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70dfc" w14:textId="bf70d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2013 жылғы 25 желтоқсандағы № 99 "2014-2016 жылдарға арналған Байғанин ауданының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2014 жылғы 7 тамыздағы № 134 шешімі. Ақтөбе облысының Әділет департаментінде 2014 жылғы 25 тамызда № 4000 болып тіркелді. Күші жойылды - Ақтөбе облысы Байғанин аудандық мәслихатының 2016 жылғы 7 шілдедегі № 28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Байғанин аудандық мәслихатының 07.07.2016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№ 95-IV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Байғанин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2013 жылғы 25 желтоқсандағы № 99 "2014-2016 жылдарға арналған Байғанин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3738 санымен тіркелген, 2014 жылғы 23, 30 қаңтарда № 3, 4 "Жем-Сағыз" газетінде жарияланған)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тармақшасында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"3 665 339" деген сандар "3 753 884,5"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"2 646 825" деген сандар "2 698 605"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"4 375" деген сандар "2 595"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"1 008 339" деген сандар "1 046 884,5"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шығындар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"3 837 424,7" деген сандар "3 925 970,2"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тармақшасында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таза бюджеттік кредит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"18 077" деген сандар "24 479"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"21 983" деген сандар "28 385"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бюджет тапшылығы (профициті)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"-190 162,7" деген сандар "-196 564,7"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6)бюджет тапшылығын қаржыландыру (профицитін пайдалану)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"190 162,7" деген сандар "196 564,7"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екінші абзацта "55 257" деген сандар "61 091,5"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cәйкес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2014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Н.Есказиева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тамыздағы № 134 шешіміне 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99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Байғанин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1090"/>
        <w:gridCol w:w="637"/>
        <w:gridCol w:w="5428"/>
        <w:gridCol w:w="45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3 753 884,5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2 698 605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2 470 769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2 448 137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1 046 884,5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1 046 884,5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1 046 884,5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808"/>
        <w:gridCol w:w="1147"/>
        <w:gridCol w:w="1147"/>
        <w:gridCol w:w="5045"/>
        <w:gridCol w:w="33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3 925 970,2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283 361,8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216 615,1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бюджетін орындау және ауданның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 жағдайлардың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2 218 572,3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240 772,3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240 772,3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240 772,3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1 519 594,0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1 519 594,0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1 472 567,0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мекемелері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олимпиадаларын, мектептен тыс іс-шараларды және конкурстарды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күтіп-ұстауға асыраушыларына (қамқоршыларына) ай сайынғы ақшалай қаражат төлемдері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540 977,5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Инжернерлік-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410 761,5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331 782,5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292 022,5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213 583,2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және ұлттық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аумағын оңтайлау және тиімді қала құрылыстық игеруді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активтерімен жасалатын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-196 564,7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196 564,7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тамыздағы № 134 шешіміне 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99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бюджетте ауылдық округтер әкімі аппараттарының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344"/>
        <w:gridCol w:w="835"/>
        <w:gridCol w:w="835"/>
        <w:gridCol w:w="2441"/>
        <w:gridCol w:w="1451"/>
        <w:gridCol w:w="1451"/>
        <w:gridCol w:w="1451"/>
        <w:gridCol w:w="1451"/>
        <w:gridCol w:w="14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Қарауылкелді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Жарқамыс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Көлтабан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327"/>
        <w:gridCol w:w="796"/>
        <w:gridCol w:w="796"/>
        <w:gridCol w:w="2325"/>
        <w:gridCol w:w="1381"/>
        <w:gridCol w:w="1382"/>
        <w:gridCol w:w="1382"/>
        <w:gridCol w:w="1382"/>
        <w:gridCol w:w="19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Қопа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Қызылбұлақ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Сартоғай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