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2005" w14:textId="a902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25 желтоқсандағы № 99 "2014-2016 жылдарға арналған Байғанин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2014 жылғы 27 мамырдағы № 128 шешімі. Ақтөбе облысының Әділет департаментінде 2014 жылғы 13 маусымда № 3941 болып тіркелді. Күші жойылды - Ақтөбе облысы Байғанин аудандық мәслихатының 2016 жылғы 7 шілдедегі № 28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мәслихатының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95-IV Бюджет Кодексінің 106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2013 жылғы 25 желтоқсандағы № 99 "2014-2016 жылдарға арналған Байғанин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3738 санымен тіркелген, 2014 жылғы 23, 30 қаңтарда № 3, 4 "Жем-Сағыз"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"3 639 767" деген сандар "3 665 339"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"982 767" деген сандар "1 008 339"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"3 811 852,7" деген сандар "3 837 424,7"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>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Сәрсен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128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6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1147"/>
        <w:gridCol w:w="1147"/>
        <w:gridCol w:w="5045"/>
        <w:gridCol w:w="33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3 837 424,7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және ұлттық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-190 162,7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128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99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бюджетте ауылдық округтер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44"/>
        <w:gridCol w:w="835"/>
        <w:gridCol w:w="835"/>
        <w:gridCol w:w="2441"/>
        <w:gridCol w:w="1451"/>
        <w:gridCol w:w="1451"/>
        <w:gridCol w:w="1451"/>
        <w:gridCol w:w="1451"/>
        <w:gridCol w:w="1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327"/>
        <w:gridCol w:w="796"/>
        <w:gridCol w:w="796"/>
        <w:gridCol w:w="2325"/>
        <w:gridCol w:w="1381"/>
        <w:gridCol w:w="1382"/>
        <w:gridCol w:w="1382"/>
        <w:gridCol w:w="1382"/>
        <w:gridCol w:w="19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