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1a74" w14:textId="a951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24 желтоқсандағы № 121 "2014-2016 жылдарға арналған Алға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8 тамыздағы № 163 шешімі. Ақтөбе облысының Әділет департаментінде 2014 жылғы 25 тамызда № 4002 болып тіркелді. Күші жойылды – Ақтөбе облысы Алға аудандық мәслихатының 24.12.2014 № 182 шешімімен</w:t>
      </w:r>
    </w:p>
    <w:p>
      <w:pPr>
        <w:spacing w:after="0"/>
        <w:ind w:left="0"/>
        <w:jc w:val="both"/>
      </w:pPr>
      <w:bookmarkStart w:name="z1" w:id="0"/>
      <w:r>
        <w:rPr>
          <w:rFonts w:ascii="Times New Roman"/>
          <w:b w:val="false"/>
          <w:i w:val="false"/>
          <w:color w:val="ff0000"/>
          <w:sz w:val="28"/>
        </w:rPr>
        <w:t>     Ескерту. Күші жойылды – Ақтөбе облысы Алға аудандық мәслихатының 24.12.2014 № 182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Аудандық мәслихаттың 2013 жылғы 24 желтоқсандағы № 121 «2014-2016 жылдарға арналған Алға ауданының бюджеті туралы» (Нормативтік құқықтық актілерді мемлекеттік тіркеу тізілімінде № 3751 тіркелген, 2014 жылғы 28 қаңтарда аудандық «Жұлдыз-Звезда» газетінің № 4-5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«5 013 737» деген сандары «5 043 977»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«3 313 737» деген сандары «3 343 977»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«4 994 635,8» деген сандары «5 025 557,8» сандарымен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 операциялар бойынша сальдо «102 434» деген сандары «101 752» сандарымен ауыстырылсын;</w:t>
      </w:r>
      <w:r>
        <w:br/>
      </w:r>
      <w:r>
        <w:rPr>
          <w:rFonts w:ascii="Times New Roman"/>
          <w:b w:val="false"/>
          <w:i w:val="false"/>
          <w:color w:val="000000"/>
          <w:sz w:val="28"/>
        </w:rPr>
        <w:t>
      қаржы активтерін сатып алу «102 434» деген сандары «101 752»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бесінші абзацтағы «31 974» сандары «19 889»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төртінші абзацтағы «401 103» сандары «357 692»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49 877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екінші абзацтағы «78 590» сандары «79 890» сандарымен ауыстырылсын;</w:t>
      </w:r>
      <w:r>
        <w:br/>
      </w:r>
      <w:r>
        <w:rPr>
          <w:rFonts w:ascii="Times New Roman"/>
          <w:b w:val="false"/>
          <w:i w:val="false"/>
          <w:color w:val="000000"/>
          <w:sz w:val="28"/>
        </w:rPr>
        <w:t>
      үшінші абзацтағы «15 642» сандары «19 012» сандарымен ауыстырылсын;</w:t>
      </w:r>
      <w:r>
        <w:br/>
      </w:r>
      <w:r>
        <w:rPr>
          <w:rFonts w:ascii="Times New Roman"/>
          <w:b w:val="false"/>
          <w:i w:val="false"/>
          <w:color w:val="000000"/>
          <w:sz w:val="28"/>
        </w:rPr>
        <w:t>
      төртінші абзацтағы «65 087» сандары «68 087» сандарымен ауыстырылсын;</w:t>
      </w:r>
      <w:r>
        <w:br/>
      </w:r>
      <w:r>
        <w:rPr>
          <w:rFonts w:ascii="Times New Roman"/>
          <w:b w:val="false"/>
          <w:i w:val="false"/>
          <w:color w:val="000000"/>
          <w:sz w:val="28"/>
        </w:rPr>
        <w:t>
      он төртінші абзацтағы «131 241» сандары «129 734,7» сандарымен ауыстырылсын;</w:t>
      </w:r>
      <w:r>
        <w:br/>
      </w:r>
      <w:r>
        <w:rPr>
          <w:rFonts w:ascii="Times New Roman"/>
          <w:b w:val="false"/>
          <w:i w:val="false"/>
          <w:color w:val="000000"/>
          <w:sz w:val="28"/>
        </w:rPr>
        <w:t>
      он алтыншы абзацтағы «13 324» сандары «27 116» сандарымен ауыстырылсын және мынадай мазмұндағы абзацпен толықтырылсын;</w:t>
      </w:r>
      <w:r>
        <w:br/>
      </w:r>
      <w:r>
        <w:rPr>
          <w:rFonts w:ascii="Times New Roman"/>
          <w:b w:val="false"/>
          <w:i w:val="false"/>
          <w:color w:val="000000"/>
          <w:sz w:val="28"/>
        </w:rPr>
        <w:t>
      «коммуналдық меншіктегі газ жүйелерін қолдануды ұйымдастыруға - 15903,3 мың теңге»</w:t>
      </w:r>
      <w:r>
        <w:br/>
      </w:r>
      <w:r>
        <w:rPr>
          <w:rFonts w:ascii="Times New Roman"/>
          <w:b w:val="false"/>
          <w:i w:val="false"/>
          <w:color w:val="000000"/>
          <w:sz w:val="28"/>
        </w:rPr>
        <w:t>
</w:t>
      </w:r>
      <w:r>
        <w:rPr>
          <w:rFonts w:ascii="Times New Roman"/>
          <w:b w:val="false"/>
          <w:i w:val="false"/>
          <w:color w:val="000000"/>
          <w:sz w:val="28"/>
        </w:rPr>
        <w:t>
      6)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xml:space="preserve">      сессиясының төрайымы </w:t>
            </w:r>
            <w:r>
              <w:br/>
            </w:r>
            <w:r>
              <w:rPr>
                <w:rFonts w:ascii="Times New Roman"/>
                <w:b w:val="false"/>
                <w:i w:val="false"/>
                <w:color w:val="000000"/>
                <w:sz w:val="20"/>
              </w:rPr>
              <w:t>
</w:t>
            </w:r>
            <w:r>
              <w:rPr>
                <w:rFonts w:ascii="Times New Roman"/>
                <w:b w:val="false"/>
                <w:i/>
                <w:color w:val="000000"/>
                <w:sz w:val="20"/>
              </w:rPr>
              <w:t xml:space="preserve">      Р. Еркусимова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А. Кайрушев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8 тамыздағы № 163 шешіміне 1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121 шешіміне 1 ҚОСЫМША</w:t>
            </w:r>
          </w:p>
        </w:tc>
      </w:tr>
    </w:tbl>
    <w:p>
      <w:pPr>
        <w:spacing w:after="0"/>
        <w:ind w:left="0"/>
        <w:jc w:val="left"/>
      </w:pPr>
      <w:r>
        <w:rPr>
          <w:rFonts w:ascii="Times New Roman"/>
          <w:b/>
          <w:i w:val="false"/>
          <w:color w:val="000000"/>
        </w:rPr>
        <w:t xml:space="preserve"> 2014 жылға арналған Алға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52"/>
        <w:gridCol w:w="792"/>
        <w:gridCol w:w="856"/>
        <w:gridCol w:w="509"/>
        <w:gridCol w:w="798"/>
        <w:gridCol w:w="289"/>
        <w:gridCol w:w="5344"/>
        <w:gridCol w:w="26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3343977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5025557,8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456794,6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450820,6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8 тамыздағы № 163 шешіміне 2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121 шешіміне 5 ҚОСЫМША</w:t>
            </w:r>
          </w:p>
        </w:tc>
      </w:tr>
    </w:tbl>
    <w:p>
      <w:pPr>
        <w:spacing w:after="0"/>
        <w:ind w:left="0"/>
        <w:jc w:val="left"/>
      </w:pPr>
      <w:r>
        <w:rPr>
          <w:rFonts w:ascii="Times New Roman"/>
          <w:b/>
          <w:i w:val="false"/>
          <w:color w:val="000000"/>
        </w:rPr>
        <w:t xml:space="preserve"> 2014 жылға арналған аудандық бюджетке қала және ауылдық округ әкімдері аппараттарының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617"/>
        <w:gridCol w:w="2380"/>
        <w:gridCol w:w="2380"/>
        <w:gridCol w:w="2941"/>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123001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123022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123008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123011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133734,7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134 596,2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11 700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21 288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133 734,7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4115"/>
        <w:gridCol w:w="3707"/>
        <w:gridCol w:w="3170"/>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123013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123040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123045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12 844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12 569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90 246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