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3b46" w14:textId="a863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мекендерінде тұратын және жұмыс істейтін мемлекеттік ұйымдарының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24 шілдедегі № 160 шешімі. Ақтөбе облысының Әділет департаментінде 2014 жылғы 14 тамызда № 3988 болып тіркелді. Күші жойылды - Ақтөбе облысы Алға аудандық мәслихатының 2016 жылғы 27 қыркүйектегі № 47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27.09.2016 № 47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Алға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жыл сайын бюджет қаражаты есебінен 5 (бес)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