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a433" w14:textId="e1ba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Әйке селолық округі әкімінің 2013 жылғы 28 тамыздағы № 8 "Шектеу іс-шараларын енгізе отырып ветеринариялық режимін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Әйке ауылдық округі әкімінің 2014 жылғы 13 қарашадағы № 25 шешімі. Ақтөбе облысының Әділет департаментінде 2014 жылғы 05 желтоқсанда № 4088 болып тіркелді. Күші жойылды - Ақтөбе облысы Әйтеке би ауданы Әйке ауылдық округі әкімінің 2015 жылғы 12 мамырдағы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Әйтеке би ауданы Әйке ауылдық округі әкімінің 12.05.2015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2014 жылғы 17 қаңтардағы № 165-V "Қазақстан Республикасының кейбір заңнамалық актілеріне агроөнеркәсіптік кешен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Әйке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Әйке ауылдық округі әкімінің 2013 жылғы 28 тамыздағы № 8 "Шектеу іс-шараларын енгізе отырып ветеринариялық режимін белгілеу туралы" (нормативтік құқықтық актілерді мемлекеттік тіркеу тізілімінде № 3646 санымен тіркелген, 2013 жылғы 11 қыркүйегінде аудандық "Жаңалық жаршысы"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Шектеу іс-шараларын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Ірі қара малдары арасында жұқпалы бруцеллез ауруының анықталуына байланысты Әйке ауылдық округінің Тереңсай ауылы аумағында шектеу іс шаралары белгіленсін";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тіліндегі шешімнің бүкіл мәтін бойынша "селолық", "селосы" сөздері тисінше "ауылдық", "ауылы"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Әйке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