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065a" w14:textId="6c90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ауданының әкімінің 2014 жылғы 10 желтоқсандағы № 35 шешімі. Ақтөбе облысының Әділет департаментінде 2014 жылғы 25 желтоқсанда № 4121 болып тіркелді. Күші жойылды - Ақтөбе облысы Әйтеке би ауданы әкімінің 2016 жылғы 22 шілдедегі № 06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Әйтеке би ауданы әкімінің 22.07.2016 </w:t>
      </w:r>
      <w:r>
        <w:rPr>
          <w:rFonts w:ascii="Times New Roman"/>
          <w:b w:val="false"/>
          <w:i w:val="false"/>
          <w:color w:val="000000"/>
          <w:sz w:val="28"/>
        </w:rPr>
        <w:t>№ 06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
 16 бабына,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Әйтеке би ауданы әкiмi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2015 жылдың қаңтарынан наурызына дейiнгi кезеңде "Ақтөбе облысы Әйтеке би ауданының қорғаныс iстерi жөнiндегi бөлiмi" мемлекеттiк мекемесiнiң шақыру учаскесiне тiркеу жылы он жеті жасқа толатын 1998 жылы туған еркек жынысты азаматтарды, сонымен қатар, бұрын тiркеуден өтпеген, Әйтеке би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
      2. "Ақтөбе облысы Әйтеке би ауданының қорғаныс iстер жөнiндегi бөлiмi" мемлекеттiк мекемесiнiң бастығы (келісім бойынша) азаматтардың шақыру учаскесiне тiркелуiн ұйымшылдықпен жүргiзудi қамтамасыз ету жөнiнде шаралар қабылдасын, тiркеу қорытындысы туралы 2015 жылдың 10 сәуiрiнде аудан әкiмiне хабарласын.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 аудан әкiмiнiң орынбасары З.Бөлековаға жүктелсiн.</w:t>
      </w:r>
      <w:r>
        <w:br/>
      </w:r>
      <w:r>
        <w:rPr>
          <w:rFonts w:ascii="Times New Roman"/>
          <w:b w:val="false"/>
          <w:i w:val="false"/>
          <w:color w:val="000000"/>
          <w:sz w:val="28"/>
        </w:rPr>
        <w:t>
</w:t>
      </w: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әкiмi</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А.БЕРДАЛИН</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