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7dcb97" w14:textId="97dcb9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мәслихатының 2013 жылғы 24 желтоқсандағы № 126 "2014-2016 жылдарға арналған Әйтеке би аудандық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Әйтеке би аудандық мәслихатының 2014 жылғы 22 қазандағы № 183 шешімі. Ақтөбе облысының Әділет департаментінде 2014 жылғы 03 қарашада № 4053 болып тіркелді. 2015 жылдың 1 қаңтарына дейін қолданыста болды</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2008 жылғы 4 желтоқсандағы Бюджеттік Кодексінің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106 бабтарына</w:t>
      </w:r>
      <w:r>
        <w:rPr>
          <w:rFonts w:ascii="Times New Roman"/>
          <w:b w:val="false"/>
          <w:i w:val="false"/>
          <w:color w:val="000000"/>
          <w:sz w:val="28"/>
        </w:rPr>
        <w:t xml:space="preserve"> сәйкес, Әйтеке би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1. Әйтеке би аудандық мәслихатының 2013 жылғы 24 желтоқсандағы № 126 "2014 -2016 жылдарға арналған Әйтеке би аудандық бюджеті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актілердің мемлекеттік тіркеу тізілімінде № 3737 тіркелген, 2014 жылғы 23, 30 қаңтардағы аудандық "Жаналық жаршысы" газетінің № 3, № 4 сандарында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xml:space="preserve">1) </w:t>
      </w:r>
      <w:r>
        <w:rPr>
          <w:rFonts w:ascii="Times New Roman"/>
          <w:b w:val="false"/>
          <w:i w:val="false"/>
          <w:color w:val="000000"/>
          <w:sz w:val="28"/>
        </w:rPr>
        <w:t>1 тармақта</w:t>
      </w:r>
      <w:r>
        <w:rPr>
          <w:rFonts w:ascii="Times New Roman"/>
          <w:b w:val="false"/>
          <w:i w:val="false"/>
          <w:color w:val="000000"/>
          <w:sz w:val="28"/>
        </w:rPr>
        <w:t>:</w:t>
      </w:r>
      <w:r>
        <w:br/>
      </w:r>
      <w:r>
        <w:rPr>
          <w:rFonts w:ascii="Times New Roman"/>
          <w:b w:val="false"/>
          <w:i w:val="false"/>
          <w:color w:val="000000"/>
          <w:sz w:val="28"/>
        </w:rPr>
        <w:t xml:space="preserve">
      1) тармақшасында: </w:t>
      </w:r>
      <w:r>
        <w:br/>
      </w:r>
      <w:r>
        <w:rPr>
          <w:rFonts w:ascii="Times New Roman"/>
          <w:b w:val="false"/>
          <w:i w:val="false"/>
          <w:color w:val="000000"/>
          <w:sz w:val="28"/>
        </w:rPr>
        <w:t xml:space="preserve">
      кірістер </w:t>
      </w:r>
      <w:r>
        <w:br/>
      </w:r>
      <w:r>
        <w:rPr>
          <w:rFonts w:ascii="Times New Roman"/>
          <w:b w:val="false"/>
          <w:i w:val="false"/>
          <w:color w:val="000000"/>
          <w:sz w:val="28"/>
        </w:rPr>
        <w:t>
      "3 892 165,1" саңдар "3 868 156,2" саңдарымен ауыстырылсын;</w:t>
      </w:r>
      <w:r>
        <w:br/>
      </w:r>
      <w:r>
        <w:rPr>
          <w:rFonts w:ascii="Times New Roman"/>
          <w:b w:val="false"/>
          <w:i w:val="false"/>
          <w:color w:val="000000"/>
          <w:sz w:val="28"/>
        </w:rPr>
        <w:t xml:space="preserve">
      оның ішінде: </w:t>
      </w:r>
      <w:r>
        <w:br/>
      </w:r>
      <w:r>
        <w:rPr>
          <w:rFonts w:ascii="Times New Roman"/>
          <w:b w:val="false"/>
          <w:i w:val="false"/>
          <w:color w:val="000000"/>
          <w:sz w:val="28"/>
        </w:rPr>
        <w:t>
      салықтық емес түсімдер бойынша</w:t>
      </w:r>
      <w:r>
        <w:br/>
      </w:r>
      <w:r>
        <w:rPr>
          <w:rFonts w:ascii="Times New Roman"/>
          <w:b w:val="false"/>
          <w:i w:val="false"/>
          <w:color w:val="000000"/>
          <w:sz w:val="28"/>
        </w:rPr>
        <w:t>
      "75 870,0" саңдар "75 877,1" саңдарымен ауыстырылсын;</w:t>
      </w:r>
      <w:r>
        <w:br/>
      </w:r>
      <w:r>
        <w:rPr>
          <w:rFonts w:ascii="Times New Roman"/>
          <w:b w:val="false"/>
          <w:i w:val="false"/>
          <w:color w:val="000000"/>
          <w:sz w:val="28"/>
        </w:rPr>
        <w:t xml:space="preserve">
      трансферттердің түсімдері бойынша </w:t>
      </w:r>
      <w:r>
        <w:br/>
      </w:r>
      <w:r>
        <w:rPr>
          <w:rFonts w:ascii="Times New Roman"/>
          <w:b w:val="false"/>
          <w:i w:val="false"/>
          <w:color w:val="000000"/>
          <w:sz w:val="28"/>
        </w:rPr>
        <w:t>
      "3 242 165,1" саңдар "3 218 149,1" саңдарымен ауыстырылсын;</w:t>
      </w:r>
      <w:r>
        <w:br/>
      </w:r>
      <w:r>
        <w:rPr>
          <w:rFonts w:ascii="Times New Roman"/>
          <w:b w:val="false"/>
          <w:i w:val="false"/>
          <w:color w:val="000000"/>
          <w:sz w:val="28"/>
        </w:rPr>
        <w:t xml:space="preserve">
      2) тармақшасында: </w:t>
      </w:r>
      <w:r>
        <w:br/>
      </w:r>
      <w:r>
        <w:rPr>
          <w:rFonts w:ascii="Times New Roman"/>
          <w:b w:val="false"/>
          <w:i w:val="false"/>
          <w:color w:val="000000"/>
          <w:sz w:val="28"/>
        </w:rPr>
        <w:t xml:space="preserve">
      шығындар </w:t>
      </w:r>
      <w:r>
        <w:br/>
      </w:r>
      <w:r>
        <w:rPr>
          <w:rFonts w:ascii="Times New Roman"/>
          <w:b w:val="false"/>
          <w:i w:val="false"/>
          <w:color w:val="000000"/>
          <w:sz w:val="28"/>
        </w:rPr>
        <w:t xml:space="preserve">
      "4 118 937,3" саңдар "4 097 845,3" саңдарымен ауыстырылсын; </w:t>
      </w:r>
      <w:r>
        <w:br/>
      </w:r>
      <w:r>
        <w:rPr>
          <w:rFonts w:ascii="Times New Roman"/>
          <w:b w:val="false"/>
          <w:i w:val="false"/>
          <w:color w:val="000000"/>
          <w:sz w:val="28"/>
        </w:rPr>
        <w:t xml:space="preserve">
      5) тармақшасында: </w:t>
      </w:r>
      <w:r>
        <w:br/>
      </w:r>
      <w:r>
        <w:rPr>
          <w:rFonts w:ascii="Times New Roman"/>
          <w:b w:val="false"/>
          <w:i w:val="false"/>
          <w:color w:val="000000"/>
          <w:sz w:val="28"/>
        </w:rPr>
        <w:t>
      бюджет тапшылығы (профицит)</w:t>
      </w:r>
      <w:r>
        <w:br/>
      </w:r>
      <w:r>
        <w:rPr>
          <w:rFonts w:ascii="Times New Roman"/>
          <w:b w:val="false"/>
          <w:i w:val="false"/>
          <w:color w:val="000000"/>
          <w:sz w:val="28"/>
        </w:rPr>
        <w:t xml:space="preserve">
      "-260 729,2" саңдар "-263 464,1" саңдарымен ауыстырылсын; </w:t>
      </w:r>
      <w:r>
        <w:br/>
      </w:r>
      <w:r>
        <w:rPr>
          <w:rFonts w:ascii="Times New Roman"/>
          <w:b w:val="false"/>
          <w:i w:val="false"/>
          <w:color w:val="000000"/>
          <w:sz w:val="28"/>
        </w:rPr>
        <w:t xml:space="preserve">
      6) тармақшасында: </w:t>
      </w:r>
      <w:r>
        <w:br/>
      </w:r>
      <w:r>
        <w:rPr>
          <w:rFonts w:ascii="Times New Roman"/>
          <w:b w:val="false"/>
          <w:i w:val="false"/>
          <w:color w:val="000000"/>
          <w:sz w:val="28"/>
        </w:rPr>
        <w:t xml:space="preserve">
      бюджет тапшылығын қаржыландыру (профицитін пайдалану) </w:t>
      </w:r>
      <w:r>
        <w:br/>
      </w:r>
      <w:r>
        <w:rPr>
          <w:rFonts w:ascii="Times New Roman"/>
          <w:b w:val="false"/>
          <w:i w:val="false"/>
          <w:color w:val="000000"/>
          <w:sz w:val="28"/>
        </w:rPr>
        <w:t xml:space="preserve">
      "260 729,2" саңдар "263 464,1" саңдарымен ауыстырылсын; </w:t>
      </w:r>
      <w:r>
        <w:br/>
      </w:r>
      <w:r>
        <w:rPr>
          <w:rFonts w:ascii="Times New Roman"/>
          <w:b w:val="false"/>
          <w:i w:val="false"/>
          <w:color w:val="000000"/>
          <w:sz w:val="28"/>
        </w:rPr>
        <w:t>
      </w:t>
      </w:r>
      <w:r>
        <w:rPr>
          <w:rFonts w:ascii="Times New Roman"/>
          <w:b w:val="false"/>
          <w:i w:val="false"/>
          <w:color w:val="000000"/>
          <w:sz w:val="28"/>
        </w:rPr>
        <w:t xml:space="preserve">2) </w:t>
      </w:r>
      <w:r>
        <w:rPr>
          <w:rFonts w:ascii="Times New Roman"/>
          <w:b w:val="false"/>
          <w:i w:val="false"/>
          <w:color w:val="000000"/>
          <w:sz w:val="28"/>
        </w:rPr>
        <w:t>9 тармағында</w:t>
      </w:r>
      <w:r>
        <w:rPr>
          <w:rFonts w:ascii="Times New Roman"/>
          <w:b w:val="false"/>
          <w:i w:val="false"/>
          <w:color w:val="000000"/>
          <w:sz w:val="28"/>
        </w:rPr>
        <w:t>:</w:t>
      </w:r>
      <w:r>
        <w:br/>
      </w:r>
      <w:r>
        <w:rPr>
          <w:rFonts w:ascii="Times New Roman"/>
          <w:b w:val="false"/>
          <w:i w:val="false"/>
          <w:color w:val="000000"/>
          <w:sz w:val="28"/>
        </w:rPr>
        <w:t xml:space="preserve">
      2 абзац бөлігінде: </w:t>
      </w:r>
      <w:r>
        <w:br/>
      </w:r>
      <w:r>
        <w:rPr>
          <w:rFonts w:ascii="Times New Roman"/>
          <w:b w:val="false"/>
          <w:i w:val="false"/>
          <w:color w:val="000000"/>
          <w:sz w:val="28"/>
        </w:rPr>
        <w:t xml:space="preserve">
      "48 768,0" саңдар "43 000,0" саңдарымен ауыстырылсын; </w:t>
      </w:r>
      <w:r>
        <w:br/>
      </w:r>
      <w:r>
        <w:rPr>
          <w:rFonts w:ascii="Times New Roman"/>
          <w:b w:val="false"/>
          <w:i w:val="false"/>
          <w:color w:val="000000"/>
          <w:sz w:val="28"/>
        </w:rPr>
        <w:t xml:space="preserve">
      3 абзац бөлігінде: </w:t>
      </w:r>
      <w:r>
        <w:br/>
      </w:r>
      <w:r>
        <w:rPr>
          <w:rFonts w:ascii="Times New Roman"/>
          <w:b w:val="false"/>
          <w:i w:val="false"/>
          <w:color w:val="000000"/>
          <w:sz w:val="28"/>
        </w:rPr>
        <w:t>
      "6 080,0" саңдар "5 250,0" саңдарымен ауыстырылсын;</w:t>
      </w:r>
      <w:r>
        <w:br/>
      </w:r>
      <w:r>
        <w:rPr>
          <w:rFonts w:ascii="Times New Roman"/>
          <w:b w:val="false"/>
          <w:i w:val="false"/>
          <w:color w:val="000000"/>
          <w:sz w:val="28"/>
        </w:rPr>
        <w:t xml:space="preserve">
      4 абзац бөлігінде: </w:t>
      </w:r>
      <w:r>
        <w:br/>
      </w:r>
      <w:r>
        <w:rPr>
          <w:rFonts w:ascii="Times New Roman"/>
          <w:b w:val="false"/>
          <w:i w:val="false"/>
          <w:color w:val="000000"/>
          <w:sz w:val="28"/>
        </w:rPr>
        <w:t>
      "118 600,0" саңдар "116 800,0" саңдарымен ауыстырылсын;</w:t>
      </w:r>
      <w:r>
        <w:br/>
      </w:r>
      <w:r>
        <w:rPr>
          <w:rFonts w:ascii="Times New Roman"/>
          <w:b w:val="false"/>
          <w:i w:val="false"/>
          <w:color w:val="000000"/>
          <w:sz w:val="28"/>
        </w:rPr>
        <w:t xml:space="preserve">
      5 абзац бөлігінде: </w:t>
      </w:r>
      <w:r>
        <w:br/>
      </w:r>
      <w:r>
        <w:rPr>
          <w:rFonts w:ascii="Times New Roman"/>
          <w:b w:val="false"/>
          <w:i w:val="false"/>
          <w:color w:val="000000"/>
          <w:sz w:val="28"/>
        </w:rPr>
        <w:t>
      "2 000,0" саңдар "1 830,0" саңдарымен ауыстырылсын;</w:t>
      </w:r>
      <w:r>
        <w:br/>
      </w:r>
      <w:r>
        <w:rPr>
          <w:rFonts w:ascii="Times New Roman"/>
          <w:b w:val="false"/>
          <w:i w:val="false"/>
          <w:color w:val="000000"/>
          <w:sz w:val="28"/>
        </w:rPr>
        <w:t>
      </w:t>
      </w:r>
      <w:r>
        <w:rPr>
          <w:rFonts w:ascii="Times New Roman"/>
          <w:b w:val="false"/>
          <w:i w:val="false"/>
          <w:color w:val="000000"/>
          <w:sz w:val="28"/>
        </w:rPr>
        <w:t xml:space="preserve">3) </w:t>
      </w:r>
      <w:r>
        <w:rPr>
          <w:rFonts w:ascii="Times New Roman"/>
          <w:b w:val="false"/>
          <w:i w:val="false"/>
          <w:color w:val="000000"/>
          <w:sz w:val="28"/>
        </w:rPr>
        <w:t>10 тармағында</w:t>
      </w:r>
      <w:r>
        <w:rPr>
          <w:rFonts w:ascii="Times New Roman"/>
          <w:b w:val="false"/>
          <w:i w:val="false"/>
          <w:color w:val="000000"/>
          <w:sz w:val="28"/>
        </w:rPr>
        <w:t>:</w:t>
      </w:r>
      <w:r>
        <w:br/>
      </w:r>
      <w:r>
        <w:rPr>
          <w:rFonts w:ascii="Times New Roman"/>
          <w:b w:val="false"/>
          <w:i w:val="false"/>
          <w:color w:val="000000"/>
          <w:sz w:val="28"/>
        </w:rPr>
        <w:t xml:space="preserve">
      2 абзац бөлігінде: </w:t>
      </w:r>
      <w:r>
        <w:br/>
      </w:r>
      <w:r>
        <w:rPr>
          <w:rFonts w:ascii="Times New Roman"/>
          <w:b w:val="false"/>
          <w:i w:val="false"/>
          <w:color w:val="000000"/>
          <w:sz w:val="28"/>
        </w:rPr>
        <w:t>
      "530 534,7" саңдар "515 164,7" саңдарымен ауыстырылсын;</w:t>
      </w:r>
      <w:r>
        <w:br/>
      </w:r>
      <w:r>
        <w:rPr>
          <w:rFonts w:ascii="Times New Roman"/>
          <w:b w:val="false"/>
          <w:i w:val="false"/>
          <w:color w:val="000000"/>
          <w:sz w:val="28"/>
        </w:rPr>
        <w:t xml:space="preserve">
      6 абзац бөлігінде: </w:t>
      </w:r>
      <w:r>
        <w:br/>
      </w:r>
      <w:r>
        <w:rPr>
          <w:rFonts w:ascii="Times New Roman"/>
          <w:b w:val="false"/>
          <w:i w:val="false"/>
          <w:color w:val="000000"/>
          <w:sz w:val="28"/>
        </w:rPr>
        <w:t>
      "11 799,0" саңдар "11 721,0" саңдарымен ауыстырылсын;</w:t>
      </w:r>
      <w:r>
        <w:br/>
      </w:r>
      <w:r>
        <w:rPr>
          <w:rFonts w:ascii="Times New Roman"/>
          <w:b w:val="false"/>
          <w:i w:val="false"/>
          <w:color w:val="000000"/>
          <w:sz w:val="28"/>
        </w:rPr>
        <w:t>
      </w:t>
      </w:r>
      <w:r>
        <w:rPr>
          <w:rFonts w:ascii="Times New Roman"/>
          <w:b w:val="false"/>
          <w:i w:val="false"/>
          <w:color w:val="000000"/>
          <w:sz w:val="28"/>
        </w:rPr>
        <w:t xml:space="preserve">4) көрсетілген шешімінің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 қосымшаларына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2. Осы шешім 2014 жылғы 1 қаңтардан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616"/>
        <w:gridCol w:w="4684"/>
      </w:tblGrid>
      <w:tr>
        <w:trPr>
          <w:trHeight w:val="30" w:hRule="atLeast"/>
        </w:trPr>
        <w:tc>
          <w:tcPr>
            <w:tcW w:w="761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мәслихаттың</w:t>
            </w:r>
            <w:r>
              <w:br/>
            </w:r>
            <w:r>
              <w:rPr>
                <w:rFonts w:ascii="Times New Roman"/>
                <w:b w:val="false"/>
                <w:i w:val="false"/>
                <w:color w:val="000000"/>
                <w:sz w:val="20"/>
              </w:rPr>
              <w:t>
</w:t>
            </w:r>
          </w:p>
        </w:tc>
        <w:tc>
          <w:tcPr>
            <w:tcW w:w="468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мәслихаттың</w:t>
            </w:r>
            <w:r>
              <w:br/>
            </w:r>
            <w:r>
              <w:rPr>
                <w:rFonts w:ascii="Times New Roman"/>
                <w:b w:val="false"/>
                <w:i w:val="false"/>
                <w:color w:val="000000"/>
                <w:sz w:val="20"/>
              </w:rPr>
              <w:t>
</w:t>
            </w:r>
          </w:p>
        </w:tc>
      </w:tr>
      <w:tr>
        <w:trPr>
          <w:trHeight w:val="30" w:hRule="atLeast"/>
        </w:trPr>
        <w:tc>
          <w:tcPr>
            <w:tcW w:w="761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сессия төрайымы</w:t>
            </w:r>
            <w:r>
              <w:br/>
            </w:r>
            <w:r>
              <w:rPr>
                <w:rFonts w:ascii="Times New Roman"/>
                <w:b w:val="false"/>
                <w:i w:val="false"/>
                <w:color w:val="000000"/>
                <w:sz w:val="20"/>
              </w:rPr>
              <w:t>
</w:t>
            </w:r>
          </w:p>
        </w:tc>
        <w:tc>
          <w:tcPr>
            <w:tcW w:w="468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хатшысы</w:t>
            </w:r>
            <w:r>
              <w:br/>
            </w:r>
            <w:r>
              <w:rPr>
                <w:rFonts w:ascii="Times New Roman"/>
                <w:b w:val="false"/>
                <w:i w:val="false"/>
                <w:color w:val="000000"/>
                <w:sz w:val="20"/>
              </w:rPr>
              <w:t>
</w:t>
            </w:r>
          </w:p>
        </w:tc>
      </w:tr>
      <w:tr>
        <w:trPr>
          <w:trHeight w:val="30" w:hRule="atLeast"/>
        </w:trPr>
        <w:tc>
          <w:tcPr>
            <w:tcW w:w="761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 Соболева</w:t>
            </w:r>
            <w:r>
              <w:br/>
            </w:r>
            <w:r>
              <w:rPr>
                <w:rFonts w:ascii="Times New Roman"/>
                <w:b w:val="false"/>
                <w:i w:val="false"/>
                <w:color w:val="000000"/>
                <w:sz w:val="20"/>
              </w:rPr>
              <w:t>
</w:t>
            </w:r>
          </w:p>
        </w:tc>
        <w:tc>
          <w:tcPr>
            <w:tcW w:w="468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А.Ермағамбет</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Әйтеке би аудандық мәслихаттың 2013 жылғы</w:t>
            </w:r>
            <w:r>
              <w:br/>
            </w:r>
            <w:r>
              <w:rPr>
                <w:rFonts w:ascii="Times New Roman"/>
                <w:b w:val="false"/>
                <w:i w:val="false"/>
                <w:color w:val="000000"/>
                <w:sz w:val="20"/>
              </w:rPr>
              <w:t>24 желтоқсандағы № 126 шешіміне</w:t>
            </w:r>
            <w:r>
              <w:br/>
            </w:r>
            <w:r>
              <w:rPr>
                <w:rFonts w:ascii="Times New Roman"/>
                <w:b w:val="false"/>
                <w:i w:val="false"/>
                <w:color w:val="000000"/>
                <w:sz w:val="20"/>
              </w:rPr>
              <w:t>№ 1 қосымша</w:t>
            </w:r>
            <w:r>
              <w:br/>
            </w:r>
            <w:r>
              <w:rPr>
                <w:rFonts w:ascii="Times New Roman"/>
                <w:b w:val="false"/>
                <w:i w:val="false"/>
                <w:color w:val="000000"/>
                <w:sz w:val="20"/>
              </w:rPr>
              <w:t>Әйтеке би аудандық мәслихаттың 2014 жылғы</w:t>
            </w:r>
            <w:r>
              <w:br/>
            </w:r>
            <w:r>
              <w:rPr>
                <w:rFonts w:ascii="Times New Roman"/>
                <w:b w:val="false"/>
                <w:i w:val="false"/>
                <w:color w:val="000000"/>
                <w:sz w:val="20"/>
              </w:rPr>
              <w:t>22 қазандағы № 183 шешіміне</w:t>
            </w:r>
            <w:r>
              <w:br/>
            </w:r>
            <w:r>
              <w:rPr>
                <w:rFonts w:ascii="Times New Roman"/>
                <w:b w:val="false"/>
                <w:i w:val="false"/>
                <w:color w:val="000000"/>
                <w:sz w:val="20"/>
              </w:rPr>
              <w:t>№ 1 қосымша</w:t>
            </w:r>
          </w:p>
        </w:tc>
      </w:tr>
    </w:tbl>
    <w:p>
      <w:pPr>
        <w:spacing w:after="0"/>
        <w:ind w:left="0"/>
        <w:jc w:val="left"/>
      </w:pPr>
      <w:r>
        <w:rPr>
          <w:rFonts w:ascii="Times New Roman"/>
          <w:b/>
          <w:i w:val="false"/>
          <w:color w:val="000000"/>
        </w:rPr>
        <w:t xml:space="preserve"> 2014 жылға арналған Әйтеке би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9"/>
        <w:gridCol w:w="905"/>
        <w:gridCol w:w="529"/>
        <w:gridCol w:w="6974"/>
        <w:gridCol w:w="336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3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5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I.КІРІСТЕР</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3868156,2</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Салықтық түсімдер </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568130,0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130900,0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130900,0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117000,0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117000,0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309752,0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283202,0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3250,0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17800,0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5500,0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ішкі салықтар</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8828,0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Акциздер </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2650,0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ресурстарды пайдаланғаны үшін түсетін түсімдер</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4000,0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2178,0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 - әрекеттерді жасағаны және (немесе) оған уәкілеттігі бар мемлекеттік органдар немесе лаузымды адамдар құжаттар бергені үшін алынатын міндетті төлемдер</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1650,0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1650,0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75877,1</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30,1</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кәсіпорындардың таза кірісі бөлігіндегі түсімдер</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бюджеттен берілген кредиттер бойынша сыйақылар </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кәсіпорындарынан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салықтық емес түсiмдер</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75646,0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салықтық емес түсiмдер</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75646,0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6000,0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және материальдық емес активтерді сату</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6000,0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6000,0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3218149,1</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жоғары тұрған органдарынан түсетін трансферттер</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3218149,1</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3218149,1</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0"/>
        <w:gridCol w:w="760"/>
        <w:gridCol w:w="1078"/>
        <w:gridCol w:w="1078"/>
        <w:gridCol w:w="5801"/>
        <w:gridCol w:w="282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Функ.топ</w:t>
            </w:r>
            <w:r>
              <w:br/>
            </w:r>
            <w:r>
              <w:rPr>
                <w:rFonts w:ascii="Times New Roman"/>
                <w:b w:val="false"/>
                <w:i w:val="false"/>
                <w:color w:val="000000"/>
                <w:sz w:val="20"/>
              </w:rPr>
              <w:t>
</w:t>
            </w:r>
          </w:p>
        </w:tc>
        <w:tc>
          <w:tcPr>
            <w:tcW w:w="28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7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Әкімші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II.ШЫҒЫНДАР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4097845,3</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сиппатағы мемлекеттік қызметтер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285718,3</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252969,3</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қалалардың) мәслихатының аппараты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15068,0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қалалардың) мәслихатының қызметін қамтамасыз ету жөніндегі қызметтер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14458,0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қалалардың) әкімінің аппараты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64711,0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қалалардың) әкімінің қызметін қамтамасыз ету жөніндегі қызметтер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59437,0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5274,0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173190,3</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қалалардың,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167240,1</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5950,2</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19688,0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қалалардың) қаржы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19688,0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(областық манызы бар қалалардың) бюджетін орындау және ауданның (облыстық маңызы бар қалалардың) коммуналдық меншігін басқару саласындағы мемлекеттік саясатты іске асыру жөніндегі қызметтер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18291,0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меншікке түскен мүлікті есепке алу, сақтау, бағалау және сату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394,0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553,0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11606,0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қалалардың) экономика және бюджеттік жоспарлау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11606,0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қалалардың)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11306,0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1455,0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1455,0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объектілерін дамыту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1455,0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Қорғаныс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7453,0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мұқтаждықтар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3330,0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қалалардың) әкімінің аппараты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3330,0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3330,0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жөнiндегi жұмыстарды ұйымдастыру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4123,0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қалалардың) әкімінің аппараты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4123,0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2740,0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1383,0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2230080,0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235526,3</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қалалардың) білім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235526,3</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ұйымдарының қызметін қамтамасыз ету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12425,0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223101,3</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1887133,9</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1448,0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1448,0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қалалардың) білім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1885685,9</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1870872,9</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14813,0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107419,8</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қалалардың) білім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91608,8</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001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24132,4</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(областык маңызы бар қалалардың)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8778,6</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2916,0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101,3</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(қамқоршыларына) ай сайынғы ақшалай қаражат төлемдері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11907,0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43173,5</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қалалардың) сәулет, қала құрылысы және құрылыс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15811,0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15811,0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113743,9</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Әлеуметтік көмек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91621,9</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5530,0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үйінде әлеуметтік көмек көрсету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5530,0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қалалардың) жұмыспен қамту және әлеуметтік бағдарламалар бөлімі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86091,9</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Еңбекпен қамту бағдарламасы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14378,9</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ветеринария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14319,0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29224,7</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23733,0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4116,3</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және әлеуметтік қамтамасыз ету салаларындағы өзге де қызметтер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22122,0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қалалардың) жұмыспен қамту және әлеуметтік бағдарламалар бөлімі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22122,0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21358,0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 ақыларды және басқа да әлеуметтік төлемдерді есептеу, төлеу мен жеткізу бойынша қызметерге ақы төлеу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349,0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415,0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Тұрғын үй-коммуналдық шаруашылық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170681,0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Тұрғын үй шаруашылығы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9309,0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тұрғын үй-коммуналдық шаруашылығы, жолаушылар көлігі және автомобиль жолдары бөлімі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Азматтардың жекелген санаттарын тұрғын үймен қамтамасыз ету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қалалардың) сәулет, қала құрылысы және құрылыс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6509,0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коммуналдық тұрғын үй қорының тұрғын үйін жобалау, салу және (немесе)сатып алу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6197,0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Инженерлік коммуникациялық инфрақұрылымды жобалау дамыту, жайластыру және (немесе) сатып алу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074</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бағдарламасының екінші бағыты шеңберінде жетіспейтін инженерлік-коммуникациялық инфра құрылымды дамытуға мен жайластыруға</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118867,6</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cумен жабдықтауды ұйымдастыру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қалалардың)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111284,3</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Сумен жабдықтау және су бұру жүйесінің жұмыс істеуі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23139,3</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88145,0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қалалардың) сәулет, қала құрылысы және құрылыс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7283,3</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6080,0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1203,3</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Елді мекендерді абаттандыру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42504,4</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35602,0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көшелерін жарықтандыру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8265,0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Елді мекендердің санитариясын қамтамасыз ету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5651,0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және көгалдандыру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21686,0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қалалардың)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6902,4</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көшелерін жарықтандыру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4187,0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және көгалдандыру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2715,4</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кеңістік</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263778,0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191405,0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қалалардың) мәдениет және тілдерді дамыту бөлімі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68005,0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68005,0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қалалардың) сәулет, қала құрылысы және құрылыс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123400,0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объектілерін дамыту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123400,0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9022,0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қалалардың) дене шынықтыру және спорт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9022,0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5262,0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қалалардың) деңгейде спорттық жарыстар өткiзу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қалалардың)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1660,0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Акпараттық кеңістік</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45619,0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қалалардың) мәдениет және тілдерді дамыту бөлімі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38367,0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37974,0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393,0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қалалардың) ішкі саясат бөлімі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7252,0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4252,0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17732,0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қалалардың) мәдениет және тілдерді дамыту бөлімі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7092,0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4892,0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қалалардың) ішкі саясат бөлімі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10640,0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6488,0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4152,0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101309,0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43658,0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қалалардың) экономика және бюджеттік жоспарлау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10918,0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10918,0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4774,0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объектілерін дамыту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4774,0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қалалардың) ауыл шаруашылығы және ветеринария бөлімі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27966,0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17356,0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10110,0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6144,0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қалалардың) жер қатынастары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6144,0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қалалардың)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6144,0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51507,0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қалалардың) ауыл шаруашылығы және ветеринария бөлімі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51507,0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51507,0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24844,0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24844,0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қалалардың) сәулет, қала құрылысы және құрылыс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24844,0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қалалардың) аумағын оңтайла және тиімді қала құрылыстық игеруді қамтамасыз ету жөніндегі қызметтер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8110,0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16734,0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561608,4</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көлігі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561608,4</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25923,7</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25923,7</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қалалардың)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535684,7</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18030,0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517654,7</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38152,0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5814,0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қалалардың) кәсіпкерлік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5814,0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4914,0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32338,0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27732,0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27732,0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қалалардың)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3766,0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3596,0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қалалардың) қаржы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боршына қызмет көрсету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300470,6</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300470,6</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қалалардың) қаржы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300470,6</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Пайдаланылмаған (толық пайдаланылмаған) нысаналы трансферттерді қайтару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92546,6</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207924,0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 Таза бюджеттік кредит беру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33775,0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38892,0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38892,0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38892,0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қалалардың) экономика және бюджеттік жоспарлау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38892,0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 үшін бюджеттік несиелер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38892,0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5117,0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5117,0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5117,0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5117,0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 Қаржы активтерімен жасалатын операция бойынша сальдо</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(профицит)</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-263464,1</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Бюджет тапшылығын қаржыландыру (профицитін пайдалану)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263464,1</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38892,0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38892,0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 шарттары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38892,0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5117,0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5117,0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қалалардың) қаржы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5117,0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5117,0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229689,1</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229689,1</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229689,1</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2013 жылғы 24 желтоқсандағы № 126</w:t>
            </w:r>
            <w:r>
              <w:br/>
            </w:r>
            <w:r>
              <w:rPr>
                <w:rFonts w:ascii="Times New Roman"/>
                <w:b w:val="false"/>
                <w:i w:val="false"/>
                <w:color w:val="000000"/>
                <w:sz w:val="20"/>
              </w:rPr>
              <w:t>аудандық мәслихатының шешіміне</w:t>
            </w:r>
            <w:r>
              <w:br/>
            </w:r>
            <w:r>
              <w:rPr>
                <w:rFonts w:ascii="Times New Roman"/>
                <w:b w:val="false"/>
                <w:i w:val="false"/>
                <w:color w:val="000000"/>
                <w:sz w:val="20"/>
              </w:rPr>
              <w:t>№ 5 қосымшасы</w:t>
            </w:r>
            <w:r>
              <w:br/>
            </w:r>
            <w:r>
              <w:rPr>
                <w:rFonts w:ascii="Times New Roman"/>
                <w:b w:val="false"/>
                <w:i w:val="false"/>
                <w:color w:val="000000"/>
                <w:sz w:val="20"/>
              </w:rPr>
              <w:t>2014 жылғы 22 қазанындағы № 183</w:t>
            </w:r>
            <w:r>
              <w:br/>
            </w:r>
            <w:r>
              <w:rPr>
                <w:rFonts w:ascii="Times New Roman"/>
                <w:b w:val="false"/>
                <w:i w:val="false"/>
                <w:color w:val="000000"/>
                <w:sz w:val="20"/>
              </w:rPr>
              <w:t>аудандық мәслихатының шешіміне</w:t>
            </w:r>
            <w:r>
              <w:br/>
            </w:r>
            <w:r>
              <w:rPr>
                <w:rFonts w:ascii="Times New Roman"/>
                <w:b w:val="false"/>
                <w:i w:val="false"/>
                <w:color w:val="000000"/>
                <w:sz w:val="20"/>
              </w:rPr>
              <w:t>№ 5 қосымшасы</w:t>
            </w:r>
          </w:p>
        </w:tc>
      </w:tr>
    </w:tbl>
    <w:p>
      <w:pPr>
        <w:spacing w:after="0"/>
        <w:ind w:left="0"/>
        <w:jc w:val="left"/>
      </w:pPr>
      <w:r>
        <w:rPr>
          <w:rFonts w:ascii="Times New Roman"/>
          <w:b/>
          <w:i w:val="false"/>
          <w:color w:val="000000"/>
        </w:rPr>
        <w:t xml:space="preserve"> 2014 жылға арналған қаладағы аудан, аудандық маңызы бар қала, кент, ауыл, ауылдық округ әкімінің аппаратының бюджеттік бағдарламаларының қаржыландыру көлемі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4"/>
        <w:gridCol w:w="6611"/>
        <w:gridCol w:w="5015"/>
      </w:tblGrid>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6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5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123001011(015)</w:t>
            </w:r>
            <w:r>
              <w:br/>
            </w:r>
            <w:r>
              <w:rPr>
                <w:rFonts w:ascii="Times New Roman"/>
                <w:b w:val="false"/>
                <w:i w:val="false"/>
                <w:color w:val="000000"/>
                <w:sz w:val="20"/>
              </w:rPr>
              <w:t>
</w:t>
            </w:r>
          </w:p>
        </w:tc>
        <w:tc>
          <w:tcPr>
            <w:tcW w:w="5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123 022 000</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Әйке ауылдық округі</w:t>
            </w:r>
            <w:r>
              <w:br/>
            </w:r>
            <w:r>
              <w:rPr>
                <w:rFonts w:ascii="Times New Roman"/>
                <w:b w:val="false"/>
                <w:i w:val="false"/>
                <w:color w:val="000000"/>
                <w:sz w:val="20"/>
              </w:rPr>
              <w:t>
</w:t>
            </w:r>
          </w:p>
        </w:tc>
        <w:tc>
          <w:tcPr>
            <w:tcW w:w="6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11399,0</w:t>
            </w:r>
            <w:r>
              <w:br/>
            </w:r>
            <w:r>
              <w:rPr>
                <w:rFonts w:ascii="Times New Roman"/>
                <w:b w:val="false"/>
                <w:i w:val="false"/>
                <w:color w:val="000000"/>
                <w:sz w:val="20"/>
              </w:rPr>
              <w:t>
</w:t>
            </w:r>
          </w:p>
        </w:tc>
        <w:tc>
          <w:tcPr>
            <w:tcW w:w="5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850,0</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Ақкөл ауылдық округі</w:t>
            </w:r>
            <w:r>
              <w:br/>
            </w:r>
            <w:r>
              <w:rPr>
                <w:rFonts w:ascii="Times New Roman"/>
                <w:b w:val="false"/>
                <w:i w:val="false"/>
                <w:color w:val="000000"/>
                <w:sz w:val="20"/>
              </w:rPr>
              <w:t>
</w:t>
            </w:r>
          </w:p>
        </w:tc>
        <w:tc>
          <w:tcPr>
            <w:tcW w:w="6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8577,4</w:t>
            </w:r>
            <w:r>
              <w:br/>
            </w:r>
            <w:r>
              <w:rPr>
                <w:rFonts w:ascii="Times New Roman"/>
                <w:b w:val="false"/>
                <w:i w:val="false"/>
                <w:color w:val="000000"/>
                <w:sz w:val="20"/>
              </w:rPr>
              <w:t>
</w:t>
            </w:r>
          </w:p>
        </w:tc>
        <w:tc>
          <w:tcPr>
            <w:tcW w:w="5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Ақтасты ауылдық округі</w:t>
            </w:r>
            <w:r>
              <w:br/>
            </w:r>
            <w:r>
              <w:rPr>
                <w:rFonts w:ascii="Times New Roman"/>
                <w:b w:val="false"/>
                <w:i w:val="false"/>
                <w:color w:val="000000"/>
                <w:sz w:val="20"/>
              </w:rPr>
              <w:t>
</w:t>
            </w:r>
          </w:p>
        </w:tc>
        <w:tc>
          <w:tcPr>
            <w:tcW w:w="6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10848,4</w:t>
            </w:r>
            <w:r>
              <w:br/>
            </w:r>
            <w:r>
              <w:rPr>
                <w:rFonts w:ascii="Times New Roman"/>
                <w:b w:val="false"/>
                <w:i w:val="false"/>
                <w:color w:val="000000"/>
                <w:sz w:val="20"/>
              </w:rPr>
              <w:t>
</w:t>
            </w:r>
          </w:p>
        </w:tc>
        <w:tc>
          <w:tcPr>
            <w:tcW w:w="5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Аралтоғай ауылдық округі</w:t>
            </w:r>
            <w:r>
              <w:br/>
            </w:r>
            <w:r>
              <w:rPr>
                <w:rFonts w:ascii="Times New Roman"/>
                <w:b w:val="false"/>
                <w:i w:val="false"/>
                <w:color w:val="000000"/>
                <w:sz w:val="20"/>
              </w:rPr>
              <w:t>
</w:t>
            </w:r>
          </w:p>
        </w:tc>
        <w:tc>
          <w:tcPr>
            <w:tcW w:w="6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11427,0</w:t>
            </w:r>
            <w:r>
              <w:br/>
            </w:r>
            <w:r>
              <w:rPr>
                <w:rFonts w:ascii="Times New Roman"/>
                <w:b w:val="false"/>
                <w:i w:val="false"/>
                <w:color w:val="000000"/>
                <w:sz w:val="20"/>
              </w:rPr>
              <w:t>
</w:t>
            </w:r>
          </w:p>
        </w:tc>
        <w:tc>
          <w:tcPr>
            <w:tcW w:w="5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Баскұдық ауылдық округі</w:t>
            </w:r>
            <w:r>
              <w:br/>
            </w:r>
            <w:r>
              <w:rPr>
                <w:rFonts w:ascii="Times New Roman"/>
                <w:b w:val="false"/>
                <w:i w:val="false"/>
                <w:color w:val="000000"/>
                <w:sz w:val="20"/>
              </w:rPr>
              <w:t>
</w:t>
            </w:r>
          </w:p>
        </w:tc>
        <w:tc>
          <w:tcPr>
            <w:tcW w:w="6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8502,4</w:t>
            </w:r>
            <w:r>
              <w:br/>
            </w:r>
            <w:r>
              <w:rPr>
                <w:rFonts w:ascii="Times New Roman"/>
                <w:b w:val="false"/>
                <w:i w:val="false"/>
                <w:color w:val="000000"/>
                <w:sz w:val="20"/>
              </w:rPr>
              <w:t>
</w:t>
            </w:r>
          </w:p>
        </w:tc>
        <w:tc>
          <w:tcPr>
            <w:tcW w:w="5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ауылдық округі</w:t>
            </w:r>
            <w:r>
              <w:br/>
            </w:r>
            <w:r>
              <w:rPr>
                <w:rFonts w:ascii="Times New Roman"/>
                <w:b w:val="false"/>
                <w:i w:val="false"/>
                <w:color w:val="000000"/>
                <w:sz w:val="20"/>
              </w:rPr>
              <w:t>
</w:t>
            </w:r>
          </w:p>
        </w:tc>
        <w:tc>
          <w:tcPr>
            <w:tcW w:w="6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15471,8</w:t>
            </w:r>
            <w:r>
              <w:br/>
            </w:r>
            <w:r>
              <w:rPr>
                <w:rFonts w:ascii="Times New Roman"/>
                <w:b w:val="false"/>
                <w:i w:val="false"/>
                <w:color w:val="000000"/>
                <w:sz w:val="20"/>
              </w:rPr>
              <w:t>
</w:t>
            </w:r>
          </w:p>
        </w:tc>
        <w:tc>
          <w:tcPr>
            <w:tcW w:w="5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300,2</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Жабасақ ауылдық округі</w:t>
            </w:r>
            <w:r>
              <w:br/>
            </w:r>
            <w:r>
              <w:rPr>
                <w:rFonts w:ascii="Times New Roman"/>
                <w:b w:val="false"/>
                <w:i w:val="false"/>
                <w:color w:val="000000"/>
                <w:sz w:val="20"/>
              </w:rPr>
              <w:t>
</w:t>
            </w:r>
          </w:p>
        </w:tc>
        <w:tc>
          <w:tcPr>
            <w:tcW w:w="6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8074,4</w:t>
            </w:r>
            <w:r>
              <w:br/>
            </w:r>
            <w:r>
              <w:rPr>
                <w:rFonts w:ascii="Times New Roman"/>
                <w:b w:val="false"/>
                <w:i w:val="false"/>
                <w:color w:val="000000"/>
                <w:sz w:val="20"/>
              </w:rPr>
              <w:t>
</w:t>
            </w:r>
          </w:p>
        </w:tc>
        <w:tc>
          <w:tcPr>
            <w:tcW w:w="5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Қайрақты ауылдық округі</w:t>
            </w:r>
            <w:r>
              <w:br/>
            </w:r>
            <w:r>
              <w:rPr>
                <w:rFonts w:ascii="Times New Roman"/>
                <w:b w:val="false"/>
                <w:i w:val="false"/>
                <w:color w:val="000000"/>
                <w:sz w:val="20"/>
              </w:rPr>
              <w:t>
</w:t>
            </w:r>
          </w:p>
        </w:tc>
        <w:tc>
          <w:tcPr>
            <w:tcW w:w="6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8415,0</w:t>
            </w:r>
            <w:r>
              <w:br/>
            </w:r>
            <w:r>
              <w:rPr>
                <w:rFonts w:ascii="Times New Roman"/>
                <w:b w:val="false"/>
                <w:i w:val="false"/>
                <w:color w:val="000000"/>
                <w:sz w:val="20"/>
              </w:rPr>
              <w:t>
</w:t>
            </w:r>
          </w:p>
        </w:tc>
        <w:tc>
          <w:tcPr>
            <w:tcW w:w="5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Қарабұтақ ауылдық округі</w:t>
            </w:r>
            <w:r>
              <w:br/>
            </w:r>
            <w:r>
              <w:rPr>
                <w:rFonts w:ascii="Times New Roman"/>
                <w:b w:val="false"/>
                <w:i w:val="false"/>
                <w:color w:val="000000"/>
                <w:sz w:val="20"/>
              </w:rPr>
              <w:t>
</w:t>
            </w:r>
          </w:p>
        </w:tc>
        <w:tc>
          <w:tcPr>
            <w:tcW w:w="6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16798,0</w:t>
            </w:r>
            <w:r>
              <w:br/>
            </w:r>
            <w:r>
              <w:rPr>
                <w:rFonts w:ascii="Times New Roman"/>
                <w:b w:val="false"/>
                <w:i w:val="false"/>
                <w:color w:val="000000"/>
                <w:sz w:val="20"/>
              </w:rPr>
              <w:t>
</w:t>
            </w:r>
          </w:p>
        </w:tc>
        <w:tc>
          <w:tcPr>
            <w:tcW w:w="5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Комсомол ауылдық округі</w:t>
            </w:r>
            <w:r>
              <w:br/>
            </w:r>
            <w:r>
              <w:rPr>
                <w:rFonts w:ascii="Times New Roman"/>
                <w:b w:val="false"/>
                <w:i w:val="false"/>
                <w:color w:val="000000"/>
                <w:sz w:val="20"/>
              </w:rPr>
              <w:t>
</w:t>
            </w:r>
          </w:p>
        </w:tc>
        <w:tc>
          <w:tcPr>
            <w:tcW w:w="6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17512,0</w:t>
            </w:r>
            <w:r>
              <w:br/>
            </w:r>
            <w:r>
              <w:rPr>
                <w:rFonts w:ascii="Times New Roman"/>
                <w:b w:val="false"/>
                <w:i w:val="false"/>
                <w:color w:val="000000"/>
                <w:sz w:val="20"/>
              </w:rPr>
              <w:t>
</w:t>
            </w:r>
          </w:p>
        </w:tc>
        <w:tc>
          <w:tcPr>
            <w:tcW w:w="5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4 800,0</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Құмқұдық ауылдық округі</w:t>
            </w:r>
            <w:r>
              <w:br/>
            </w:r>
            <w:r>
              <w:rPr>
                <w:rFonts w:ascii="Times New Roman"/>
                <w:b w:val="false"/>
                <w:i w:val="false"/>
                <w:color w:val="000000"/>
                <w:sz w:val="20"/>
              </w:rPr>
              <w:t>
</w:t>
            </w:r>
          </w:p>
        </w:tc>
        <w:tc>
          <w:tcPr>
            <w:tcW w:w="6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15586,3</w:t>
            </w:r>
            <w:r>
              <w:br/>
            </w:r>
            <w:r>
              <w:rPr>
                <w:rFonts w:ascii="Times New Roman"/>
                <w:b w:val="false"/>
                <w:i w:val="false"/>
                <w:color w:val="000000"/>
                <w:sz w:val="20"/>
              </w:rPr>
              <w:t>
</w:t>
            </w:r>
          </w:p>
        </w:tc>
        <w:tc>
          <w:tcPr>
            <w:tcW w:w="5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Қызылжұлдыз ауылдық округі</w:t>
            </w:r>
            <w:r>
              <w:br/>
            </w:r>
            <w:r>
              <w:rPr>
                <w:rFonts w:ascii="Times New Roman"/>
                <w:b w:val="false"/>
                <w:i w:val="false"/>
                <w:color w:val="000000"/>
                <w:sz w:val="20"/>
              </w:rPr>
              <w:t>
</w:t>
            </w:r>
          </w:p>
        </w:tc>
        <w:tc>
          <w:tcPr>
            <w:tcW w:w="6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9468,4</w:t>
            </w:r>
            <w:r>
              <w:br/>
            </w:r>
            <w:r>
              <w:rPr>
                <w:rFonts w:ascii="Times New Roman"/>
                <w:b w:val="false"/>
                <w:i w:val="false"/>
                <w:color w:val="000000"/>
                <w:sz w:val="20"/>
              </w:rPr>
              <w:t>
</w:t>
            </w:r>
          </w:p>
        </w:tc>
        <w:tc>
          <w:tcPr>
            <w:tcW w:w="5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Сарат ауылдық округі</w:t>
            </w:r>
            <w:r>
              <w:br/>
            </w:r>
            <w:r>
              <w:rPr>
                <w:rFonts w:ascii="Times New Roman"/>
                <w:b w:val="false"/>
                <w:i w:val="false"/>
                <w:color w:val="000000"/>
                <w:sz w:val="20"/>
              </w:rPr>
              <w:t>
</w:t>
            </w:r>
          </w:p>
        </w:tc>
        <w:tc>
          <w:tcPr>
            <w:tcW w:w="6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9641,0</w:t>
            </w:r>
            <w:r>
              <w:br/>
            </w:r>
            <w:r>
              <w:rPr>
                <w:rFonts w:ascii="Times New Roman"/>
                <w:b w:val="false"/>
                <w:i w:val="false"/>
                <w:color w:val="000000"/>
                <w:sz w:val="20"/>
              </w:rPr>
              <w:t>
</w:t>
            </w:r>
          </w:p>
        </w:tc>
        <w:tc>
          <w:tcPr>
            <w:tcW w:w="5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Сұлукөл ауылдық округі</w:t>
            </w:r>
            <w:r>
              <w:br/>
            </w:r>
            <w:r>
              <w:rPr>
                <w:rFonts w:ascii="Times New Roman"/>
                <w:b w:val="false"/>
                <w:i w:val="false"/>
                <w:color w:val="000000"/>
                <w:sz w:val="20"/>
              </w:rPr>
              <w:t>
</w:t>
            </w:r>
          </w:p>
        </w:tc>
        <w:tc>
          <w:tcPr>
            <w:tcW w:w="6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7040,0</w:t>
            </w:r>
            <w:r>
              <w:br/>
            </w:r>
            <w:r>
              <w:rPr>
                <w:rFonts w:ascii="Times New Roman"/>
                <w:b w:val="false"/>
                <w:i w:val="false"/>
                <w:color w:val="000000"/>
                <w:sz w:val="20"/>
              </w:rPr>
              <w:t>
</w:t>
            </w:r>
          </w:p>
        </w:tc>
        <w:tc>
          <w:tcPr>
            <w:tcW w:w="5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Ұшқатты ауылдық округі</w:t>
            </w:r>
            <w:r>
              <w:br/>
            </w:r>
            <w:r>
              <w:rPr>
                <w:rFonts w:ascii="Times New Roman"/>
                <w:b w:val="false"/>
                <w:i w:val="false"/>
                <w:color w:val="000000"/>
                <w:sz w:val="20"/>
              </w:rPr>
              <w:t>
</w:t>
            </w:r>
          </w:p>
        </w:tc>
        <w:tc>
          <w:tcPr>
            <w:tcW w:w="6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8479,0</w:t>
            </w:r>
            <w:r>
              <w:br/>
            </w:r>
            <w:r>
              <w:rPr>
                <w:rFonts w:ascii="Times New Roman"/>
                <w:b w:val="false"/>
                <w:i w:val="false"/>
                <w:color w:val="000000"/>
                <w:sz w:val="20"/>
              </w:rPr>
              <w:t>
</w:t>
            </w:r>
          </w:p>
        </w:tc>
        <w:tc>
          <w:tcPr>
            <w:tcW w:w="5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6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167240,1</w:t>
            </w:r>
            <w:r>
              <w:br/>
            </w:r>
            <w:r>
              <w:rPr>
                <w:rFonts w:ascii="Times New Roman"/>
                <w:b w:val="false"/>
                <w:i w:val="false"/>
                <w:color w:val="000000"/>
                <w:sz w:val="20"/>
              </w:rPr>
              <w:t>
</w:t>
            </w:r>
          </w:p>
        </w:tc>
        <w:tc>
          <w:tcPr>
            <w:tcW w:w="5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5 950,2</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2013 жылғы 24 желтоқсандағы № 126</w:t>
            </w:r>
            <w:r>
              <w:br/>
            </w:r>
            <w:r>
              <w:rPr>
                <w:rFonts w:ascii="Times New Roman"/>
                <w:b w:val="false"/>
                <w:i w:val="false"/>
                <w:color w:val="000000"/>
                <w:sz w:val="20"/>
              </w:rPr>
              <w:t>аудандық мәслихатының шешіміне</w:t>
            </w:r>
            <w:r>
              <w:br/>
            </w:r>
            <w:r>
              <w:rPr>
                <w:rFonts w:ascii="Times New Roman"/>
                <w:b w:val="false"/>
                <w:i w:val="false"/>
                <w:color w:val="000000"/>
                <w:sz w:val="20"/>
              </w:rPr>
              <w:t>№ 6 қосымшасы</w:t>
            </w:r>
            <w:r>
              <w:br/>
            </w:r>
            <w:r>
              <w:rPr>
                <w:rFonts w:ascii="Times New Roman"/>
                <w:b w:val="false"/>
                <w:i w:val="false"/>
                <w:color w:val="000000"/>
                <w:sz w:val="20"/>
              </w:rPr>
              <w:t>2014 жылғы 22 қазандағы № 183</w:t>
            </w:r>
            <w:r>
              <w:br/>
            </w:r>
            <w:r>
              <w:rPr>
                <w:rFonts w:ascii="Times New Roman"/>
                <w:b w:val="false"/>
                <w:i w:val="false"/>
                <w:color w:val="000000"/>
                <w:sz w:val="20"/>
              </w:rPr>
              <w:t>аудандық мәслихатының шешіміне</w:t>
            </w:r>
            <w:r>
              <w:br/>
            </w:r>
            <w:r>
              <w:rPr>
                <w:rFonts w:ascii="Times New Roman"/>
                <w:b w:val="false"/>
                <w:i w:val="false"/>
                <w:color w:val="000000"/>
                <w:sz w:val="20"/>
              </w:rPr>
              <w:t>№ 6 қосымшасы</w:t>
            </w:r>
          </w:p>
        </w:tc>
      </w:tr>
    </w:tbl>
    <w:p>
      <w:pPr>
        <w:spacing w:after="0"/>
        <w:ind w:left="0"/>
        <w:jc w:val="left"/>
      </w:pPr>
      <w:r>
        <w:rPr>
          <w:rFonts w:ascii="Times New Roman"/>
          <w:b/>
          <w:i w:val="false"/>
          <w:color w:val="000000"/>
        </w:rPr>
        <w:t xml:space="preserve"> 2014 жылға арналған қаладағы аудан, аудандық маңызы бар қала, кент, ауыл, ауылдық округ әкімінің аппаратыныың бюджеттік бағдарламаларының қаржыландыру көлемі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3"/>
        <w:gridCol w:w="3778"/>
        <w:gridCol w:w="4179"/>
        <w:gridCol w:w="3780"/>
      </w:tblGrid>
      <w:tr>
        <w:trPr>
          <w:trHeight w:val="30" w:hRule="atLeast"/>
        </w:trPr>
        <w:tc>
          <w:tcPr>
            <w:tcW w:w="5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көшелерін жарықтандыру</w:t>
            </w:r>
            <w:r>
              <w:br/>
            </w:r>
            <w:r>
              <w:rPr>
                <w:rFonts w:ascii="Times New Roman"/>
                <w:b w:val="false"/>
                <w:i w:val="false"/>
                <w:color w:val="000000"/>
                <w:sz w:val="20"/>
              </w:rPr>
              <w:t>
</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Елді мекендердің санитариясын қамтамасыз ету </w:t>
            </w: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және көгалдандыру</w:t>
            </w:r>
            <w:r>
              <w:br/>
            </w:r>
            <w:r>
              <w:rPr>
                <w:rFonts w:ascii="Times New Roman"/>
                <w:b w:val="false"/>
                <w:i w:val="false"/>
                <w:color w:val="000000"/>
                <w:sz w:val="20"/>
              </w:rPr>
              <w:t>
</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123008000</w:t>
            </w:r>
            <w:r>
              <w:br/>
            </w:r>
            <w:r>
              <w:rPr>
                <w:rFonts w:ascii="Times New Roman"/>
                <w:b w:val="false"/>
                <w:i w:val="false"/>
                <w:color w:val="000000"/>
                <w:sz w:val="20"/>
              </w:rPr>
              <w:t>
</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1230009000</w:t>
            </w: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123011000</w:t>
            </w:r>
            <w:r>
              <w:br/>
            </w:r>
            <w:r>
              <w:rPr>
                <w:rFonts w:ascii="Times New Roman"/>
                <w:b w:val="false"/>
                <w:i w:val="false"/>
                <w:color w:val="000000"/>
                <w:sz w:val="20"/>
              </w:rPr>
              <w:t>
</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Әйке ауылдық округі</w:t>
            </w:r>
            <w:r>
              <w:br/>
            </w:r>
            <w:r>
              <w:rPr>
                <w:rFonts w:ascii="Times New Roman"/>
                <w:b w:val="false"/>
                <w:i w:val="false"/>
                <w:color w:val="000000"/>
                <w:sz w:val="20"/>
              </w:rPr>
              <w:t>
</w:t>
            </w:r>
          </w:p>
        </w:tc>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180,0</w:t>
            </w:r>
            <w:r>
              <w:br/>
            </w:r>
            <w:r>
              <w:rPr>
                <w:rFonts w:ascii="Times New Roman"/>
                <w:b w:val="false"/>
                <w:i w:val="false"/>
                <w:color w:val="000000"/>
                <w:sz w:val="20"/>
              </w:rPr>
              <w:t>
</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Ақкөл ауылдық округі</w:t>
            </w:r>
            <w:r>
              <w:br/>
            </w:r>
            <w:r>
              <w:rPr>
                <w:rFonts w:ascii="Times New Roman"/>
                <w:b w:val="false"/>
                <w:i w:val="false"/>
                <w:color w:val="000000"/>
                <w:sz w:val="20"/>
              </w:rPr>
              <w:t>
</w:t>
            </w:r>
          </w:p>
        </w:tc>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441,0</w:t>
            </w: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Ақтасты ауылдық округі</w:t>
            </w:r>
            <w:r>
              <w:br/>
            </w:r>
            <w:r>
              <w:rPr>
                <w:rFonts w:ascii="Times New Roman"/>
                <w:b w:val="false"/>
                <w:i w:val="false"/>
                <w:color w:val="000000"/>
                <w:sz w:val="20"/>
              </w:rPr>
              <w:t>
</w:t>
            </w:r>
          </w:p>
        </w:tc>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1500,0</w:t>
            </w: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Аралтоғай ауылдық округі</w:t>
            </w:r>
            <w:r>
              <w:br/>
            </w:r>
            <w:r>
              <w:rPr>
                <w:rFonts w:ascii="Times New Roman"/>
                <w:b w:val="false"/>
                <w:i w:val="false"/>
                <w:color w:val="000000"/>
                <w:sz w:val="20"/>
              </w:rPr>
              <w:t>
</w:t>
            </w:r>
          </w:p>
        </w:tc>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Баскұдық ауылдық округі</w:t>
            </w:r>
            <w:r>
              <w:br/>
            </w:r>
            <w:r>
              <w:rPr>
                <w:rFonts w:ascii="Times New Roman"/>
                <w:b w:val="false"/>
                <w:i w:val="false"/>
                <w:color w:val="000000"/>
                <w:sz w:val="20"/>
              </w:rPr>
              <w:t>
</w:t>
            </w:r>
          </w:p>
        </w:tc>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208,0</w:t>
            </w:r>
            <w:r>
              <w:br/>
            </w:r>
            <w:r>
              <w:rPr>
                <w:rFonts w:ascii="Times New Roman"/>
                <w:b w:val="false"/>
                <w:i w:val="false"/>
                <w:color w:val="000000"/>
                <w:sz w:val="20"/>
              </w:rPr>
              <w:t>
</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ауылдық округі</w:t>
            </w:r>
            <w:r>
              <w:br/>
            </w:r>
            <w:r>
              <w:rPr>
                <w:rFonts w:ascii="Times New Roman"/>
                <w:b w:val="false"/>
                <w:i w:val="false"/>
                <w:color w:val="000000"/>
                <w:sz w:val="20"/>
              </w:rPr>
              <w:t>
</w:t>
            </w:r>
          </w:p>
        </w:tc>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Жабасақ ауылдық округі</w:t>
            </w:r>
            <w:r>
              <w:br/>
            </w:r>
            <w:r>
              <w:rPr>
                <w:rFonts w:ascii="Times New Roman"/>
                <w:b w:val="false"/>
                <w:i w:val="false"/>
                <w:color w:val="000000"/>
                <w:sz w:val="20"/>
              </w:rPr>
              <w:t>
</w:t>
            </w:r>
          </w:p>
        </w:tc>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105,0</w:t>
            </w:r>
            <w:r>
              <w:br/>
            </w:r>
            <w:r>
              <w:rPr>
                <w:rFonts w:ascii="Times New Roman"/>
                <w:b w:val="false"/>
                <w:i w:val="false"/>
                <w:color w:val="000000"/>
                <w:sz w:val="20"/>
              </w:rPr>
              <w:t>
</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Қайрақты ауылдық округі</w:t>
            </w:r>
            <w:r>
              <w:br/>
            </w:r>
            <w:r>
              <w:rPr>
                <w:rFonts w:ascii="Times New Roman"/>
                <w:b w:val="false"/>
                <w:i w:val="false"/>
                <w:color w:val="000000"/>
                <w:sz w:val="20"/>
              </w:rPr>
              <w:t>
</w:t>
            </w:r>
          </w:p>
        </w:tc>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Қарабұтақ ауылдық округі</w:t>
            </w:r>
            <w:r>
              <w:br/>
            </w:r>
            <w:r>
              <w:rPr>
                <w:rFonts w:ascii="Times New Roman"/>
                <w:b w:val="false"/>
                <w:i w:val="false"/>
                <w:color w:val="000000"/>
                <w:sz w:val="20"/>
              </w:rPr>
              <w:t>
</w:t>
            </w:r>
          </w:p>
        </w:tc>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1260,0</w:t>
            </w:r>
            <w:r>
              <w:br/>
            </w:r>
            <w:r>
              <w:rPr>
                <w:rFonts w:ascii="Times New Roman"/>
                <w:b w:val="false"/>
                <w:i w:val="false"/>
                <w:color w:val="000000"/>
                <w:sz w:val="20"/>
              </w:rPr>
              <w:t>
</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2500,0</w:t>
            </w: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53,0</w:t>
            </w:r>
            <w:r>
              <w:br/>
            </w:r>
            <w:r>
              <w:rPr>
                <w:rFonts w:ascii="Times New Roman"/>
                <w:b w:val="false"/>
                <w:i w:val="false"/>
                <w:color w:val="000000"/>
                <w:sz w:val="20"/>
              </w:rPr>
              <w:t>
</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Комсомол ауылдық округі</w:t>
            </w:r>
            <w:r>
              <w:br/>
            </w:r>
            <w:r>
              <w:rPr>
                <w:rFonts w:ascii="Times New Roman"/>
                <w:b w:val="false"/>
                <w:i w:val="false"/>
                <w:color w:val="000000"/>
                <w:sz w:val="20"/>
              </w:rPr>
              <w:t>
</w:t>
            </w:r>
          </w:p>
        </w:tc>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6062,0</w:t>
            </w:r>
            <w:r>
              <w:br/>
            </w:r>
            <w:r>
              <w:rPr>
                <w:rFonts w:ascii="Times New Roman"/>
                <w:b w:val="false"/>
                <w:i w:val="false"/>
                <w:color w:val="000000"/>
                <w:sz w:val="20"/>
              </w:rPr>
              <w:t>
</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390,0</w:t>
            </w: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20812,0</w:t>
            </w:r>
            <w:r>
              <w:br/>
            </w:r>
            <w:r>
              <w:rPr>
                <w:rFonts w:ascii="Times New Roman"/>
                <w:b w:val="false"/>
                <w:i w:val="false"/>
                <w:color w:val="000000"/>
                <w:sz w:val="20"/>
              </w:rPr>
              <w:t>
</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Құмқұдық ауылдық округі</w:t>
            </w:r>
            <w:r>
              <w:br/>
            </w:r>
            <w:r>
              <w:rPr>
                <w:rFonts w:ascii="Times New Roman"/>
                <w:b w:val="false"/>
                <w:i w:val="false"/>
                <w:color w:val="000000"/>
                <w:sz w:val="20"/>
              </w:rPr>
              <w:t>
</w:t>
            </w:r>
          </w:p>
        </w:tc>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820,0</w:t>
            </w: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Қызылжұлдыз ауылдық округі</w:t>
            </w:r>
            <w:r>
              <w:br/>
            </w:r>
            <w:r>
              <w:rPr>
                <w:rFonts w:ascii="Times New Roman"/>
                <w:b w:val="false"/>
                <w:i w:val="false"/>
                <w:color w:val="000000"/>
                <w:sz w:val="20"/>
              </w:rPr>
              <w:t>
</w:t>
            </w:r>
          </w:p>
        </w:tc>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Сарат ауылдық округі</w:t>
            </w:r>
            <w:r>
              <w:br/>
            </w:r>
            <w:r>
              <w:rPr>
                <w:rFonts w:ascii="Times New Roman"/>
                <w:b w:val="false"/>
                <w:i w:val="false"/>
                <w:color w:val="000000"/>
                <w:sz w:val="20"/>
              </w:rPr>
              <w:t>
</w:t>
            </w:r>
          </w:p>
        </w:tc>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Сұлукөл ауылдық округі</w:t>
            </w:r>
            <w:r>
              <w:br/>
            </w:r>
            <w:r>
              <w:rPr>
                <w:rFonts w:ascii="Times New Roman"/>
                <w:b w:val="false"/>
                <w:i w:val="false"/>
                <w:color w:val="000000"/>
                <w:sz w:val="20"/>
              </w:rPr>
              <w:t>
</w:t>
            </w:r>
          </w:p>
        </w:tc>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455,0</w:t>
            </w:r>
            <w:r>
              <w:br/>
            </w:r>
            <w:r>
              <w:rPr>
                <w:rFonts w:ascii="Times New Roman"/>
                <w:b w:val="false"/>
                <w:i w:val="false"/>
                <w:color w:val="000000"/>
                <w:sz w:val="20"/>
              </w:rPr>
              <w:t>
</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w:t>
            </w:r>
            <w:r>
              <w:br/>
            </w:r>
            <w:r>
              <w:rPr>
                <w:rFonts w:ascii="Times New Roman"/>
                <w:b w:val="false"/>
                <w:i w:val="false"/>
                <w:color w:val="000000"/>
                <w:sz w:val="20"/>
              </w:rPr>
              <w:t>
</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Ұшқатты ауылдық округі</w:t>
            </w:r>
            <w:r>
              <w:br/>
            </w:r>
            <w:r>
              <w:rPr>
                <w:rFonts w:ascii="Times New Roman"/>
                <w:b w:val="false"/>
                <w:i w:val="false"/>
                <w:color w:val="000000"/>
                <w:sz w:val="20"/>
              </w:rPr>
              <w:t>
</w:t>
            </w:r>
          </w:p>
        </w:tc>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643,0</w:t>
            </w:r>
            <w:r>
              <w:br/>
            </w:r>
            <w:r>
              <w:rPr>
                <w:rFonts w:ascii="Times New Roman"/>
                <w:b w:val="false"/>
                <w:i w:val="false"/>
                <w:color w:val="000000"/>
                <w:sz w:val="20"/>
              </w:rPr>
              <w:t>
</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8265,0</w:t>
            </w:r>
            <w:r>
              <w:br/>
            </w:r>
            <w:r>
              <w:rPr>
                <w:rFonts w:ascii="Times New Roman"/>
                <w:b w:val="false"/>
                <w:i w:val="false"/>
                <w:color w:val="000000"/>
                <w:sz w:val="20"/>
              </w:rPr>
              <w:t>
</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5651,0</w:t>
            </w: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21686,0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кестенің жалғасы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2"/>
        <w:gridCol w:w="5724"/>
        <w:gridCol w:w="5724"/>
      </w:tblGrid>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селоларда, селолық округтерде автомобиль жолдарының жұмыс істеуін қамтамасыз ету</w:t>
            </w: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123013000</w:t>
            </w: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123040000</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Әйке ауылдық округі</w:t>
            </w: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600,0</w:t>
            </w: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2233,0</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Ақкөл ауылдық округі</w:t>
            </w: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1180,0</w:t>
            </w: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1062,0</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Ақтасты ауылдық округі</w:t>
            </w: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4700,0</w:t>
            </w: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1279,0</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Аралтоғай ауылдық округі</w:t>
            </w: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800,0</w:t>
            </w: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1110,0</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Баскұдық ауылдық округі</w:t>
            </w: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2443,7</w:t>
            </w: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1610,0</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ауылдық округі</w:t>
            </w: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1014,0</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Жабасақ ауылдық округі</w:t>
            </w: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2700,0</w:t>
            </w: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2219,0</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Қайрақты ауылдық округі</w:t>
            </w: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2500,0</w:t>
            </w: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790,0</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Қарабұтақ ауылдық округі</w:t>
            </w: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3435,0</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Комсомол ауылдық округі</w:t>
            </w: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1600,0</w:t>
            </w: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7604,0</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Құмқұдық ауылдық округі</w:t>
            </w: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2500,0</w:t>
            </w: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1856,0</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Қызылжұлдыз ауылдық округі</w:t>
            </w: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400,0</w:t>
            </w: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885,0</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Сарат ауылдық округі</w:t>
            </w: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2200,0</w:t>
            </w: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920,0</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Сұлукөл ауылдық округі</w:t>
            </w: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600,0</w:t>
            </w: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1001,0</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Ұшқатты ауылдық округі</w:t>
            </w: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3700,0</w:t>
            </w: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714,0</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25923,7</w:t>
            </w: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27732,0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