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7c34" w14:textId="9307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Ақтөбе қаласының ауылдық елді мекендерінде жұмыс істейтін әлеуметтік қамсыздандыру, білім беру, мәдениет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2014 жылғы 15 желтоқсандағы № 3823 қаулысы. Ақтөбе облысының Әділет департаментінде 2015 жылғы 29 қаңтарда № 4185 болып тіркелді. Күші жойылды - Ақтөбе облысы Ақтөбе қаласының әкімдігінің 2018 жылғы 5 қарашадағы № 6643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қаласының әкімдігінің 05.11.2018 № 6643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 жаңа редакцияда – Ақтөбе облысы Ақтөбе қаласының әкімдігінің 04.03.2016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Ақтөбе қаласының ауылдық елді мекендерінде жұмыс істейтін әлеуметтік қамсыздандыру, білім беру, мәдениет және ветеринария саласындағы мамандар лауазымдарының тізбесі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Ақтөбе қаласы әкімінің орынбасары Қ.Әлімовке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жарияланғанынан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3823 қаулысына қосымша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Ақтөбе қаласының ауылдық елді мекендерінде жұмыс істейтін әлеуметтік қамсыздандыру, білім беру, мәдениет және ветеринария саласындағы мамандар лауазымдарының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Ақтөбе қаласының әкімдігінің 04.03.2016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0521"/>
      </w:tblGrid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 атауы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 көрсетілетін әлеуметтік көмек бөлімінің меңгерушісі 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бойынша кеңесші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мүгедектерді күту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ауытқулары бар мүгедек балаларды және 18 жастан асқан мүгедектерді күту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барлық мамандықтағы мұғалімі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беретін, мектеп-балабақша кешенінің, қосымша білім беру ұйымдарының директоры (басшысы, меңгерушісі)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ұйымның меңгерушісі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шеберхананың жетекшісі (білім беру ұйымдарында)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тәрбиесінің жетекшісі (білім беру ұйымдарында)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даярлық жетекшісі, оқытушы – ұйымдастырушысы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мектептердің, бастауыш, негізгі орта, жалпы орта, қосымша білім беру ұйымдарындағы директордың (басшысының) ғылыми, оқу, оқу-тәрбие, оқу-әдімтемелік, бейіндік, тәрбие жұмысы жөніндегі орынбасары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Оқу-консультация пунктінің меңгерушісі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Лагерьдің (қорғаныс-спорттық, сауықтыру, мектеп, еңбек және демалыс) бастығы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ұйымдарының әдіскері, аға әдіскер 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меңгерушісі, кітапханашы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 педагог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 мұғалімі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 педагог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Қосымша білім педагогі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балалармен жұмыс істейтін мұғалім (дефектолог)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тәрбиеші, тәрбиеші (білім беру ұйымдарында)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мектепке дейінгі ұйымның музыкалық жетекшісі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Оқу-тәрбие, оқу өндірістік қызметімен тікелей айналысатын дене тәрбиесінің нұсқаушысы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бике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Ем-дәм бикесі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тәлімгер, тәлімгер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Хореогроф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Зертханашы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 жетекші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бағдарламаларды қамтамасыз етуші маман 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ұйымы тәрбиешісінің көмекшісі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Суретші безендіруші 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жетекшісі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 жеткші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арналған бұқаралық шараларды ұйымдастырушы әдіскер 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 режиссері 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Концертмейстер 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 филиалдарының меңгерушісі 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қызметі жөніндегі менеджер 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шығармашылығы мен демалыс қызметі бөлімінің меңгерушісі 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шығармашылығы мен демалыс қызметін дамыту жөніндегі әдіскер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Балалармен жұмыс жасайтын әдіскер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Ветеринария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пункт меңгерушісі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дәрігерлер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Ветеринарлық санитарлар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