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eeea" w14:textId="708e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23 желтоқсандағы № 284 шешімі. Ақтөбе облысының Әділет департаментінде 2015 жылғы 27 қаңтарда № 4182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 және бүкіл мәтіні бойынша қазақ тілінде "пайда болу" сөздері "түзілу" сөзімен ауыстырылды, орыс тіліндегі мәтін өзгермейді - Ақтөбе облысы Ақтөбе қалалық мәслихатының 12.12.2017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тіркелген), Ақтөбе облысының әкімдігінің 2015 жылғы 3 наурыздағы № 77 "Коммуналдық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 4275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Ақтөбе қалалық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тармақта қазақ тілінде "қалдықтар" сөзі "қалдықтардың" сөзімен ауыстырылды, орыс тіліндегі мәтін өзгермейді - Ақтөбе облысы Ақтөбе қалалық мәслихатының 12.12.2017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кезекті жиырма жетінші сессиясының 2014 жылғы 23 желтоқсандағы № 284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қалалық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өзгерістер енгізілді - Ақтөбе облысы Ақтөбе қалалық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енгізіледі); 25.07.2019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қазақ тіліндегі мәтініне өзгеріс енгізілді, орыс тіліндегі мәтіні өзгермейді – Ақтөбе облысы Ақтөбе қалалық мәслихатының 25.12.2019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қазақ тіліндегі мәтініне өзгерістер енгізілді, орыс тіліндегі мәтіні өзгермейді – Ақтөбе облысы Ақтөбе қалалық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157"/>
        <w:gridCol w:w="2818"/>
        <w:gridCol w:w="4164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тексерулер бойынша коммуналдық қалдықтардың түзілу және жинақталу орташа жылдық нормасы, м3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Ақтөбе қалалық мәслихатының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Вокзалдар, автовокзалдар, әуежайлар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0,82 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 - шаралар ұйымдастыратын заңды ұйымдар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- бақша кооперативтері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