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d8a7" w14:textId="3e9d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2014 жылғы 23 желтоқсандағы № 282 шешімі. Ақтөбе облысының Әділет департаментінде 2015 жылғы 20 қаңтарда № 4170 болып тіркелді. Күші жойылды - Ақтөбе облысы Ақтөбе қалалық мәслихатының 2016 жылғы 15 қаңтардағы № 417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Күші жойылды - Ақтөбе облысы Ақтөбе қалалық мәслихатының 15.01.2016 № 417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2015-2017 жылдарға арналған Ақтөбе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2015 жылға келесі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39 955 578,2 мың теңге, оның ішінде:</w:t>
      </w:r>
      <w:r>
        <w:br/>
      </w:r>
      <w:r>
        <w:rPr>
          <w:rFonts w:ascii="Times New Roman"/>
          <w:b w:val="false"/>
          <w:i w:val="false"/>
          <w:color w:val="000000"/>
          <w:sz w:val="28"/>
        </w:rPr>
        <w:t>
      салықтық түсімдері бойынша – 23 193 549 мың теңге;</w:t>
      </w:r>
      <w:r>
        <w:br/>
      </w:r>
      <w:r>
        <w:rPr>
          <w:rFonts w:ascii="Times New Roman"/>
          <w:b w:val="false"/>
          <w:i w:val="false"/>
          <w:color w:val="000000"/>
          <w:sz w:val="28"/>
        </w:rPr>
        <w:t>
      салықтық емес түсімдері бойынша – 2 344 330 мың теңге;</w:t>
      </w:r>
      <w:r>
        <w:br/>
      </w:r>
      <w:r>
        <w:rPr>
          <w:rFonts w:ascii="Times New Roman"/>
          <w:b w:val="false"/>
          <w:i w:val="false"/>
          <w:color w:val="000000"/>
          <w:sz w:val="28"/>
        </w:rPr>
        <w:t>
      негізгі капиталды сатудан түсетін түсімдері бойынша – 2 078 256 мың теңге;</w:t>
      </w:r>
      <w:r>
        <w:br/>
      </w:r>
      <w:r>
        <w:rPr>
          <w:rFonts w:ascii="Times New Roman"/>
          <w:b w:val="false"/>
          <w:i w:val="false"/>
          <w:color w:val="000000"/>
          <w:sz w:val="28"/>
        </w:rPr>
        <w:t>
      трансферттер түсімдері бойынша – 12 339 443,2 мың теңге;</w:t>
      </w:r>
      <w:r>
        <w:br/>
      </w:r>
      <w:r>
        <w:rPr>
          <w:rFonts w:ascii="Times New Roman"/>
          <w:b w:val="false"/>
          <w:i w:val="false"/>
          <w:color w:val="000000"/>
          <w:sz w:val="28"/>
        </w:rPr>
        <w:t xml:space="preserve">
      </w:t>
      </w:r>
      <w:r>
        <w:rPr>
          <w:rFonts w:ascii="Times New Roman"/>
          <w:b w:val="false"/>
          <w:i w:val="false"/>
          <w:color w:val="000000"/>
          <w:sz w:val="28"/>
        </w:rPr>
        <w:t>2) шығындар – 43 373 926,1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3 588 698 теңге, оның ішінде:</w:t>
      </w:r>
      <w:r>
        <w:br/>
      </w:r>
      <w:r>
        <w:rPr>
          <w:rFonts w:ascii="Times New Roman"/>
          <w:b w:val="false"/>
          <w:i w:val="false"/>
          <w:color w:val="000000"/>
          <w:sz w:val="28"/>
        </w:rPr>
        <w:t>
      бюджеттік кредиттер – 3 588 698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xml:space="preserve">
      </w:t>
      </w:r>
      <w:r>
        <w:rPr>
          <w:rFonts w:ascii="Times New Roman"/>
          <w:b w:val="false"/>
          <w:i w:val="false"/>
          <w:color w:val="000000"/>
          <w:sz w:val="28"/>
        </w:rPr>
        <w:t xml:space="preserve">4) қаржы активтерімен жасалатын операциялар бойынша сальдо – 240 316 мың теңге, оның ішінде: </w:t>
      </w:r>
      <w:r>
        <w:br/>
      </w:r>
      <w:r>
        <w:rPr>
          <w:rFonts w:ascii="Times New Roman"/>
          <w:b w:val="false"/>
          <w:i w:val="false"/>
          <w:color w:val="000000"/>
          <w:sz w:val="28"/>
        </w:rPr>
        <w:t>
      қаржы активтерін сатып алу – 240 316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(профицитi) – - 7 247 361,9 мың теңге;</w:t>
      </w:r>
      <w:r>
        <w:br/>
      </w:r>
      <w:r>
        <w:rPr>
          <w:rFonts w:ascii="Times New Roman"/>
          <w:b w:val="false"/>
          <w:i w:val="false"/>
          <w:color w:val="000000"/>
          <w:sz w:val="28"/>
        </w:rPr>
        <w:t xml:space="preserve">
      </w:t>
      </w:r>
      <w:r>
        <w:rPr>
          <w:rFonts w:ascii="Times New Roman"/>
          <w:b w:val="false"/>
          <w:i w:val="false"/>
          <w:color w:val="000000"/>
          <w:sz w:val="28"/>
        </w:rPr>
        <w:t xml:space="preserve">6) бюджет тапшылығын қаржыландыру (профицитiн пайдалану) – 7 247 361,9 мың теңге, оның ішінде: </w:t>
      </w:r>
      <w:r>
        <w:br/>
      </w:r>
      <w:r>
        <w:rPr>
          <w:rFonts w:ascii="Times New Roman"/>
          <w:b w:val="false"/>
          <w:i w:val="false"/>
          <w:color w:val="000000"/>
          <w:sz w:val="28"/>
        </w:rPr>
        <w:t>
      қарыздар түсiмi – 8 987 441 мың теңге.</w:t>
      </w:r>
      <w:r>
        <w:br/>
      </w:r>
      <w:r>
        <w:rPr>
          <w:rFonts w:ascii="Times New Roman"/>
          <w:b w:val="false"/>
          <w:i w:val="false"/>
          <w:color w:val="000000"/>
          <w:sz w:val="28"/>
        </w:rPr>
        <w:t>
      қарыздарды қайтару – 1 913 256 теңге;</w:t>
      </w:r>
      <w:r>
        <w:br/>
      </w:r>
      <w:r>
        <w:rPr>
          <w:rFonts w:ascii="Times New Roman"/>
          <w:b w:val="false"/>
          <w:i w:val="false"/>
          <w:color w:val="000000"/>
          <w:sz w:val="28"/>
        </w:rPr>
        <w:t>
      бюджет қаражаттарының пайдаланылатын қалдықтары – 173 176,9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04.03.2015 </w:t>
      </w:r>
      <w:r>
        <w:rPr>
          <w:rFonts w:ascii="Times New Roman"/>
          <w:b w:val="false"/>
          <w:i w:val="false"/>
          <w:color w:val="000000"/>
          <w:sz w:val="28"/>
        </w:rPr>
        <w:t>№ 316</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324</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333</w:t>
      </w:r>
      <w:r>
        <w:rPr>
          <w:rFonts w:ascii="Times New Roman"/>
          <w:b w:val="false"/>
          <w:i w:val="false"/>
          <w:color w:val="ff0000"/>
          <w:sz w:val="28"/>
        </w:rPr>
        <w:t xml:space="preserve"> (01.01.2015 бастап қолданысқа енгізіледі); 06.08.2015 </w:t>
      </w:r>
      <w:r>
        <w:rPr>
          <w:rFonts w:ascii="Times New Roman"/>
          <w:b w:val="false"/>
          <w:i w:val="false"/>
          <w:color w:val="000000"/>
          <w:sz w:val="28"/>
        </w:rPr>
        <w:t>№ 359</w:t>
      </w:r>
      <w:r>
        <w:rPr>
          <w:rFonts w:ascii="Times New Roman"/>
          <w:b w:val="false"/>
          <w:i w:val="false"/>
          <w:color w:val="ff0000"/>
          <w:sz w:val="28"/>
        </w:rPr>
        <w:t xml:space="preserve"> (01.01.2015 бастап қолданысқа енгізіледі); 09.11.2015 </w:t>
      </w:r>
      <w:r>
        <w:rPr>
          <w:rFonts w:ascii="Times New Roman"/>
          <w:b w:val="false"/>
          <w:i w:val="false"/>
          <w:color w:val="000000"/>
          <w:sz w:val="28"/>
        </w:rPr>
        <w:t>№ 384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облыстық мәслихатының "2015-2017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xml:space="preserve">
      </w:t>
      </w:r>
      <w:r>
        <w:rPr>
          <w:rFonts w:ascii="Times New Roman"/>
          <w:b w:val="false"/>
          <w:i w:val="false"/>
          <w:color w:val="000000"/>
          <w:sz w:val="28"/>
        </w:rPr>
        <w:t>1) төлем көзінен салық салынатын табыстардан ұсталатын жеке табыс салығы бойынша 28 пайыз;</w:t>
      </w:r>
      <w:r>
        <w:br/>
      </w:r>
      <w:r>
        <w:rPr>
          <w:rFonts w:ascii="Times New Roman"/>
          <w:b w:val="false"/>
          <w:i w:val="false"/>
          <w:color w:val="000000"/>
          <w:sz w:val="28"/>
        </w:rPr>
        <w:t xml:space="preserve">
      </w:t>
      </w:r>
      <w:r>
        <w:rPr>
          <w:rFonts w:ascii="Times New Roman"/>
          <w:b w:val="false"/>
          <w:i w:val="false"/>
          <w:color w:val="000000"/>
          <w:sz w:val="28"/>
        </w:rPr>
        <w:t>2) әлеуметтік салық бойынша 28 пайыз;</w:t>
      </w:r>
      <w:r>
        <w:br/>
      </w:r>
      <w:r>
        <w:rPr>
          <w:rFonts w:ascii="Times New Roman"/>
          <w:b w:val="false"/>
          <w:i w:val="false"/>
          <w:color w:val="000000"/>
          <w:sz w:val="28"/>
        </w:rPr>
        <w:t xml:space="preserve">
      </w:t>
      </w:r>
      <w:r>
        <w:rPr>
          <w:rFonts w:ascii="Times New Roman"/>
          <w:b w:val="false"/>
          <w:i w:val="false"/>
          <w:color w:val="000000"/>
          <w:sz w:val="28"/>
        </w:rPr>
        <w:t xml:space="preserve">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xml:space="preserve">
      </w:t>
      </w:r>
      <w:r>
        <w:rPr>
          <w:rFonts w:ascii="Times New Roman"/>
          <w:b w:val="false"/>
          <w:i w:val="false"/>
          <w:color w:val="000000"/>
          <w:sz w:val="28"/>
        </w:rPr>
        <w:t>5. 2015 жылға арналған қалалық бюджетте облыстық бюджетке бюджеттiк алып қоюлардың көлемi - 6 634 823 мың теңге сомасында көзделсiн.</w:t>
      </w:r>
      <w:r>
        <w:br/>
      </w:r>
      <w:r>
        <w:rPr>
          <w:rFonts w:ascii="Times New Roman"/>
          <w:b w:val="false"/>
          <w:i w:val="false"/>
          <w:color w:val="000000"/>
          <w:sz w:val="28"/>
        </w:rPr>
        <w:t xml:space="preserve">
      </w:t>
      </w:r>
      <w:r>
        <w:rPr>
          <w:rFonts w:ascii="Times New Roman"/>
          <w:b w:val="false"/>
          <w:i w:val="false"/>
          <w:color w:val="000000"/>
          <w:sz w:val="28"/>
        </w:rPr>
        <w:t>6. 2015 жылға арналған қалалық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үрдісін жүзеге асыруға көзделген шығыстарды беруге байланысты облыстық бюджетке нысаналы ағымдағы трансферттер түсімдері жалпы сомасы – 51 181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Ақтөбе қалалық мәслихатының 06.04.2015 </w:t>
      </w:r>
      <w:r>
        <w:rPr>
          <w:rFonts w:ascii="Times New Roman"/>
          <w:b w:val="false"/>
          <w:i w:val="false"/>
          <w:color w:val="000000"/>
          <w:sz w:val="28"/>
        </w:rPr>
        <w:t>№ 324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7. "2015-2017 жылдарға арналған республикалық бюджет туралы" Қазақстан Республикасы Заңының </w:t>
      </w:r>
      <w:r>
        <w:rPr>
          <w:rFonts w:ascii="Times New Roman"/>
          <w:b w:val="false"/>
          <w:i w:val="false"/>
          <w:color w:val="000000"/>
          <w:sz w:val="28"/>
        </w:rPr>
        <w:t>11 бабына</w:t>
      </w:r>
      <w:r>
        <w:rPr>
          <w:rFonts w:ascii="Times New Roman"/>
          <w:b w:val="false"/>
          <w:i w:val="false"/>
          <w:color w:val="000000"/>
          <w:sz w:val="28"/>
        </w:rPr>
        <w:t xml:space="preserve"> сәйкес, 2015 жылдың 1 қаңтардан бастап: </w:t>
      </w:r>
      <w:r>
        <w:br/>
      </w:r>
      <w:r>
        <w:rPr>
          <w:rFonts w:ascii="Times New Roman"/>
          <w:b w:val="false"/>
          <w:i w:val="false"/>
          <w:color w:val="000000"/>
          <w:sz w:val="28"/>
        </w:rPr>
        <w:t xml:space="preserve">
      </w:t>
      </w:r>
      <w:r>
        <w:rPr>
          <w:rFonts w:ascii="Times New Roman"/>
          <w:b w:val="false"/>
          <w:i w:val="false"/>
          <w:color w:val="000000"/>
          <w:sz w:val="28"/>
        </w:rPr>
        <w:t>1) жалақының ең төменгi мөлшерi – 21 364 теңге;</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1982 теңге;</w:t>
      </w:r>
      <w:r>
        <w:br/>
      </w:r>
      <w:r>
        <w:rPr>
          <w:rFonts w:ascii="Times New Roman"/>
          <w:b w:val="false"/>
          <w:i w:val="false"/>
          <w:color w:val="000000"/>
          <w:sz w:val="28"/>
        </w:rPr>
        <w:t xml:space="preserve">
      </w:t>
      </w:r>
      <w:r>
        <w:rPr>
          <w:rFonts w:ascii="Times New Roman"/>
          <w:b w:val="false"/>
          <w:i w:val="false"/>
          <w:color w:val="000000"/>
          <w:sz w:val="28"/>
        </w:rPr>
        <w:t>3) базалық әлеуметтiк төлемдердiң мөлшерлерiн есептеу үшiн ең төменгi күнкөрiс деңгейiнiң шамасы 21 364 теңге болып белгiленгені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8. "2015-2017 жылдарға арналған республикалық бюджет туралы" Қазақстан Республикасы Заңының </w:t>
      </w:r>
      <w:r>
        <w:rPr>
          <w:rFonts w:ascii="Times New Roman"/>
          <w:b w:val="false"/>
          <w:i w:val="false"/>
          <w:color w:val="000000"/>
          <w:sz w:val="28"/>
        </w:rPr>
        <w:t>12 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1)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r>
        <w:br/>
      </w:r>
      <w:r>
        <w:rPr>
          <w:rFonts w:ascii="Times New Roman"/>
          <w:b w:val="false"/>
          <w:i w:val="false"/>
          <w:color w:val="000000"/>
          <w:sz w:val="28"/>
        </w:rPr>
        <w:t xml:space="preserve">
      </w:t>
      </w:r>
      <w:r>
        <w:rPr>
          <w:rFonts w:ascii="Times New Roman"/>
          <w:b w:val="false"/>
          <w:i w:val="false"/>
          <w:color w:val="000000"/>
          <w:sz w:val="28"/>
        </w:rPr>
        <w:t>2)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9. 2015 жылға арналған қалалық бюджетке республикалық бюджеттен келесідей ағымдағы нысаналы трансферттер түсетіні ескерілсін:</w:t>
      </w:r>
      <w:r>
        <w:br/>
      </w:r>
      <w:r>
        <w:rPr>
          <w:rFonts w:ascii="Times New Roman"/>
          <w:b w:val="false"/>
          <w:i w:val="false"/>
          <w:color w:val="000000"/>
          <w:sz w:val="28"/>
        </w:rPr>
        <w:t>
      халықты әлеуметтік қорғау және көмек көрсетуге – 98 915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163 425,8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республикалық бюджеттен берілетін ағымдағы нысаналы трансферттердің сомаларын бөлу - 733 128,1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895 452 мың теңге;</w:t>
      </w:r>
      <w:r>
        <w:br/>
      </w:r>
      <w:r>
        <w:rPr>
          <w:rFonts w:ascii="Times New Roman"/>
          <w:b w:val="false"/>
          <w:i w:val="false"/>
          <w:color w:val="000000"/>
          <w:sz w:val="28"/>
        </w:rPr>
        <w:t>
      үш деңгейлі жүйе бойынша біліктілігін арттырудан өткен мұғалімдерге төленетін еңбекақыны арттыруға – 230 508 мың теңге;</w:t>
      </w:r>
      <w:r>
        <w:br/>
      </w:r>
      <w:r>
        <w:rPr>
          <w:rFonts w:ascii="Times New Roman"/>
          <w:b w:val="false"/>
          <w:i w:val="false"/>
          <w:color w:val="000000"/>
          <w:sz w:val="28"/>
        </w:rPr>
        <w:t xml:space="preserve">
       бастауыш, негізгі орта және жалпы орта білім беруді жан басына шаққандағы қаржыландыруды сынамалауға – 85 470 мың теңге; </w:t>
      </w:r>
      <w:r>
        <w:br/>
      </w:r>
      <w:r>
        <w:rPr>
          <w:rFonts w:ascii="Times New Roman"/>
          <w:b w:val="false"/>
          <w:i w:val="false"/>
          <w:color w:val="000000"/>
          <w:sz w:val="28"/>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2 416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- 5 505 мың.теңге;</w:t>
      </w:r>
      <w:r>
        <w:br/>
      </w:r>
      <w:r>
        <w:rPr>
          <w:rFonts w:ascii="Times New Roman"/>
          <w:b w:val="false"/>
          <w:i w:val="false"/>
          <w:color w:val="000000"/>
          <w:sz w:val="28"/>
        </w:rPr>
        <w:t>
      азаматтық хал актілерін тіркеу бөлімдерінің штат санын ұстауға - 8 609 мың теңге.</w:t>
      </w:r>
      <w:r>
        <w:br/>
      </w:r>
      <w:r>
        <w:rPr>
          <w:rFonts w:ascii="Times New Roman"/>
          <w:b w:val="false"/>
          <w:i w:val="false"/>
          <w:color w:val="000000"/>
          <w:sz w:val="28"/>
        </w:rPr>
        <w:t>
      Ағымдағы нысаналы трансферттердің көрсетілген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Ақтөбе қалалық мәслихатының 06.04.2015 </w:t>
      </w:r>
      <w:r>
        <w:rPr>
          <w:rFonts w:ascii="Times New Roman"/>
          <w:b w:val="false"/>
          <w:i w:val="false"/>
          <w:color w:val="000000"/>
          <w:sz w:val="28"/>
        </w:rPr>
        <w:t>№ 324</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333</w:t>
      </w:r>
      <w:r>
        <w:rPr>
          <w:rFonts w:ascii="Times New Roman"/>
          <w:b w:val="false"/>
          <w:i w:val="false"/>
          <w:color w:val="ff0000"/>
          <w:sz w:val="28"/>
        </w:rPr>
        <w:t xml:space="preserve"> (01.01.2015 бастап қолданысқа енгізіледі); 06.08.2015 </w:t>
      </w:r>
      <w:r>
        <w:rPr>
          <w:rFonts w:ascii="Times New Roman"/>
          <w:b w:val="false"/>
          <w:i w:val="false"/>
          <w:color w:val="000000"/>
          <w:sz w:val="28"/>
        </w:rPr>
        <w:t>№ 359</w:t>
      </w:r>
      <w:r>
        <w:rPr>
          <w:rFonts w:ascii="Times New Roman"/>
          <w:b w:val="false"/>
          <w:i w:val="false"/>
          <w:color w:val="ff0000"/>
          <w:sz w:val="28"/>
        </w:rPr>
        <w:t xml:space="preserve"> (01.01.2015 бастап қолданысқа енгізіледі); 09.11.2015 </w:t>
      </w:r>
      <w:r>
        <w:rPr>
          <w:rFonts w:ascii="Times New Roman"/>
          <w:b w:val="false"/>
          <w:i w:val="false"/>
          <w:color w:val="000000"/>
          <w:sz w:val="28"/>
        </w:rPr>
        <w:t>№ 384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9-1. 2015 жылға арналған Ақтөбе қаласының бюджетіне Қазақстан Республикасының Ұлттық қорынан жалпы сомасы - 214 773 мың теңге ағымдағы нысаналы трансферттер түскені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тармақшамен толықтырылды - Ақтөбе облысы Ақтөбе қалалық мәслихатының 06.04.2015 </w:t>
      </w:r>
      <w:r>
        <w:rPr>
          <w:rFonts w:ascii="Times New Roman"/>
          <w:b w:val="false"/>
          <w:i w:val="false"/>
          <w:color w:val="000000"/>
          <w:sz w:val="28"/>
        </w:rPr>
        <w:t>№ 324</w:t>
      </w:r>
      <w:r>
        <w:rPr>
          <w:rFonts w:ascii="Times New Roman"/>
          <w:b w:val="false"/>
          <w:i w:val="false"/>
          <w:color w:val="ff0000"/>
          <w:sz w:val="28"/>
        </w:rPr>
        <w:t xml:space="preserve"> шешімімен (01.01.2015 бастап қолданысқа енгізіледі); өзгерістер енгізілді - Ақтөбе облысы Ақтөбе қалалық мәслихатының 09.11.2015 </w:t>
      </w:r>
      <w:r>
        <w:rPr>
          <w:rFonts w:ascii="Times New Roman"/>
          <w:b w:val="false"/>
          <w:i w:val="false"/>
          <w:color w:val="000000"/>
          <w:sz w:val="28"/>
        </w:rPr>
        <w:t>№ 384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2015 жылға арналған Ақтөбе қаласының бюджетіне республикалық бюджеттен нысаналы даму трансферттері мен несиелер түскені ескерілсін:</w:t>
      </w:r>
      <w:r>
        <w:br/>
      </w:r>
      <w:r>
        <w:rPr>
          <w:rFonts w:ascii="Times New Roman"/>
          <w:b w:val="false"/>
          <w:i w:val="false"/>
          <w:color w:val="000000"/>
          <w:sz w:val="28"/>
        </w:rPr>
        <w:t>
      білім беру объектілерін салу және реконструкциялауға – 378 201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3 265 855 мың теңге;</w:t>
      </w:r>
      <w:r>
        <w:br/>
      </w:r>
      <w:r>
        <w:rPr>
          <w:rFonts w:ascii="Times New Roman"/>
          <w:b w:val="false"/>
          <w:i w:val="false"/>
          <w:color w:val="000000"/>
          <w:sz w:val="28"/>
        </w:rPr>
        <w:t>
      инженерлік-коммуникациялық инфрақұрылымды жобалау, дамыту және (немесе) жайластыруға – 434 180 мың теңге;</w:t>
      </w:r>
      <w:r>
        <w:br/>
      </w:r>
      <w:r>
        <w:rPr>
          <w:rFonts w:ascii="Times New Roman"/>
          <w:b w:val="false"/>
          <w:i w:val="false"/>
          <w:color w:val="000000"/>
          <w:sz w:val="28"/>
        </w:rPr>
        <w:t>
      ауылдық елді мекендердегі сумен жабдықтау және су бұру жүйелерін дамытуға – 90 341 мың теңге;</w:t>
      </w:r>
      <w:r>
        <w:br/>
      </w:r>
      <w:r>
        <w:rPr>
          <w:rFonts w:ascii="Times New Roman"/>
          <w:b w:val="false"/>
          <w:i w:val="false"/>
          <w:color w:val="000000"/>
          <w:sz w:val="28"/>
        </w:rPr>
        <w:t>
      сумен жабдықтау және су бұру жүйесін дамытуға – 358 263 мың теңге.</w:t>
      </w:r>
      <w:r>
        <w:br/>
      </w:r>
      <w:r>
        <w:rPr>
          <w:rFonts w:ascii="Times New Roman"/>
          <w:b w:val="false"/>
          <w:i w:val="false"/>
          <w:color w:val="000000"/>
          <w:sz w:val="28"/>
        </w:rPr>
        <w:t>
      Аталған нысаналы кредиттер мен даму трансферттері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Ақтөбе қалалық мәслихатының 06.04.2015 </w:t>
      </w:r>
      <w:r>
        <w:rPr>
          <w:rFonts w:ascii="Times New Roman"/>
          <w:b w:val="false"/>
          <w:i w:val="false"/>
          <w:color w:val="000000"/>
          <w:sz w:val="28"/>
        </w:rPr>
        <w:t>№ 324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10-1. 2015 жылға арналған Ақтөбе қаласының бюджетіне Қазақстан Республикасының Ұлттық қорынан жалпы сомасы – 6 088 698,0 мың теңге кредиттер мен нысаналы даму трансферттер түскені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тармақшамен толықтырылды - Ақтөбе облысы Ақтөбе қалалық мәслихатының 06.04.2015 </w:t>
      </w:r>
      <w:r>
        <w:rPr>
          <w:rFonts w:ascii="Times New Roman"/>
          <w:b w:val="false"/>
          <w:i w:val="false"/>
          <w:color w:val="000000"/>
          <w:sz w:val="28"/>
        </w:rPr>
        <w:t>№ 324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2015 жылға арналған Ақтөбе қаласының бюджетіне облыстық бюджеттен нысаналы ағымдағы және даму трансферттері мен несиелер түскені ескерілсін:</w:t>
      </w:r>
      <w:r>
        <w:br/>
      </w:r>
      <w:r>
        <w:rPr>
          <w:rFonts w:ascii="Times New Roman"/>
          <w:b w:val="false"/>
          <w:i w:val="false"/>
          <w:color w:val="000000"/>
          <w:sz w:val="28"/>
        </w:rPr>
        <w:t>
      елді мекендерді абаттандыру мен көгалдандыруға – 3 884,6 мың теңге;</w:t>
      </w:r>
      <w:r>
        <w:br/>
      </w:r>
      <w:r>
        <w:rPr>
          <w:rFonts w:ascii="Times New Roman"/>
          <w:b w:val="false"/>
          <w:i w:val="false"/>
          <w:color w:val="000000"/>
          <w:sz w:val="28"/>
        </w:rPr>
        <w:t>
      елді мекендердің жете жоспарлау жобаларын, жете жоспарлау жобасымен біріктірілген бас жоспарларын және құрылыс салу жобаларын әзірлеуге – 37 907 мың теңге;</w:t>
      </w:r>
      <w:r>
        <w:br/>
      </w:r>
      <w:r>
        <w:rPr>
          <w:rFonts w:ascii="Times New Roman"/>
          <w:b w:val="false"/>
          <w:i w:val="false"/>
          <w:color w:val="000000"/>
          <w:sz w:val="28"/>
        </w:rPr>
        <w:t>
      елді мекендердің көшелерін және аудандық маңызы бар автомобиль жолдарын (қала көшелерін) күрделі және орташа жөндеуге – 1 525 072,2 мың теңге;</w:t>
      </w:r>
      <w:r>
        <w:br/>
      </w: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дейін) өтеуге – 2 164 мың теңге;</w:t>
      </w:r>
      <w:r>
        <w:br/>
      </w:r>
      <w:r>
        <w:rPr>
          <w:rFonts w:ascii="Times New Roman"/>
          <w:b w:val="false"/>
          <w:i w:val="false"/>
          <w:color w:val="000000"/>
          <w:sz w:val="28"/>
        </w:rPr>
        <w:t>
      аудандық және қалалық мамандандырылмаған балалар мен жасөспірімдердің спорт мектептерінің қызметтерін қамтамасыз етуге – 49 844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- 45 581 мың теңге;</w:t>
      </w:r>
      <w:r>
        <w:br/>
      </w:r>
      <w:r>
        <w:rPr>
          <w:rFonts w:ascii="Times New Roman"/>
          <w:b w:val="false"/>
          <w:i w:val="false"/>
          <w:color w:val="000000"/>
          <w:sz w:val="28"/>
        </w:rPr>
        <w:t>
      патронат тәрбиешілерге берілген баланы (балаларды) асырап бағуға – 19 699 мың теңге;</w:t>
      </w:r>
      <w:r>
        <w:br/>
      </w:r>
      <w:r>
        <w:rPr>
          <w:rFonts w:ascii="Times New Roman"/>
          <w:b w:val="false"/>
          <w:i w:val="false"/>
          <w:color w:val="000000"/>
          <w:sz w:val="28"/>
        </w:rPr>
        <w:t>
      білім беру объектілерін салу және реконструкциялауға – 1 030 737,4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1 531 825 мың теңге;</w:t>
      </w:r>
      <w:r>
        <w:br/>
      </w:r>
      <w:r>
        <w:rPr>
          <w:rFonts w:ascii="Times New Roman"/>
          <w:b w:val="false"/>
          <w:i w:val="false"/>
          <w:color w:val="000000"/>
          <w:sz w:val="28"/>
        </w:rPr>
        <w:t>
      инженерлік-коммуникациялық инфрақұрылымды жобалау, дамыту және (немесе) жайластыруға – 242 871,8 мың теңге;</w:t>
      </w:r>
      <w:r>
        <w:br/>
      </w:r>
      <w:r>
        <w:rPr>
          <w:rFonts w:ascii="Times New Roman"/>
          <w:b w:val="false"/>
          <w:i w:val="false"/>
          <w:color w:val="000000"/>
          <w:sz w:val="28"/>
        </w:rPr>
        <w:t>
      ауылдық елді мекендердегі сумен жабдықтау және су бұру жүйелерін дамытуға – 27 585 мың теңге;</w:t>
      </w:r>
      <w:r>
        <w:br/>
      </w:r>
      <w:r>
        <w:rPr>
          <w:rFonts w:ascii="Times New Roman"/>
          <w:b w:val="false"/>
          <w:i w:val="false"/>
          <w:color w:val="000000"/>
          <w:sz w:val="28"/>
        </w:rPr>
        <w:t>
      сумен жабдықтау және су бұру жүйесін дамытуға – 176 118 мың теңге;</w:t>
      </w:r>
      <w:r>
        <w:br/>
      </w:r>
      <w:r>
        <w:rPr>
          <w:rFonts w:ascii="Times New Roman"/>
          <w:b w:val="false"/>
          <w:i w:val="false"/>
          <w:color w:val="000000"/>
          <w:sz w:val="28"/>
        </w:rPr>
        <w:t>
      коммуналдық шаруашылығын дамытуға – 271 028,4 мың теңге;</w:t>
      </w:r>
      <w:r>
        <w:br/>
      </w:r>
      <w:r>
        <w:rPr>
          <w:rFonts w:ascii="Times New Roman"/>
          <w:b w:val="false"/>
          <w:i w:val="false"/>
          <w:color w:val="000000"/>
          <w:sz w:val="28"/>
        </w:rPr>
        <w:t>
      қаланы және елді мекендерді абаттандыруды дамытуға – 250 048,5 мың теңге;</w:t>
      </w:r>
      <w:r>
        <w:br/>
      </w:r>
      <w:r>
        <w:rPr>
          <w:rFonts w:ascii="Times New Roman"/>
          <w:b w:val="false"/>
          <w:i w:val="false"/>
          <w:color w:val="000000"/>
          <w:sz w:val="28"/>
        </w:rPr>
        <w:t>
      көлік инфрақұрылымын дамытуға – 930 331,9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 7 445,7 мың теңге.</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Ақтөбе қалалық мәслихатының 04.03.2015 </w:t>
      </w:r>
      <w:r>
        <w:rPr>
          <w:rFonts w:ascii="Times New Roman"/>
          <w:b w:val="false"/>
          <w:i w:val="false"/>
          <w:color w:val="000000"/>
          <w:sz w:val="28"/>
        </w:rPr>
        <w:t>№ 316</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333</w:t>
      </w:r>
      <w:r>
        <w:rPr>
          <w:rFonts w:ascii="Times New Roman"/>
          <w:b w:val="false"/>
          <w:i w:val="false"/>
          <w:color w:val="ff0000"/>
          <w:sz w:val="28"/>
        </w:rPr>
        <w:t xml:space="preserve"> (01.01.2015 бастап қолданысқа енгізіледі); 06.08.2015 </w:t>
      </w:r>
      <w:r>
        <w:rPr>
          <w:rFonts w:ascii="Times New Roman"/>
          <w:b w:val="false"/>
          <w:i w:val="false"/>
          <w:color w:val="000000"/>
          <w:sz w:val="28"/>
        </w:rPr>
        <w:t>№ 359</w:t>
      </w:r>
      <w:r>
        <w:rPr>
          <w:rFonts w:ascii="Times New Roman"/>
          <w:b w:val="false"/>
          <w:i w:val="false"/>
          <w:color w:val="ff0000"/>
          <w:sz w:val="28"/>
        </w:rPr>
        <w:t xml:space="preserve"> (01.01.2015 бастап қолданысқа енгізіледі); 09.11.2015 </w:t>
      </w:r>
      <w:r>
        <w:rPr>
          <w:rFonts w:ascii="Times New Roman"/>
          <w:b w:val="false"/>
          <w:i w:val="false"/>
          <w:color w:val="000000"/>
          <w:sz w:val="28"/>
        </w:rPr>
        <w:t>№ 384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12. Ақтөбе қаласының жергілікті атқарушы органының 2015 жылға арналған резерві - 524 058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13. 2015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14. 2014 жылға арналған қаладағы аудан, аудандық маңызы бар қала, кент, ауыл, ауылдық округ әкімінің аппараттары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6-қосымшаға</w:t>
      </w:r>
      <w:r>
        <w:rPr>
          <w:rFonts w:ascii="Times New Roman"/>
          <w:b w:val="false"/>
          <w:i w:val="false"/>
          <w:color w:val="000000"/>
          <w:sz w:val="28"/>
        </w:rPr>
        <w:t xml:space="preserve"> сәйкес 2015 жылға жергілікті өзін-өзі басқару органдарына трансферттер сомаларын бөлу көлемдері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Ақтөбе облысы Ақтөбе қалалық мәслихатының 09.11.2015 </w:t>
      </w:r>
      <w:r>
        <w:rPr>
          <w:rFonts w:ascii="Times New Roman"/>
          <w:b w:val="false"/>
          <w:i w:val="false"/>
          <w:color w:val="000000"/>
          <w:sz w:val="28"/>
        </w:rPr>
        <w:t>№ 384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15 Осы шешім 2015 жылғы 1 қаңтардан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Назарбаев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2014 жылғы 23 қаңтардағы</w:t>
            </w:r>
            <w:r>
              <w:br/>
            </w:r>
            <w:r>
              <w:rPr>
                <w:rFonts w:ascii="Times New Roman"/>
                <w:b w:val="false"/>
                <w:i w:val="false"/>
                <w:color w:val="000000"/>
                <w:sz w:val="20"/>
              </w:rPr>
              <w:t>№ 282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2015 жылға арналған Ақтөбе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09.11.2015 </w:t>
      </w:r>
      <w:r>
        <w:rPr>
          <w:rFonts w:ascii="Times New Roman"/>
          <w:b w:val="false"/>
          <w:i w:val="false"/>
          <w:color w:val="ff0000"/>
          <w:sz w:val="28"/>
        </w:rPr>
        <w:t>№ 384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4755"/>
        <w:gridCol w:w="4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39 955 578,2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23 193 549,0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4 813 531,0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1 332 409,0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6 117 703,0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5 431 066,0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уәкілеттік органдар немесе лауазымды адамдар құжаттар бергені үшін алынатын міндетті төлемдер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2 267 944,0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2 267 944,0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2 078 256,0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12 339 443,2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12 339 443,2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12 339 443,2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1140"/>
        <w:gridCol w:w="1140"/>
        <w:gridCol w:w="4951"/>
        <w:gridCol w:w="33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43 373 926,1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751 193,2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499 938,9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327 190,8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312 396,8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222 932,9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153 210,7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 шаралар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345 834,7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345 834,7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293 503,7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293 503,7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15 835 325,4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3 267 292,4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3 121 242,4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1 928 314,4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1 192 928,0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9 367 525,2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9 296 152,2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8 729 498,2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566 654,0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3 200 507,8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539 401,6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131 148,4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166 712,8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2 661 106,2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2 661 106,2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1 433 662,7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1 331 248,8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1 274 114,5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704 245,9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127 482,9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81 012,1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11 652 598,2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8 367 025,5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8 349 741,7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7 305 180,0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1 044 561,7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1 134 757,2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1 099 471,8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280 185,4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701 360,4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1 889 403,9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524 662,6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652 039,0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130 758,1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256 294,6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256 294,6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837 827,2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49 332,2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33 583,8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65 180,1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35 757,1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5 203 434,7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4 728 226,7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4 727 736,7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1 079 250,8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1 252 806,9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2 395 679,0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475 208,0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475 208,0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475 208,0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211 791,9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6 773 352,0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6 773 352,0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6 773 352,0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6 634 823,0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шаруашылық,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-7 247 361,9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7 247 361,9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8 987 441,0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8 987 441,0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8 987 441,0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8 987 441,0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1 913 256,0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1 913 256,0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 шешіміне</w:t>
            </w:r>
            <w:r>
              <w:br/>
            </w: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2016 жылға арналған Ақтөбе қаласының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Ақтөбе қалалық мәслихатының 09.11.2015 </w:t>
      </w:r>
      <w:r>
        <w:rPr>
          <w:rFonts w:ascii="Times New Roman"/>
          <w:b w:val="false"/>
          <w:i w:val="false"/>
          <w:color w:val="ff0000"/>
          <w:sz w:val="28"/>
        </w:rPr>
        <w:t>№ 384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015"/>
        <w:gridCol w:w="4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37 515 957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25 364 190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7 153 738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5 284 197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1 427 798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6 588 871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5 867 690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уәкілеттік органдар немесе лауазымды адамдар құжаттар бергені үшін алынатын міндетті төлемдер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9 774 170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9 688 476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9 688 476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1140"/>
        <w:gridCol w:w="1140"/>
        <w:gridCol w:w="4951"/>
        <w:gridCol w:w="33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39 024 248,0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605 554,0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275 151,0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 шаралар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12 923 539,9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2 033 911,0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2 033 911,0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2 033 911,0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8 287 260,0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8 287 260,0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7 763 801,0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523 459,0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2 602 368,9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2 389 122,9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2 389 122,9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1 080 118,0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683 537,0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5 651 073,9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1 757 779,0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1 739 522,0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1 540 430,0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2 014 884,0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1 985 081,0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1 152 835,0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716 419,0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1 878 410,9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1 808 877,0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458 618,0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684 003,0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651 692,0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754 105,0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3 061 126,2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3 061 126,2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3 061 126,2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964 948,0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2 068 200,2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778 088,0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751 355,0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13 686 073,0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13 686 073,0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13 686 073,0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13 150 557,0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 шешіміне</w:t>
            </w:r>
            <w:r>
              <w:br/>
            </w:r>
            <w:r>
              <w:rPr>
                <w:rFonts w:ascii="Times New Roman"/>
                <w:b w:val="false"/>
                <w:i w:val="false"/>
                <w:color w:val="000000"/>
                <w:sz w:val="20"/>
              </w:rPr>
              <w:t xml:space="preserve">3 қосымша </w:t>
            </w:r>
          </w:p>
        </w:tc>
      </w:tr>
    </w:tbl>
    <w:p>
      <w:pPr>
        <w:spacing w:after="0"/>
        <w:ind w:left="0"/>
        <w:jc w:val="left"/>
      </w:pPr>
      <w:r>
        <w:rPr>
          <w:rFonts w:ascii="Times New Roman"/>
          <w:b/>
          <w:i w:val="false"/>
          <w:color w:val="000000"/>
        </w:rPr>
        <w:t xml:space="preserve"> 2017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28 606 107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28 099 432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7 783 913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5 801 183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6 950 023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6 194 162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28 606 107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шаруашылық,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10 688 064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7 865 709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мектептен тыс іс-шараларды және конкурстарды өткізу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8 816 799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6 849 410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6 830 660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6 830 660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w:t>
            </w:r>
            <w:r>
              <w:br/>
            </w:r>
            <w:r>
              <w:rPr>
                <w:rFonts w:ascii="Times New Roman"/>
                <w:b w:val="false"/>
                <w:i w:val="false"/>
                <w:color w:val="000000"/>
                <w:sz w:val="20"/>
              </w:rPr>
              <w:t xml:space="preserve">
етуі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шаруашылық,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жоспарлары схемаларын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шаруашылық,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2015-2017 жылдарға арналған қалалық бюджетті атқару процесінде секвестрлеуге жатпайтын қалалық бюджеттік бағдарламалардың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аппаратының бағдарламалар бөлінісі</w:t>
      </w:r>
    </w:p>
    <w:p>
      <w:pPr>
        <w:spacing w:after="0"/>
        <w:ind w:left="0"/>
        <w:jc w:val="both"/>
      </w:pPr>
      <w:r>
        <w:rPr>
          <w:rFonts w:ascii="Times New Roman"/>
          <w:b w:val="false"/>
          <w:i w:val="false"/>
          <w:color w:val="ff0000"/>
          <w:sz w:val="28"/>
        </w:rPr>
        <w:t xml:space="preserve">
      Ескерту. 5 қосымша жаңа редакцияда – Ақтөбе облысы Ақтөбе қалалық мәслихатының 09.11.2015 </w:t>
      </w:r>
      <w:r>
        <w:rPr>
          <w:rFonts w:ascii="Times New Roman"/>
          <w:b w:val="false"/>
          <w:i w:val="false"/>
          <w:color w:val="ff0000"/>
          <w:sz w:val="28"/>
        </w:rPr>
        <w:t>№ 384</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391"/>
        <w:gridCol w:w="1805"/>
        <w:gridCol w:w="1805"/>
        <w:gridCol w:w="1806"/>
        <w:gridCol w:w="1806"/>
        <w:gridCol w:w="20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Блогодар селолық округі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 селолық округі</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селолық округі</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Кұрайлы селолық округі</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селолық округі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90 446,6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79 499,6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71 645,0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140 621,7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 шешіміне 6 қосымша</w:t>
            </w:r>
          </w:p>
        </w:tc>
      </w:tr>
    </w:tbl>
    <w:p>
      <w:pPr>
        <w:spacing w:after="0"/>
        <w:ind w:left="0"/>
        <w:jc w:val="left"/>
      </w:pPr>
      <w:r>
        <w:rPr>
          <w:rFonts w:ascii="Times New Roman"/>
          <w:b/>
          <w:i w:val="false"/>
          <w:color w:val="000000"/>
        </w:rPr>
        <w:t xml:space="preserve"> 2015 жылға жергілікті өзін-өзі басқару органдарына трансферттер сомаларын бөлу</w:t>
      </w:r>
    </w:p>
    <w:p>
      <w:pPr>
        <w:spacing w:after="0"/>
        <w:ind w:left="0"/>
        <w:jc w:val="both"/>
      </w:pPr>
      <w:r>
        <w:rPr>
          <w:rFonts w:ascii="Times New Roman"/>
          <w:b w:val="false"/>
          <w:i w:val="false"/>
          <w:color w:val="ff0000"/>
          <w:sz w:val="28"/>
        </w:rPr>
        <w:t xml:space="preserve">
      Ескерту. Шешім 6 қосымшамен толықтырылды - Ақтөбе облысы Ақтөбе қалалық мәслихатының 09.11.2015 </w:t>
      </w:r>
      <w:r>
        <w:rPr>
          <w:rFonts w:ascii="Times New Roman"/>
          <w:b w:val="false"/>
          <w:i w:val="false"/>
          <w:color w:val="ff0000"/>
          <w:sz w:val="28"/>
        </w:rPr>
        <w:t>№ 384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5890"/>
        <w:gridCol w:w="5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Блогодар селолық округі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 селолық округі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селолық округі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12 810,9</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Кұрайлы селолық округі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селолық округі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14 639,3</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