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92a7" w14:textId="4b59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Ақтөбе қаласы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2014 жылғы 22 желтоқсандағы № 3846 қаулысы. Ақтөбе облысының Әділет департаментінде 2015 жылғы 16 қаңтарда № 4151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Жұмыссыздарды уақытша жұмыспен қамтуды ұйымдастыру үшін, қоғамдық жұмыстар жүргізілетін ұйымдардың тізбесі, қоғамдық жұмыстардыңтүрлері,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"Қалалық жұмыспен қамту және әлеуметтік бағдарламалар бөлімі" мемлекеттік мекемесі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3. "Ақтөбе қаласының экономика және қаржы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А.А.Арынғазиеваға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оны алғаш ресми жариялаған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3846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p>
      <w:pPr>
        <w:spacing w:after="0"/>
        <w:ind w:left="0"/>
        <w:jc w:val="left"/>
      </w:pPr>
      <w:r>
        <w:rPr>
          <w:rFonts w:ascii="Times New Roman"/>
          <w:b w:val="false"/>
          <w:i w:val="false"/>
          <w:color w:val="ff0000"/>
          <w:sz w:val="28"/>
        </w:rPr>
        <w:t xml:space="preserve">      Ескерту. Қосымша жаңа редакцияда – Ақтөбе облысы Ақтөбе қаласының әкімдігінің 16.03.2015 </w:t>
      </w:r>
      <w:r>
        <w:rPr>
          <w:rFonts w:ascii="Times New Roman"/>
          <w:b w:val="false"/>
          <w:i w:val="false"/>
          <w:color w:val="ff0000"/>
          <w:sz w:val="28"/>
        </w:rPr>
        <w:t>№ 990</w:t>
      </w:r>
      <w:r>
        <w:rPr>
          <w:rFonts w:ascii="Times New Roman"/>
          <w:b w:val="false"/>
          <w:i w:val="false"/>
          <w:color w:val="ff0000"/>
          <w:sz w:val="28"/>
        </w:rPr>
        <w:t xml:space="preserve"> қаулысымен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063"/>
        <w:gridCol w:w="3318"/>
        <w:gridCol w:w="2001"/>
        <w:gridCol w:w="986"/>
        <w:gridCol w:w="986"/>
        <w:gridCol w:w="698"/>
        <w:gridCol w:w="553"/>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w:t>
            </w:r>
            <w:r>
              <w:br/>
            </w:r>
            <w:r>
              <w:rPr>
                <w:rFonts w:ascii="Times New Roman"/>
                <w:b w:val="false"/>
                <w:i w:val="false"/>
                <w:color w:val="000000"/>
                <w:sz w:val="20"/>
              </w:rPr>
              <w:t>
атауы</w:t>
            </w:r>
            <w:r>
              <w:br/>
            </w:r>
            <w:r>
              <w:rPr>
                <w:rFonts w:ascii="Times New Roman"/>
                <w:b w:val="false"/>
                <w:i w:val="false"/>
                <w:color w:val="000000"/>
                <w:sz w:val="20"/>
              </w:rPr>
              <w:t>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Орындалатын жұмыс және қызмет көлемінің </w:t>
            </w:r>
            <w:r>
              <w:br/>
            </w:r>
            <w:r>
              <w:rPr>
                <w:rFonts w:ascii="Times New Roman"/>
                <w:b w:val="false"/>
                <w:i w:val="false"/>
                <w:color w:val="000000"/>
                <w:sz w:val="20"/>
              </w:rPr>
              <w:t>
табиғи көрсеткіштері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w:t>
            </w:r>
            <w:r>
              <w:br/>
            </w:r>
            <w:r>
              <w:rPr>
                <w:rFonts w:ascii="Times New Roman"/>
                <w:b w:val="false"/>
                <w:i w:val="false"/>
                <w:color w:val="000000"/>
                <w:sz w:val="20"/>
              </w:rPr>
              <w:t>
қатысушылардың еңбегіне төленетін ақының мөлшері</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орнының </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Қарғалы ауылдық округі әкімінің аппараты"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Қарғалы, Ақжар, Ясный, Мағаджан ауылдарының көшелерін, контейнер алаңдарын, трасса бойын тазалау. </w:t>
            </w:r>
            <w:r>
              <w:br/>
            </w:r>
            <w:r>
              <w:rPr>
                <w:rFonts w:ascii="Times New Roman"/>
                <w:b w:val="false"/>
                <w:i w:val="false"/>
                <w:color w:val="000000"/>
                <w:sz w:val="20"/>
              </w:rPr>
              <w:t>
Хаттар, хабарламалар тарату, халық санағы.</w:t>
            </w:r>
            <w:r>
              <w:br/>
            </w:r>
            <w:r>
              <w:rPr>
                <w:rFonts w:ascii="Times New Roman"/>
                <w:b w:val="false"/>
                <w:i w:val="false"/>
                <w:color w:val="000000"/>
                <w:sz w:val="20"/>
              </w:rPr>
              <w:t>
Салық жинауға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шақырым</w:t>
            </w:r>
            <w:r>
              <w:br/>
            </w:r>
            <w:r>
              <w:rPr>
                <w:rFonts w:ascii="Times New Roman"/>
                <w:b w:val="false"/>
                <w:i w:val="false"/>
                <w:color w:val="000000"/>
                <w:sz w:val="20"/>
              </w:rPr>
              <w:t>
4491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Қурайлы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"Ақтөбе-Мәртөк" тас жолы аумағын жинау.</w:t>
            </w:r>
            <w:r>
              <w:br/>
            </w:r>
            <w:r>
              <w:rPr>
                <w:rFonts w:ascii="Times New Roman"/>
                <w:b w:val="false"/>
                <w:i w:val="false"/>
                <w:color w:val="000000"/>
                <w:sz w:val="20"/>
              </w:rPr>
              <w:t xml:space="preserve">
Қурайлы, Георгиевка, Елек, Россовхоз, 39 бекет елді мекендерінің аумағын тазалауға көмектесу.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 шаршы метр</w:t>
            </w:r>
            <w:r>
              <w:br/>
            </w:r>
            <w:r>
              <w:rPr>
                <w:rFonts w:ascii="Times New Roman"/>
                <w:b w:val="false"/>
                <w:i w:val="false"/>
                <w:color w:val="000000"/>
                <w:sz w:val="20"/>
              </w:rPr>
              <w:t>
78200 шаршы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Благодар ауылдық округі әкімінің аппараты"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Нокин, Садовое, Пригородное, Бекқұл баба, Қызылжар ауылдарының көшелерін жинастыру, қоқысты қолмен тиеу, қоқыс шығару.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50900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Сазды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көшелерін тазалау. </w:t>
            </w:r>
            <w:r>
              <w:br/>
            </w:r>
            <w:r>
              <w:rPr>
                <w:rFonts w:ascii="Times New Roman"/>
                <w:b w:val="false"/>
                <w:i w:val="false"/>
                <w:color w:val="000000"/>
                <w:sz w:val="20"/>
              </w:rPr>
              <w:t>
Ұлы Отан соғысы, Еңбек майданы мүгедектеріне және қатысушыларына, қарт адамдарға көмек көрсету.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9333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Новый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Жаңақоныс және Кұрашасай елді мекендерінің көшелерін тазалау. </w:t>
            </w:r>
            <w:r>
              <w:br/>
            </w:r>
            <w:r>
              <w:rPr>
                <w:rFonts w:ascii="Times New Roman"/>
                <w:b w:val="false"/>
                <w:i w:val="false"/>
                <w:color w:val="000000"/>
                <w:sz w:val="20"/>
              </w:rPr>
              <w:t xml:space="preserve">
Ауылшаруашылық малдарын бірдейлендіру бойынша жұмыстарды ұйымдастыруға көмектесу және ветеринарлық қызметкерлерге малды тексеруге көмек көрсету. </w:t>
            </w:r>
            <w:r>
              <w:br/>
            </w:r>
            <w:r>
              <w:rPr>
                <w:rFonts w:ascii="Times New Roman"/>
                <w:b w:val="false"/>
                <w:i w:val="false"/>
                <w:color w:val="000000"/>
                <w:sz w:val="20"/>
              </w:rPr>
              <w:t xml:space="preserve">
Трасса бойы аумағын жинау. </w:t>
            </w:r>
            <w:r>
              <w:br/>
            </w:r>
            <w:r>
              <w:rPr>
                <w:rFonts w:ascii="Times New Roman"/>
                <w:b w:val="false"/>
                <w:i w:val="false"/>
                <w:color w:val="000000"/>
                <w:sz w:val="20"/>
              </w:rPr>
              <w:t>
Халық және мал санағын жүргізуге, аз қамтылған отбасылардың әлеуметтік картасын жасауға көмектесу.</w:t>
            </w:r>
            <w:r>
              <w:br/>
            </w:r>
            <w:r>
              <w:rPr>
                <w:rFonts w:ascii="Times New Roman"/>
                <w:b w:val="false"/>
                <w:i w:val="false"/>
                <w:color w:val="000000"/>
                <w:sz w:val="20"/>
              </w:rPr>
              <w:t>
Орман және дала өрттерін сөндіру жұмыстарына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119400 шаршы</w:t>
            </w:r>
            <w:r>
              <w:br/>
            </w:r>
            <w:r>
              <w:rPr>
                <w:rFonts w:ascii="Times New Roman"/>
                <w:b w:val="false"/>
                <w:i w:val="false"/>
                <w:color w:val="000000"/>
                <w:sz w:val="20"/>
              </w:rPr>
              <w:t>
метр</w:t>
            </w:r>
            <w:r>
              <w:br/>
            </w:r>
            <w:r>
              <w:rPr>
                <w:rFonts w:ascii="Times New Roman"/>
                <w:b w:val="false"/>
                <w:i w:val="false"/>
                <w:color w:val="000000"/>
                <w:sz w:val="20"/>
              </w:rPr>
              <w:t>
Ірі қара мал 1741</w:t>
            </w:r>
            <w:r>
              <w:br/>
            </w:r>
            <w:r>
              <w:rPr>
                <w:rFonts w:ascii="Times New Roman"/>
                <w:b w:val="false"/>
                <w:i w:val="false"/>
                <w:color w:val="000000"/>
                <w:sz w:val="20"/>
              </w:rPr>
              <w:t>
Ұсақ мал</w:t>
            </w:r>
            <w:r>
              <w:br/>
            </w:r>
            <w:r>
              <w:rPr>
                <w:rFonts w:ascii="Times New Roman"/>
                <w:b w:val="false"/>
                <w:i w:val="false"/>
                <w:color w:val="000000"/>
                <w:sz w:val="20"/>
              </w:rPr>
              <w:t>
6917</w:t>
            </w:r>
            <w:r>
              <w:br/>
            </w:r>
            <w:r>
              <w:rPr>
                <w:rFonts w:ascii="Times New Roman"/>
                <w:b w:val="false"/>
                <w:i w:val="false"/>
                <w:color w:val="000000"/>
                <w:sz w:val="20"/>
              </w:rPr>
              <w:t>
16 шақырым</w:t>
            </w:r>
            <w:r>
              <w:br/>
            </w:r>
            <w:r>
              <w:rPr>
                <w:rFonts w:ascii="Times New Roman"/>
                <w:b w:val="false"/>
                <w:i w:val="false"/>
                <w:color w:val="000000"/>
                <w:sz w:val="20"/>
              </w:rPr>
              <w:t>
9558 отбасы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дана</w:t>
            </w:r>
            <w:r>
              <w:br/>
            </w:r>
            <w:r>
              <w:rPr>
                <w:rFonts w:ascii="Times New Roman"/>
                <w:b w:val="false"/>
                <w:i w:val="false"/>
                <w:color w:val="000000"/>
                <w:sz w:val="20"/>
              </w:rPr>
              <w:t>
5000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Ғимаратты тазалауға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дана</w:t>
            </w:r>
            <w:r>
              <w:br/>
            </w:r>
            <w:r>
              <w:rPr>
                <w:rFonts w:ascii="Times New Roman"/>
                <w:b w:val="false"/>
                <w:i w:val="false"/>
                <w:color w:val="000000"/>
                <w:sz w:val="20"/>
              </w:rPr>
              <w:t xml:space="preserve">
 </w:t>
            </w:r>
            <w:r>
              <w:br/>
            </w:r>
            <w:r>
              <w:rPr>
                <w:rFonts w:ascii="Times New Roman"/>
                <w:b w:val="false"/>
                <w:i w:val="false"/>
                <w:color w:val="000000"/>
                <w:sz w:val="20"/>
              </w:rPr>
              <w:t>
1969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жәрдем қалалық орталығы"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 тазалауға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әлеуметтік қорғау және көші – қон Комитетінің Ақтөбе облысы бойынша департаменті"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курьерлік жұмыс.</w:t>
            </w:r>
            <w:r>
              <w:br/>
            </w:r>
            <w:r>
              <w:rPr>
                <w:rFonts w:ascii="Times New Roman"/>
                <w:b w:val="false"/>
                <w:i w:val="false"/>
                <w:color w:val="000000"/>
                <w:sz w:val="20"/>
              </w:rPr>
              <w:t xml:space="preserve">
Зейнеткерлік және әлеуметтік төлемдер құжаттарын қабылдау және тіркеу.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 дана</w:t>
            </w:r>
            <w:r>
              <w:br/>
            </w:r>
            <w:r>
              <w:rPr>
                <w:rFonts w:ascii="Times New Roman"/>
                <w:b w:val="false"/>
                <w:i w:val="false"/>
                <w:color w:val="000000"/>
                <w:sz w:val="20"/>
              </w:rPr>
              <w:t>
38925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Әділет департаменті"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Хабарламаларды тарату.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105716 дана</w:t>
            </w:r>
            <w:r>
              <w:br/>
            </w:r>
            <w:r>
              <w:rPr>
                <w:rFonts w:ascii="Times New Roman"/>
                <w:b w:val="false"/>
                <w:i w:val="false"/>
                <w:color w:val="000000"/>
                <w:sz w:val="20"/>
              </w:rPr>
              <w:t>
105000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Әділет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азаматтық хал актілерін тіркеу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прокуратурасы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ішкі істер басқармасы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үйлерде қоғамдық тәртіпті сақтау, пәтер ұрлықтары мен құқық бұзушылықтарға байланысты қылмыстарды анықтау, болдырмау және алдын-алу.</w:t>
            </w:r>
            <w:r>
              <w:br/>
            </w:r>
            <w:r>
              <w:rPr>
                <w:rFonts w:ascii="Times New Roman"/>
                <w:b w:val="false"/>
                <w:i w:val="false"/>
                <w:color w:val="000000"/>
                <w:sz w:val="20"/>
              </w:rPr>
              <w:t>
Сарбаздар – ауылдық округтер мен мал базары ауданында қоғамдық тәртіпті сақтау.</w:t>
            </w:r>
            <w:r>
              <w:br/>
            </w:r>
            <w:r>
              <w:rPr>
                <w:rFonts w:ascii="Times New Roman"/>
                <w:b w:val="false"/>
                <w:i w:val="false"/>
                <w:color w:val="000000"/>
                <w:sz w:val="20"/>
              </w:rPr>
              <w:t>
Ақтөбе қаласы ішкі істер басқармасының көші-қон полициясы және оның бөлімшелерінің құжаттарын рәсімдеу.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үй</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20</w:t>
            </w:r>
            <w:r>
              <w:br/>
            </w:r>
            <w:r>
              <w:rPr>
                <w:rFonts w:ascii="Times New Roman"/>
                <w:b w:val="false"/>
                <w:i w:val="false"/>
                <w:color w:val="000000"/>
                <w:sz w:val="20"/>
              </w:rPr>
              <w:t>
18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 дана</w:t>
            </w:r>
            <w:r>
              <w:br/>
            </w:r>
            <w:r>
              <w:rPr>
                <w:rFonts w:ascii="Times New Roman"/>
                <w:b w:val="false"/>
                <w:i w:val="false"/>
                <w:color w:val="000000"/>
                <w:sz w:val="20"/>
              </w:rPr>
              <w:t>
50000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бойынша Мемлекеттік кірістер департаменті"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қорғаныс істері жөніндегі департаменті"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Карточкамен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қорғаныс істері жөніндегі басқармасы"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Картотекамен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90400 дана</w:t>
            </w:r>
            <w:r>
              <w:br/>
            </w:r>
            <w:r>
              <w:rPr>
                <w:rFonts w:ascii="Times New Roman"/>
                <w:b w:val="false"/>
                <w:i w:val="false"/>
                <w:color w:val="000000"/>
                <w:sz w:val="20"/>
              </w:rPr>
              <w:t>
35100 дана</w:t>
            </w:r>
            <w:r>
              <w:br/>
            </w:r>
            <w:r>
              <w:rPr>
                <w:rFonts w:ascii="Times New Roman"/>
                <w:b w:val="false"/>
                <w:i w:val="false"/>
                <w:color w:val="000000"/>
                <w:sz w:val="20"/>
              </w:rPr>
              <w:t>
8000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еңбек инспекциясы жөніндегі басқармасы"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1696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"Ақтөбе қалалық жер қатынастары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Ақтөбе облыстық филиалы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құрылыс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сәулет және қала құрылысы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Ақтөбе облысы бойынша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Департаментінің Ақтөбе облыстық сотының кеңсесі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 дана</w:t>
            </w:r>
            <w:r>
              <w:br/>
            </w:r>
            <w:r>
              <w:rPr>
                <w:rFonts w:ascii="Times New Roman"/>
                <w:b w:val="false"/>
                <w:i w:val="false"/>
                <w:color w:val="000000"/>
                <w:sz w:val="20"/>
              </w:rPr>
              <w:t>
10000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Қоғамдық жұмыстың нақты шарттары.</w:t>
      </w:r>
      <w:r>
        <w:br/>
      </w:r>
      <w:r>
        <w:rPr>
          <w:rFonts w:ascii="Times New Roman"/>
          <w:b w:val="false"/>
          <w:i w:val="false"/>
          <w:color w:val="000000"/>
          <w:sz w:val="28"/>
        </w:rPr>
        <w:t>
      Жұмыс аптасының ұзақтығы екі демалыс күндерімен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 шоттарына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