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4c32" w14:textId="8f14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2013 жылғы 20 желтоқсандағы № 184 "2014-2016 жылдарға арналған Ақтөбе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2014 жылғы 18 қазандағы № 272 шешімі. Ақтөбе облысының Әділет департаментінде 2014 жылғы 29 қазанда № 4047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мәслихатының 2013 жылғы 20 желтоқсандағы № 184 "2014 - 2016 жылдарға арналған Ақтөбе қаласының бюджеті туралы" (нормативтік құқықтық кесімдерді мемлекеттік тіркеу тізілімінде № 3736 санымен тіркелген, 2014 жылғы 21 қаңтардағы "Ақтөбе" және "Актюбинский вестник" № 8-9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кірістер: "41 558 527,8" сандары "43 961 147,7"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"20 474 832" сандары "20 447 755"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"196 311" сандары "223 388"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түсімдер бойынша "160 000" сандары "3 450 708,2"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түсімдері бойынша "20 727 384,8" сандары "19 839 296,5"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шығындар: "46 310 310,1" сандары "45 442 226,4"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кредиттеу "22 224" сандары "0" санымен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"22 224"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операциялар бойынша сальдо "735 640" сандары "719 635,4"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"735 640" сандары "719 635,4"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"-5 489 354,3" сандары "-2 200 714,1"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тапшылығын қаржыландыру (профицитін пайдалану) "5 489 354,3" сандары "2 200 714,1" сандарымен ауыстырылсын,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"3 875 668" санын "3 857 736"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қайтару "614,1" санын "4 234 744"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"955 548" сандары "954 600"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 "22 224"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"1 580 556" сандары "1 544 148"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"1 087 792" сандары "1 040 213"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"798 094" сандары "762 796,8"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"241 970"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"382 873,4" сандары "197 344,5"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"42 957" сандары "40 390,3"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"4 166" сандары "756"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"1 966 978" сандары "1 562 875,5"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"17 712"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"21 334"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 "398 154,4" сандары "10 000"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Қазкеев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54"/>
        <w:gridCol w:w="954"/>
        <w:gridCol w:w="598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43 961 147,7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45 442 226,4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15 962 547,5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8 413 128,4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19 032 896,6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11 312 677,8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4 885 150,9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2 065 039,6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2 109 203,2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793 482,2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6 506 850,2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-2 200 714,1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54"/>
        <w:gridCol w:w="954"/>
        <w:gridCol w:w="598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27 826 937,0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38 640 636,0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7 549 709,0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