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a645" w14:textId="11aa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жолаушыларды және багажды автомобильмен тұрақты тасымалдауға бірыңғай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2014 жылғы 21 сәуірдегі № 1320 қаулысы. Ақтөбе облысының Әділет департаментінде 2014 жылғы 28 сәуірде № 3850 болып тіркелді. Күші жойылды - Ақтөбе облысы Ақтөбе қаласының әкімдігінің 2015 жылғы 16 ақпандағы № 692а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Ақтөбе қаласының әкімдігінің 16.02.2015 </w:t>
      </w:r>
      <w:r>
        <w:rPr>
          <w:rFonts w:ascii="Times New Roman"/>
          <w:b w:val="false"/>
          <w:i w:val="false"/>
          <w:color w:val="000000"/>
          <w:sz w:val="28"/>
        </w:rPr>
        <w:t>№ 692а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4 шілдедегі "Автомобиль көлігі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қаласында барлық маршруттар үшін жолаушыларды және багажды автомобильмен тұрақты тасымалдауға бірыңғай тариф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 рет жүруге жоғары және орташа сыйымдылықтағы автобустар үшін 55 (елу бес)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 рет жүруге шағын автобустар үшін 60 (алпыс)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Е.Қалдығұловқа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Е.Омаров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С.Шынтасова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