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ffc" w14:textId="5b88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2014 жылғы 20 қаңтардағы № 1 шешімі. Ақтөбе облысының Әділет департаментінде 2014 жылғы 27 қаңтарда № 3768 болып тіркелді. Күші жойылды - Ақтөбе облысы Ақтөбе қаласының әкімінің 2018 жылғы 29 қарашадағы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еңгізіледі).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 Ақтөбе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Ж. Оразаевқа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жариялаған күннен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Тәджібаева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Ақтөбе қаласының әкімінің 21.10.2015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В.Чапаев көшесі, 8, 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Кобозев көшесі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Мебельный көшесі № 3, № 4, № 5, № 5А, № 6, № 7, № 9, № 11, № 12, № 13, № 14, № 15, № 16, № 17,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Ұ.Құлымбетов көшесі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97, № 98, № 99, № 100, № 101, № 102, № 103, № 104, № 105, № 106, № 107, № 108, № 109, № 110, № 113, № 114, № 115, № 116, № 117, № 118, № 119, № 121, № 124, № 125, № 126, № 132,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 № 82, № 84, № 86, № 86А, № 88, № 88А,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135, № 137, № 139, № 139А, № 141, № 141А, № 143, № 145, № 147, № 147А, № 149, № 151, № 153, № 155,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Л.Чайкина тұйық көшесі № 1, № 2, № 3, № 4, № 5, № 6, № 7, № 8, № 9, № 10,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В.Чапаев көшесі, 8, 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126, № 128, № 130, № 132, № 133, № 134, № 136, № 138, № 140, № 142, № 144, № 146, № 148, № 150, № 152, № 154, №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Т.Жүргенов көшесі № 133,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 № 2, № 2А, № 2В, № 2/1, № 3,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 № 128, № 128Б,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139, № 141, № 141А, № 143, № 143А,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 № 2, № 2А, № 4, № 6, № 6А, № 6Б, № 8, № 8А, № 8Б, № 8В,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Кузнечные ряды көшесі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М.Өтемісов көшесі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Кобозев көшесі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тұйық көшесі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 № 2,№ 4, № 6, № 8, № 10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 1, № 2, № 3, № 4, № 5, № 6, № 7, № 7А, № 8, № 9, № 9А, № 11, № 11А, № 13, № 14А, № 15, № 15А, № 17,№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К.Нокин көшесі,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Ә.Смағұлов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техникалық колледжі,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№ 1, № 1А, № 1В, № 1М, № 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М.Ряхов көшесі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Ә.Жангильдин көшесі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Н.Жуковский көшесі № 109, № 110,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тұйық көшесі № 1, № 1А, № 2, № 3, № 4, № 5, № 5А,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тұйық көшесі № 1, № 2, № 3, № 4, № 5, № 5А, № 6, № 7, № 8, № 9, № 10, № 11, № 12, № 13, № 14, № 15, № 16, № 16А, № 17, № 18, № 19, № 20, № 21, № 22, № 23,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№ 2, № 4, № 6, № 8, № 10, № 12, № 14, № 16, № 18, № 20, № 22,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102, 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124, № 126, № 126А, № 126Б, № 128, № 128А, № 128Б, № 130, № 130Б, № 132, № 132А, № 132Б, № 132В, № 132/1, № 132/2, № 134Б,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М.Өтемісов көшесі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61Б, № 62, № 62А, № 64, № 64А, № 66, № 68, № 70, № 72, № 74, № 76, № 78, № 80, № 82, № 84, № 86, № 88, № 88А,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102, 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көшесі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1, № 3, № 5, № 5А, № 7, № 9, № 11, № 13, № 15, № 17, № 19, № 21, № 23, № 23А, № 25, № 27, № 27А,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Асау-Барақ көшесі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А.Әкімжанов көшесі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Ә.Смағұлов көшесі № 2, № 4, № 6, № 8, № 8Б, № 10, № 10Б, № 12, № 12А, № 12Б, № 12В, № 14, № 14А, № 14Б, № 16, № 16Б, № 18, № 18А, № 18Б, № 20, № 20А,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 № 1, № 1А, № 2, № 2А, № 3, № 4, № 5, № 6, № 7, № 7А, № 8, № 8А,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Асау-Барақ көшесі, 124, </w:t>
      </w:r>
      <w:r>
        <w:br/>
      </w:r>
      <w:r>
        <w:rPr>
          <w:rFonts w:ascii="Times New Roman"/>
          <w:b/>
          <w:i w:val="false"/>
          <w:color w:val="000000"/>
        </w:rPr>
        <w:t>№ 2 орта мектеп-гимназиясы,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24, № 26, № 28, № 30, № 32, № 34, № 36, № 38, № 40, № 42, № 46, № 48, № 48А, № 48Б, № 50, № 50А, № 52, № 52А, № 52Б, № 52В, № 54, № 54А, № 56, № 56А, № 56Б, № 58, № 58А, № 60,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көшесі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 № 35, № 37, № 39, № 39А, № 41, № 43, № 43А, № 45, № 47, № 49, № 57А, № 57Б, № 57В, № 57Г, № 59, № 59А, № 59Б, № 59В, № 59Г, № 61, № 61А, № 61Б;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М.Өтемісов көшесі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Асау-Барақ көшесі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батыр көшесі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Актөбе қаласы, Некрасов көшесі, 63 </w:t>
      </w:r>
      <w:r>
        <w:br/>
      </w:r>
      <w:r>
        <w:rPr>
          <w:rFonts w:ascii="Times New Roman"/>
          <w:b/>
          <w:i w:val="false"/>
          <w:color w:val="000000"/>
        </w:rPr>
        <w:t>№ 52 орта мектеп,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Ағ.Коростылевтар көшесі № 3, № 5, № 5А, № 5Б, № 7, № 7А, № 7Б, № 9, № 9А, № 9Б, № 9В,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114, № 115, № 115А, № 115Б, № 115В, № 117, № 119, № 121, № 123, № 125, № 127, № 129, № 131, № 133, № 133А, № 135, №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1, № 2, № 3, № 4, № 5, № 6, № 7, № 8, № 10, № 10А, № 10Б, № 12, № 14, № 16, № 16А, № 15, № 17,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 № 1,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А.Яншин көшесі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 кор.1, № 35 кор.2, № 37, № 37А, № 39, № 41, № 43, № 43А,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көшесі № 1, № 1Б, № 1В, № 1/1, № 1/2, № 2, № 3, № 4,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11, № 12, № 13, № 14, № 15, № 16, № 17, № 18, № 18А, № 20, № 22, № 22А, № 24, № 24А, № 24Б, № 26, № 26А, № 26Б,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8, № 10, № 12, №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Ы.Алтынсарин көшесі, 24, </w:t>
      </w:r>
      <w:r>
        <w:br/>
      </w:r>
      <w:r>
        <w:rPr>
          <w:rFonts w:ascii="Times New Roman"/>
          <w:b/>
          <w:i w:val="false"/>
          <w:color w:val="000000"/>
        </w:rPr>
        <w:t xml:space="preserve">Қалалық балалар және жасөспірімдер шығармашылығы орталығы, </w:t>
      </w:r>
      <w:r>
        <w:br/>
      </w:r>
      <w:r>
        <w:rPr>
          <w:rFonts w:ascii="Times New Roman"/>
          <w:b/>
          <w:i w:val="false"/>
          <w:color w:val="000000"/>
        </w:rPr>
        <w:t>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Ж.Кереев көшесі № 1, № 2, № 3, № 4, № 4 кор.1,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3, № 5, № 8, № 9,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17, № 18, № 19, № 21, № 21А, № 21Б, № 23, №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Әйтеке би көшесі, 35, </w:t>
      </w:r>
      <w:r>
        <w:br/>
      </w:r>
      <w:r>
        <w:rPr>
          <w:rFonts w:ascii="Times New Roman"/>
          <w:b/>
          <w:i w:val="false"/>
          <w:color w:val="000000"/>
        </w:rPr>
        <w:t>№ 11 орта мектеп-гимназиясы, тел. 96-04-12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2, № 2 кор.1, № 4, № 4 кор.1, № 8 кор.2, № 8 кор.6,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31, № 33, № 33 кор.1,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41, </w:t>
      </w:r>
      <w:r>
        <w:br/>
      </w:r>
      <w:r>
        <w:rPr>
          <w:rFonts w:ascii="Times New Roman"/>
          <w:b/>
          <w:i w:val="false"/>
          <w:color w:val="000000"/>
        </w:rPr>
        <w:t>Кооперативтік колледжі,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батыр көшесі № 11, № 13, № 15,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8, № 14, № 15А,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33, № 35,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 № 19, № 38, № 38А, № 40, № 41, № 42, № 46, № 48, № 48А,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Н.Қобыландин көшесі № 5, № 9,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10, № 14, № 16, № 18, № 18А, № 20, № 22, № 24, № 26,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67, № 71, № 75,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Н.Қобыландин көшесі, 4, </w:t>
      </w:r>
      <w:r>
        <w:br/>
      </w:r>
      <w:r>
        <w:rPr>
          <w:rFonts w:ascii="Times New Roman"/>
          <w:b/>
          <w:i w:val="false"/>
          <w:color w:val="000000"/>
        </w:rPr>
        <w:t>№ 6 орта мектеп,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М.Патоличев көшесі № 1, № 3, № 5, № 7, № 7А, № 9, № 13,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Зауыт көшесі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 № 2, № 2А, № 4, № 6, № 8;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 көшесі № 1, № 1А, № 3, № 5, № 7, № 9, № 9А, № 11, № 13, № 15, № 19, № 21, № 27, № 29, № 31, № 31Б, № 32А, № 33,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Нариманов көшесі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Ерназаров көшесі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Жыра көшесі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30 жылдығы көшесі № 1, № 1А, № 2, № 2А № 3, № 4, № 5, № 6, № 7, № 8, № 9, № 10, № 11, № 12, № 14, № 16, № 18, № 19, № 20, № 21, № 22, № 23, № 24, № 24А, № 25, № 26, № 27, № 28, № 29, № 30, № 31, № 32, № 32А, № 33, № 34, № 36А, № 38, № 40, № 40А, № 42, № 42А, № 42Б, № 46, № 48, № 50, № 50А, № 52, № 52А, № 52Б, № 54, № 56, № 56А, № 60, № 62, № 64, № 66, № 66А,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Баспахана тұйық көшесі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№ 1, № 2, № 3А/1, № 3А/2, № 3А/3, № 8, № 9, № 10, № 11, № 11/1, № 11А, № 12, № 13, № 13Д, № 14, № 15, № 16, № 18, № 20,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көшесі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Көкжиек тұйық көшесі № 3, № 5, № 5А, № 7, № 7А, № 7Б, № 7В;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 № 2, № 4, № 6, № 8, № 10, № 12, № 12А, № 14, № 16, № 18, № 20, № 22, № 22А, № 24,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№ 5, № 5Б, № 6,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 көшесі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 № 34,№ 36А, № 38, № 52, № 52А, № 52Б, № 54, № 56, № 56А, № 60, № 62, № 64, № 66, № 66А,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көшесі № 7, № 9, № 10, № 11, № 12, № 13, № 14, № 15, № 17, № 19, № 21, № 23, № 23/1, № 23/2, № 25, № 25/1, № 25/3;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Герцен көшесі, 19, </w:t>
      </w:r>
      <w:r>
        <w:br/>
      </w:r>
      <w:r>
        <w:rPr>
          <w:rFonts w:ascii="Times New Roman"/>
          <w:b/>
          <w:i w:val="false"/>
          <w:color w:val="000000"/>
        </w:rPr>
        <w:t>№ 42 орта мектеп,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№ 3, № 5, № 5А,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 № 17, № 21, №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№ 1, № 2, № 3, № 4, № 6, № 8, № 10, № 12, № 14, № 16, № 18, № 18А, № 20, № 22, № 24, № 24А, № 26, № 28, № 28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29, </w:t>
      </w:r>
      <w:r>
        <w:br/>
      </w:r>
      <w:r>
        <w:rPr>
          <w:rFonts w:ascii="Times New Roman"/>
          <w:b/>
          <w:i w:val="false"/>
          <w:color w:val="000000"/>
        </w:rPr>
        <w:t>№ 22 орта мектеп,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Ш.Уәлиханов көшесі № 13, № 17, № 19, № 21, № 23, № 29, № 29А, №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№ 1, № 2, № 3, № 4, № 5, № 6, № 7, № 8, № 9, № 11, № 12, № 13, № 14, № 14А, № 15, № 24, № 26, №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 № 3, № 5, № 5А, № 7, № 7А, № 9, № 11, № 13, № 15, № 17, № 19, № 21, № 23, № 23А, № 25, № 27, № 29,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Орский көшесі № 1, № 2, № 2А, № 3, № 4, № 5, № 5А, № 6, № 6А, № 7, № 8, № 9, № 10, № 15, № 15А,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тұйық көшесі № 1, № 2, № 3, № 4, № 5, № 6, № 7, № 7А, № 9, № 11, №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36, № 38, № 40, № 41, № 42, № 43, № 44, № 44А, № 45, № 46, № 47, № 48, № 48А, № 49, № 50, № 54, № 57, № 59, № 61, № 63, № 65,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М.Патоличев көшесі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1, № 2, № 4, № 6, № 8, № 9, № 9А, № 9Б, № 10, № 10А, № 12, № 12А,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№ 17, № 19, № 19А, № 21, № 23, № 23/1, № 25, № 27, № 28, № 34, № 36, № 38, № 40, № 42, № 44, № 46, № 48,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көшесі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Л.Мирзоян көшесі, 6, </w:t>
      </w:r>
      <w:r>
        <w:br/>
      </w:r>
      <w:r>
        <w:rPr>
          <w:rFonts w:ascii="Times New Roman"/>
          <w:b/>
          <w:i w:val="false"/>
          <w:color w:val="000000"/>
        </w:rPr>
        <w:t>№ 13 орта мектеп,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23, № 25, № 27, № 29, № 29А, № 31, № 31А,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Л.Мирзоян көшесі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 көшесі № 2, № 8, № 10, № 12, № 14, № 16, № 18, № 20, № 22, № 24, № 26, № 28, № 30, № 31, № 32, № 33, № 34, № 35, № 37, № 39, № 41, № 43, № 45,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көшесі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Краснощеков көшесі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Кленовый көшесі № 2, № 4, № 4А, № 6, № 8, № 8А, № 12, № 12А, № 14,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 № 5, № 7, № 9, № 9А, № 11, № 13,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 № 33, № 33А, № 35, № 35А, № 37А, № 39А, № 41, № 43, № 54, № 56, № 58, № 60, № 60А, № 60Б, № 62А, № 64, № 64А, № 66А, № 66Б,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Л.Мирзоян көшесі, 17 А",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заң факультетінің оқу корпусы,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Л.Мирзоян көшесі № 1,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3, № 7, № 9, № 15, № 17, № 19, № 21,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көшесі № 79, № 81, № 81А, № 83, № 85, № 85А, № 87, № 89, № 91,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В.Куйбышев көшесі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Қ.Жазықов көшесі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№ 3, № 4, № 5, № 6, № 7, № 8, № 9, № 10, № 11, № 12, № 13, № 14, № 15, № 16, № 18, № 20, № 21, № 22, № 23, № 24, № 25, № 26, № 27, № 28, № 29, № 30, № 31, № 32, № 33, № 34, №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 көшесі № 1, № 3, № 5, № 7, № 9, № 11, № 13, № 15, № 17, № 19, № 21, № 23, № 25,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 № 1, № 3, № 5, № 6, № 7, № 8,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Н.Гоголь көшесі, 12, </w:t>
      </w:r>
      <w:r>
        <w:br/>
      </w:r>
      <w:r>
        <w:rPr>
          <w:rFonts w:ascii="Times New Roman"/>
          <w:b/>
          <w:i w:val="false"/>
          <w:color w:val="000000"/>
        </w:rPr>
        <w:t>№ 15 орта мектеп,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көшесі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37, № 39, № 39А, № 41, № 43, № 45, № 47, № 49,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Т.Айбергенов көшесі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36, № 38,№ 38А, № 40, № 42, № 44, № 46, № 48, № 50, № 52, № 54,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В.Зинченко көшесі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Н.Гоголь көшесі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Түрксиб көшесі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 № 1, № 2, № 3, № 4, № 5, № 6, № 7, № 8, № 9, № 10, № 11, № 12, № 13, № 13А, № 14, № 15, № 16, № 17, № 18, № 18А, № 19, № 19А, № 20, № 20А, № 22, № 22А,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36, № 38, № 42, № 51, № 53, № 55, № 57, № 59,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тұйық көшесі № 1, № 2, № 3, № 3А, № 4, № 5, № 5А,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К.Бәйсейітова көшесі № 1, № 2, № 3, № 4, № 5, № 6, № 7, № 8, № 9, № 10, № 11, № 12, № 13, № 14, № 15, № 16, № 17, № 18, № 19, № 20, № 21,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№ 19, № 21, № 23, № 25, № 27,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Н.Гастелло көшесі, 51, 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13, № 15, № 17, № 19, № 21, № 23, № 25, № 27, № 29, № 29А, № 31, № 31А, № 33, № 33 кор.1,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 41, № 43, № 45, № 47, № 49, № 51, № 53, № 55, № 57, № 59, № 61, № 63, № 65, № 67, № 69, № 71, № 73, № 75, № 77, № 79, № 81, № 83, № 85, № 87, № 89, № 89 кор.1, № 89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№ 18, № 20, № 22,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3, № 5, № 7, № 9, № 11, № 13, № 15, № 17, № 19, № 21, № 23, № 25,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В.Дубинин көшесі № 1, № 2, № 3, № 4, № 5, № 6, № 7, № 8, № 9, № 9А, № 10, № 11, № 12, № 13, № 14, № 15, № 16, № 17, № 18, № 19, № 20, № 21, № 22,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көшесі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тұйық көшесі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Н.Гастелло көшесі, 51, 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 № 1, № 2, № 3, № 4, № 5, № 6, № 7, № 8, № 9, № 10, № 11, № 12, № 13, № 15, № 17,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 көшесі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тұйық көшесі № 2, № 3 кор.1,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тұйық көшесі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Авиақалашық, 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Авиақалашық тұрғын үйлерінің шекарасында: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Ясный ауылы</w:t>
      </w:r>
      <w:r>
        <w:br/>
      </w:r>
      <w:r>
        <w:rPr>
          <w:rFonts w:ascii="Times New Roman"/>
          <w:b/>
          <w:i w:val="false"/>
          <w:color w:val="000000"/>
        </w:rPr>
        <w:t>№ 41 орта мектеп, тел. 98-73-32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разъезд тұрғын үйлерінің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батыр көшесі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стансасы № 1, № 2, № 3, № 4, № 5, № 7, № 10, № 12, № 17, № 20А, № 21, № 22, № 25, № 26, № 28, № 29А, № 30, № 32, № 39, № 44, № 45, № 48, № 56, жаңадан салынған үйлер,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коттедждер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 ауылының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А.Пушкин көшесі, 68, </w:t>
      </w:r>
      <w:r>
        <w:br/>
      </w:r>
      <w:r>
        <w:rPr>
          <w:rFonts w:ascii="Times New Roman"/>
          <w:b/>
          <w:i w:val="false"/>
          <w:color w:val="000000"/>
        </w:rPr>
        <w:t>№ 12 орта мектеп, тел. 96-31-92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1, № 3, № 5, № 7, № 9, № 11, № 15, № 17, № 19, № 21, № 23, № 25, № 27, № 29, № 31,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Озерный көшесі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 № 51, № 53, № 55, № 57, № 59, № 61, № 63,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 № 1, № 2, № 3, № 4, № 5, № 6, № 7, № 8, № 9, № 10, № 11, № 12, № 13, № 14, № 15, № 17, № 18, № 19, № 20, № 21, № 22, № 23, № 24,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Кольцов көшесі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Шалғынды көшесі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Р.Люксембург көшесі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Л.Толстой көшесі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көшесі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көшесі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Илецкий тұйық көшесі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 № 1, № 2, № 3, № 4, № 5, № 6, № 6А, № 7, № 8, № 9, № 10, № 11, № 12, № 13, № 14, № 15, № 16, № 16А,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тұйық көшесі № 2, № 4, № 6, № 8, № 10, № 12, № 14, № 16,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Совхозный проезд тұйық көшесі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М.Арынов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қаржы-экономикалық колледжі, тел. 77-83-54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Д.Бедный көшесі № 5, № 7, № 9, № 11, № 13, № 15, № 17, № 19, № 21, № 21А, № 23, № 27, № 29, № 31, № 33, № 35, № 37, № 39, № 41, № 43, № 43А,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Московский көшесі № 1, № 2, № 3, № 4, № 5, № 6, № 7, № 8, № 9, № 10, № 11, № 12, № 13, № 14, № 15, № 16, № 17, № 17А, № 19,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көшесі № 4, № 5, № 6, № 6А, № 7, № 8, № 9,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 № 1, № 2, № 3, № 4,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Жәрмеңке тұйық көшесі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С.Жаманқұлов көшесі, 4, корпус 2, </w:t>
      </w:r>
      <w:r>
        <w:br/>
      </w:r>
      <w:r>
        <w:rPr>
          <w:rFonts w:ascii="Times New Roman"/>
          <w:b/>
          <w:i w:val="false"/>
          <w:color w:val="000000"/>
        </w:rPr>
        <w:t>№ 44 бала-бақша "Тұлпар",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Д.Бедный көшесі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 № 25, № 27, № 29, № 31, № 32, № 33, № 34, № 35, № 36, № 37, № 38, № 39, № 40, № 41, № 42, № 44,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1905 жыл көшесі № 1, № 3, № 5, № 7, № 9, № 11, № 13, № 15, № 17, № 19, № 21, № 23, № 25, № 27, № 27А, № 29, № 31, № 33, № 35,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 көшесі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М.Черепанов көшесі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Бау-бақша көшесі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 № 38, № 39, № 40, № 41, №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Д.Беркімбаев көшесі, 91, </w:t>
      </w:r>
      <w:r>
        <w:br/>
      </w:r>
      <w:r>
        <w:rPr>
          <w:rFonts w:ascii="Times New Roman"/>
          <w:b/>
          <w:i w:val="false"/>
          <w:color w:val="000000"/>
        </w:rPr>
        <w:t>№ 33 орта мектеп,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П.Морозов көшесі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93, № 95, № 97, № 99, № 101, № 103, № 105,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С.Разин көшесі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1905 жыл көшесі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Озерный көшесі № 4, № 4А, № 6, № 8, № 10, № 12, № 14, № 16, № 18, № 20, № 22, № 24, № 24А, № 24Б, № 101, № 103, № 105, № 107,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96, № 96 корп. 1, № 96 корп. 2, № 96 корп. 3, № 96 корп. 4, № 96 корп. 5, № 96 корп. 6, № 96 корп. 7, № 98, № 98А;       Әжібай би көшесі № 36, № 37, № 38,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Г.Мясоедов көшесі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 № 2, № 3, № 4, № 5, № 6, № 6А, № 7, № 8, № 9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55, № 57, № 59, № 61, № 63, № 65, № 67, № 69 (немесе ескі мекен-жай бойынша 12 ВГ шағын аудан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№ 168 мехколоннаның үйлері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С.Жаманқұлов көшесі, 14, </w:t>
      </w:r>
      <w:r>
        <w:br/>
      </w:r>
      <w:r>
        <w:rPr>
          <w:rFonts w:ascii="Times New Roman"/>
          <w:b/>
          <w:i w:val="false"/>
          <w:color w:val="000000"/>
        </w:rPr>
        <w:t>"Ремонт пассажирских вагонов - 2" ЖШС,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1905 жыл көшесі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С.Разин көшесі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С.Жаманқұлов көшесі № 12, № 14,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көшесі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 көшесі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Бақтыбай батыр көшесі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Станционный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қолдану локомотив депосы,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 № 1, № 3, № 5А, № 5, № 7, № 9, № 11, № 13, № 15, № 17, № 19, № 21, № 23, № 25, № 25/3, № 25/7, № 29, № 29/1, № 29/2, № 29/3, № 29/4, № 29/6,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 № 2, № 4, № 6, № 8, № 10, № 12, № 14, № 14А, № 16, № 16А, № 18, № 20, № 22, № 22А,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150, № 152, № 156, № 158, № 160, № 162, № 164, № 166, № 168, № 170, № 170А,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Новокооперативный көшесі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П.Морозов көшесі № 2, № 4, № 6, № 8, № 10, № 12, № 14, № 14А, № 16, № 22, № 24, № 26, № 28, № 30, № 32, № 32А, № 34, № 36, № 38, № 38А, № 40, № 42, № 42А,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Г.Мясоедов көшесі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 коммунасы көшесі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батыр көшесі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З.Космедемьянская көшесі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И.Крылов көшесі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Ақтау көшесі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Менделеев көшесі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Н.Шәйкенов көшесі, 15, </w:t>
      </w:r>
      <w:r>
        <w:br/>
      </w:r>
      <w:r>
        <w:rPr>
          <w:rFonts w:ascii="Times New Roman"/>
          <w:b/>
          <w:i w:val="false"/>
          <w:color w:val="000000"/>
        </w:rPr>
        <w:t>№ 9 орта мектеп-гимназия,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28 (11 шағын аудан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21 (11 шағын аудан № 47), № 17 (11 шағын аудан № 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8 (11 шағын аудан № 87), № 10 (11 шағын аудан № 88), № 12 (11 шағын аудан № 89), № 16 (11 шағын аудан № 94), № 18 (11 шағын аудан № 95), № 20 (11 шағын аудан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32 (11 шағын аудан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 № 7 ("Фаворит" тұрғын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</w:t>
      </w:r>
      <w:r>
        <w:br/>
      </w:r>
      <w:r>
        <w:rPr>
          <w:rFonts w:ascii="Times New Roman"/>
          <w:b/>
          <w:i w:val="false"/>
          <w:color w:val="000000"/>
        </w:rPr>
        <w:t>№ 32 орта мектеп-гимназия,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103, № 105, № 106, № 110, № 111, № 112, № 112А/1, № 112Б, № 114,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Кирпичный кенті, Кирпичный көшесі, 5, </w:t>
      </w:r>
      <w:r>
        <w:br/>
      </w:r>
      <w:r>
        <w:rPr>
          <w:rFonts w:ascii="Times New Roman"/>
          <w:b/>
          <w:i w:val="false"/>
          <w:color w:val="000000"/>
        </w:rPr>
        <w:t>№ 18 орта мектеп,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көшесі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жаңадан салынған үйлер, учаскелер № 1, № 3, № 6, № 8, № 9, № 28, № 28/1, № 28А, № 28Б, № 30, № 30/1, № 32, № 32А, № 34, № 36, № 37, № 38, № 39, № 40, № 41, № 41А, № 42, № 42Б, № 43,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Көлтабан көшесі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Родниковский көшесі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 № 1, № 2, № 3, № 4, № 5, № 6, № 7, № 8, № 9, № 10, № 11, № 12, № 13, № 14, № 15, № 16, № 17, № 18, № 19, № 20, № 21, № 21А,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"Взрывпром" АҚ тұрғын үйлері № 1, № 2, № 3, № 4, № 10А, № 11Б, № 28, № 29, № 30, № 32, № 32А, № 34, № 35А,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8 А, 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Пожарский көшесі № 30, № 32, № 34, № 34 кор.1, № 36, № 36 кор.1, № 36 корп.2, № 36 корп.3, № 36Б;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10, № 12, № 12 кор.1, № 14, № 14 кор.1(А), № 16, № 16 кор.1, № 16 кор.2, № 18, № 18А, № 18 кор.1, № 18 кор.2,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8 А, 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 № 1, № 1А, № 2, № 3, № 4, № 5, № 5А, № 7, № 7А, № 8, № 9, № 10, № 10А, № 12, № 14, № 14А, № 14Б, № 15, № 17, № 18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4 кор.2, № 4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 № 30, № 30Б, № 32 кор. 1, № 34, № 36, № 36А, № 36Б, № 38, № 38А, № 40, № 40А, № 42А, № 44,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105 кор.1, № 105 кор.2, № 105 кор.3, № 109, № 113, № 113 кор.1, № 113 кор.2, № 115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47, 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47 № 49,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46, № 46А, № 48, № 50, № 52, № 54, № 56, № 58, № 58 кор.1, № 60, № 60 кор.1, № 62, № 64, № 66, № 68, № 70, № 70/2, № 72, № 74, № 76, № 78, № 80,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 № 2, № 4, № 6, № 8, № 10, № 12, № 14, № 16, № 18, № 20, № 22, № 24, № 26, № 28, № 30, № 32, № 34, № 36, № 38, № 40, № 42,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Снайперский көшесі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көшесі № 47, № 47 кор.2,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 № 1, № 2, № 3, № 4, № 5, № 6, № 7, № 8, № 9, № 10, № 11, № 12, № 13, № 14, № 15, № 17, № 18, № 19, № 20, № 21, № 22, № 23, № 24, № 25, № 26, № 27, № 29, № 31,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П.Чайковский көшесі № 41, № 42, № 43,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тұйық көшесі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47, 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П.Чайковский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көшесі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78, № 80, № 81, № 82, № 83, № 84, № 85, № 86, № 87, № 88, № 89, № 90, № 91, № 92, № 92А,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 № 1, № 2, № 3, № 4, № 5, № 6, № 7, № 8, № 9, № 10, № 11, № 12, № 13, № 14, № 15, № 16, № 17, № 18, № 19, № 20, № 21, № 21А, № 22, № 23, № 24, № 24А, № 25, № 26,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Ватутин көшесі, 1, </w:t>
      </w:r>
      <w:r>
        <w:br/>
      </w:r>
      <w:r>
        <w:rPr>
          <w:rFonts w:ascii="Times New Roman"/>
          <w:b/>
          <w:i w:val="false"/>
          <w:color w:val="000000"/>
        </w:rPr>
        <w:t>Құрылыс және бизнес колледжі,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1, № 2, № 2А, № 2Б, № 4, № 6,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22,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№ 1А, № 3, № 4, № 5, № 6, № 7, № 7А, № 8, № 9, № 10, № 11, № 13, № 14, № 14А,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1, № 1А, № 2, № 3, № 4, № 6, № 7, № 9,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№ 3, № 4, № 5, № 6, № 7, № 9, № 11, № 13, № 15, № 17,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Земледельческий көшесі № 1, № 3, № 5, № 6, № 7, № 8, № 9, № 11, № 13, № 15,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 көшесі № 1, № 2, № 3, № 4, № 6, № 6А, № 7, № 8, № 9, № 10, № 11, № 12, № 13, № 14, № 15, № 16, № 17, № 18, № 19, № 19А,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17, </w:t>
      </w:r>
      <w:r>
        <w:br/>
      </w:r>
      <w:r>
        <w:rPr>
          <w:rFonts w:ascii="Times New Roman"/>
          <w:b/>
          <w:i w:val="false"/>
          <w:color w:val="000000"/>
        </w:rPr>
        <w:t>"Алақай" қуыршақ театры,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2, № 4, № 6, № 8, № 10, № 12, № 14, № 16,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1, № 1 кор.1, № 5, № 5 кор.1,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1, № 3, № 5, № 6,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1,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№ 20, № 22, № 24, № 26, № 28,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Земледельческий көшесі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 көшесі № 15, № 17, № 19, № 21, № 23, № 23А, № 25, № 25А, № 26, № 27, № 27А, № 28, № 29, № 29А, № 30, № 31, № 32, № 33, № 34, № 35, № 36, № 37,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Красногорский көшесі, 19, </w:t>
      </w:r>
      <w:r>
        <w:br/>
      </w:r>
      <w:r>
        <w:rPr>
          <w:rFonts w:ascii="Times New Roman"/>
          <w:b/>
          <w:i w:val="false"/>
          <w:color w:val="000000"/>
        </w:rPr>
        <w:t>№ 36 орта мектеп,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32, № 34, № 36, № 38, № 40,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Ленинградский көшесі № 48, № 49, № 49А, № 50, № 51, № 51А, № 52, № 54, № 55, № 55 кор.1,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9, № 9А, № 9Б,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көшесі № 6, № 8, № 10, № 12, № 12А, № 13, № 14, № 15, № 16, № 16А, № 17, № 18, № 18А,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Севастопольский көшесі № 10,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37, № 45,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14 А, </w:t>
      </w:r>
      <w:r>
        <w:br/>
      </w:r>
      <w:r>
        <w:rPr>
          <w:rFonts w:ascii="Times New Roman"/>
          <w:b/>
          <w:i w:val="false"/>
          <w:color w:val="000000"/>
        </w:rPr>
        <w:t>Металлургтер мәдениет Үйі,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20, № 22, № 24, № 26,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1, № 3, № 5, № 7, № 13, №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Победа даңғылы № 11, № 16, № 17 № 18, № 19, № 20, № 21, № 22, № 24, № 25, № 26, № 27, № 28, № 29,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даңғылы № 19, № 21, № 23, № 25, № 27, № 29;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1, № 2, № 2А, № 2Б, № 2Г, № 3, № 4 "З",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В.Ливенцов көшесі № 2, № 3, № 4, № 5, № 6, № 7,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көшесі № 1, № 3, № 5,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 № 1, № 2, № 3, № 4, № 5, № 6, № 7, № 8, № 9, № 10, № 11, № 12, № 13, № 14,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10, 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 № 35,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Хмельницкий көшесі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 № 2, № 2А, № 4, № 6, № 8, № 10, № 12, № 14, № 16, № 18, № 20, № 22, № 24, № 26,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Металлургический көшесі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Қ.Оспанов көшесі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</w:t>
      </w:r>
      <w:r>
        <w:br/>
      </w:r>
      <w:r>
        <w:rPr>
          <w:rFonts w:ascii="Times New Roman"/>
          <w:b/>
          <w:i w:val="false"/>
          <w:color w:val="000000"/>
        </w:rPr>
        <w:t>№ 46 "Әйгерім" бөбек-бақша,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15, № 16, № 18, № 19, № 20, № 21, № 21 кор.1, № 21Б, № 21В, № 21Г, № 21Д, № 21Е, № 21З, № 24, № 24А, № 24Б, № 25, № 26, № 28, № 30, № 30АБ.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Победа даңғылы, 34, </w:t>
      </w:r>
      <w:r>
        <w:br/>
      </w:r>
      <w:r>
        <w:rPr>
          <w:rFonts w:ascii="Times New Roman"/>
          <w:b/>
          <w:i w:val="false"/>
          <w:color w:val="000000"/>
        </w:rPr>
        <w:t>№ 16 орта мектеп,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10, № 12, № 14, № 16,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Маресьев көшесі № 19, № 21, № 23, № 25, № 27, № 29, № 31, № 33, № 35, № 37, № 39, № 41, № 43,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Лачугин көшесі № 1, № 3, № 4, № 5, № 6, № 7, № 8, № 9, № 10, № 11,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1, № 2, № 3, № 4, № 5, № 6, № 7, № 8, № 9, № 10, № 10А, № 12, № 12А,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А.Қосжанов көшесі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В.Козенков көшесі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тұйық көшесі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Победа даңғылы, 31, </w:t>
      </w:r>
      <w:r>
        <w:br/>
      </w:r>
      <w:r>
        <w:rPr>
          <w:rFonts w:ascii="Times New Roman"/>
          <w:b/>
          <w:i w:val="false"/>
          <w:color w:val="000000"/>
        </w:rPr>
        <w:t>облыстық филармония,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2, № 3, № 4, № 5, № 6, № 9, № 11, № 13, № 15,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М.Прохоров көшесі № 2, № 4, № 8, № 10,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7, </w:t>
      </w:r>
      <w:r>
        <w:br/>
      </w:r>
      <w:r>
        <w:rPr>
          <w:rFonts w:ascii="Times New Roman"/>
          <w:b/>
          <w:i w:val="false"/>
          <w:color w:val="000000"/>
        </w:rPr>
        <w:t>№ 34 орта мектеп,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М.Прохоров көшесі № 1, № 3, № 5, № 7, № 13А, № 15, № 17, № 19, № 21, № 23, № 25, № 27, № 29, № 31, № 33, № 35, № 37, № 39, №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Ш.Қалдаяқов көшесі № 2, № 2А, № 4, № 4А, № 6, № 6А, № 8, № 8А, № 10, № 10А, № 12, № 12А, № 14, № 14А, № 16, № 16А, № 18, № 20, № 22, № 22А, № 24, № 24А,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54, № 56, № 58, № 60, №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И.Киселев көшесі № 1, № 3, № 3А, № 5, № 5А, № 7, № 7А, № 9, № 9А, № 11, № 11А, № 13, № 13А, № 15, № 15А, № 19, № 21, № 23, № 24,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қалашық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Р.Кутуев көшесі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көшесі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70 А, 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64, № 64А, № 64Б, № 66, № 68, № 70, № 74, № 74А, № 76, № 76А, № 76 кор.1,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№ 12, № 25, № 30,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71 Б, </w:t>
      </w:r>
      <w:r>
        <w:br/>
      </w:r>
      <w:r>
        <w:rPr>
          <w:rFonts w:ascii="Times New Roman"/>
          <w:b/>
          <w:i w:val="false"/>
          <w:color w:val="000000"/>
        </w:rPr>
        <w:t>№ 25 орта мектеп,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63, № 65, № 67, № 67А, № 69, № 69Б, № 71А, № 71 кор.1, № 71 кор.2, № 73А, № 73 кор.2,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№ 13, № 15, № 15А, № 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70 А,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35А,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№ 2, № 2 кор.1, № 4, № 8, № 8А, № 10, № 16, № 18, № 20, № 21, № 21А, № 24 кор.1, № 24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73, </w:t>
      </w:r>
      <w:r>
        <w:br/>
      </w:r>
      <w:r>
        <w:rPr>
          <w:rFonts w:ascii="Times New Roman"/>
          <w:b/>
          <w:i w:val="false"/>
          <w:color w:val="000000"/>
        </w:rPr>
        <w:t>Ақтөбе гуманитарлық колледжі,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3, № 5, № 7, № 9, № 9А, № 15 корп.2;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27, № 27А, № 27 кор.1,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25 А, </w:t>
      </w:r>
      <w:r>
        <w:br/>
      </w:r>
      <w:r>
        <w:rPr>
          <w:rFonts w:ascii="Times New Roman"/>
          <w:b/>
          <w:i w:val="false"/>
          <w:color w:val="000000"/>
        </w:rPr>
        <w:t>№ 28 орта мектеп,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17, № 21, № 21Б, № 21 кор.1,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Ш.Қалдаяқов көшесі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75 А, </w:t>
      </w:r>
      <w:r>
        <w:br/>
      </w:r>
      <w:r>
        <w:rPr>
          <w:rFonts w:ascii="Times New Roman"/>
          <w:b/>
          <w:i w:val="false"/>
          <w:color w:val="000000"/>
        </w:rPr>
        <w:t>№ 20 орта мектеп-лицей,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22,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81, </w:t>
      </w:r>
      <w:r>
        <w:br/>
      </w:r>
      <w:r>
        <w:rPr>
          <w:rFonts w:ascii="Times New Roman"/>
          <w:b/>
          <w:i w:val="false"/>
          <w:color w:val="000000"/>
        </w:rPr>
        <w:t>Алматы экономика және статистика академиясының</w:t>
      </w:r>
      <w:r>
        <w:br/>
      </w:r>
      <w:r>
        <w:rPr>
          <w:rFonts w:ascii="Times New Roman"/>
          <w:b/>
          <w:i w:val="false"/>
          <w:color w:val="000000"/>
        </w:rPr>
        <w:t>Ақтөбе филиалы,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30 кор.1,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 № 2, № 4,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10, 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18, № 87, № 89, № 91, № 93, № 95, № 97, № 99, № 101, № 103, № 105, № 107, № 109, № 111, № 113, № 115, № 117, № 119, № 121, № 123, № 125, № 127, № 129, № 131, № 133, № 135;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 № 1, № 3, № 5, № 7, № 9, № 11, № 13, № 15, № 15А, № 17, № 19, № 21, № 25, № 27, № 29, № 31, № 33, № 39, № 41, № 45, № 47, № 49, № 51, № 53, № 55, № 57, № 59,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10,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197, № 199, № 201, № 202, № 203, № 204, № 205, № 206, № 207, № 208, № 209, № 210, № 211, № 212, № 213, № 214, № 215, № 216, № 217, № 218, № 219, № 220, № 221, № 222, № 223, № 224;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В.Воровской тұйық көшесі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Н.Зеленский тұйық көшесі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Сәңкібай батыр даңғылы, 20 А, </w:t>
      </w:r>
      <w:r>
        <w:br/>
      </w:r>
      <w:r>
        <w:rPr>
          <w:rFonts w:ascii="Times New Roman"/>
          <w:b/>
          <w:i w:val="false"/>
          <w:color w:val="000000"/>
        </w:rPr>
        <w:t>Достық үйі,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А.Молдағұлова даңғылы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20, № 28, № 28Б, № 28Б/1, № 28В, № 36Б, № 38Д, № 143, № 145,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2,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265, № 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1, № 3, № 5, № 7, № 9, № 11, № 13, № 15, № 17, № 19, № 21, № 23, № 25, № 27, № 29, № 31, № 33, № 35, № 37, № 39, № 41, № 43, № 45, № 47, № 49, №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М.Глинка көшесі № 1, № 2, № 3, № 4, № 5, № 6, № 6А,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И.Айвазовский тұйық көшесі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И.Бабушкин көшесі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1, № 2, № 3, № 4, № 5, № 6, № 7, № 8, № 9, № 10, № 11, № 12, № 13, № 14, № 15, № 16, № 17, № 18, № 19, № 20, № 21, № 22, № 23, № 24, № 26, № 28, № 28А, № 30,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Литейный тұйық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Химиктер тұйық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Бәйішев көшесі 7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267, </w:t>
      </w:r>
      <w:r>
        <w:br/>
      </w:r>
      <w:r>
        <w:rPr>
          <w:rFonts w:ascii="Times New Roman"/>
          <w:b/>
          <w:i w:val="false"/>
          <w:color w:val="000000"/>
        </w:rPr>
        <w:t>Ақтөбе политехникалық колледжі,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169, № 169 кор.1, № 169 кор.2, № 169 кор.3, № 171, № 173, № 173 кор.1,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Қ.Сәтпаев көшесі, 13, </w:t>
      </w:r>
      <w:r>
        <w:br/>
      </w:r>
      <w:r>
        <w:rPr>
          <w:rFonts w:ascii="Times New Roman"/>
          <w:b/>
          <w:i w:val="false"/>
          <w:color w:val="000000"/>
        </w:rPr>
        <w:t>№ 23 орта мектеп-лицей,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157, № 159, № 159 корп.1, № 159 корп.2, № 159 корп. 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 № 18, № 20 кор.2,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1, № 3, № 5, № 7, № 7 кор.1,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192, № 192 кор.1, № 192 кор. 2, № 194 кор.1, № 271,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272, № 272А, № 272Б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Ә.Молдағұлова даңғылы, 34,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университеті, тел.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36, № 36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257, № 257 кор.1, № 259, № 259 кор.1, № 261, № 274, № 276,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11, № 16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68, </w:t>
      </w:r>
      <w:r>
        <w:br/>
      </w:r>
      <w:r>
        <w:rPr>
          <w:rFonts w:ascii="Times New Roman"/>
          <w:b/>
          <w:i w:val="false"/>
          <w:color w:val="000000"/>
        </w:rPr>
        <w:t xml:space="preserve">М.Оспанов атындағы Батыс-Қазақстан медициналық </w:t>
      </w:r>
      <w:r>
        <w:br/>
      </w:r>
      <w:r>
        <w:rPr>
          <w:rFonts w:ascii="Times New Roman"/>
          <w:b/>
          <w:i w:val="false"/>
          <w:color w:val="000000"/>
        </w:rPr>
        <w:t>университетінің бірінші корпусы,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76, № 76 кор.1, № 76 кор.2, № 78, № 80, № 80 кор.1, № 80 кор.2, № 82, № 82 кор.2, № 82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5, № 5 кор.1, № 5 кор.2, № 5Б, № 10 кор.1, № 12, № 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253/1, № 253/3 № 253/5, № 263, № 263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144 А, </w:t>
      </w:r>
      <w:r>
        <w:br/>
      </w:r>
      <w:r>
        <w:rPr>
          <w:rFonts w:ascii="Times New Roman"/>
          <w:b/>
          <w:i w:val="false"/>
          <w:color w:val="000000"/>
        </w:rPr>
        <w:t>№ 24 лингвистикалық мектеп-гимназия,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37А, № 43, № 43 кор.1,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126, № 128,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154 А, 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57А, № 61 кор.2, № 61 кор.3, № 63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154 А, 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160, № 160 кор.1, № 160А,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18, № 20, № 22, № 24, № 24 кор.1,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101 А, 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103 кор.1, № 103 кор.2, № 105, № 105 кор.1, № 105 кор.2, № 107, № 107 кор.1, № 109, № 109 кор.1, № 109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8, № 10, № 10 кор.1, № 12, № 12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101 А, 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83, № 89, № 89 кор.1, № 91, № 91 кор.1, № 91 кор.2, № 93, № 93 кор.1, № 95, № 95 кор.1, № 95 кор.3, № 97, № 97 кор.1, № 97 кор.2, № 97 кор.3, № 97 кор.4,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100,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оқу корпусы,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100,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оқу корпусы,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100 кор.1, № 102 кор.1, № 102 кор.2, № 102 кор.3, № 104, № 104 кор.1, № 104 кор.2, № 106, № 106 кор.1, № 106 кор.2, № 108, № 110, № 112, № 112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2, № 2 кор.1, № 2 кор.2, № 4, № 6, № 6 кор.1, № 8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Е.Тайбеков көшесі, 10, 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5, № 5А, № 7, № 9, № 11А, № 11Б, № 11В, № 11Г,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Ж.Тілепбергенов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Е.Тайбеков көшесі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 көшесі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көшесі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В.Тропинин көшесі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Коммунальниктер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Бақытты тұйық көшесі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 тұйық көшесі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Бакинский тұйық көшесі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Жарық тұйық көшесі № 1,№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тұйық көшесі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Ө.Қанахин тұйық көшесі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5, </w:t>
      </w:r>
      <w:r>
        <w:br/>
      </w:r>
      <w:r>
        <w:rPr>
          <w:rFonts w:ascii="Times New Roman"/>
          <w:b/>
          <w:i w:val="false"/>
          <w:color w:val="000000"/>
        </w:rPr>
        <w:t>Ақтөбе байланыс және электротехника колледжі,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жаңадан салынған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жаңадан салынған коттеджер;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М.Оспанов көшесі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А.Гришин көшесі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С.Құрманалин көшесі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көшесі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көшесі № 1, № 2, № 5, № 6, № 8, № 11, № 14, № 15, № 16, № 18, № 18А, № 19, № 32,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Театральный тұйық көшесі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Никелевый тұйық көшесі № 1, № 2, № 3, № 4, № 5, № 6, № 7, № 8,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тұйық көшесі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253/1, № 253/2, № 253/3, № 253/4, № 253/5, № 253/6.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Ғ.Ибатов көшесі, 53, </w:t>
      </w:r>
      <w:r>
        <w:br/>
      </w:r>
      <w:r>
        <w:rPr>
          <w:rFonts w:ascii="Times New Roman"/>
          <w:b/>
          <w:i w:val="false"/>
          <w:color w:val="000000"/>
        </w:rPr>
        <w:t>№ 18 "Гаухар" бала-бақшасы,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69, № 71, № 71 кор.1,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 № 43, № 49, № 51, № 55, № 57, № 59, № 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Е.Тайбеков көшесі, 10, 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53, № 55, № 57, № 59, № 61, № 63, № 65, № 67, № 69, № 71, № 73, № 75, № 77, № 79, № 81, № 83, № 85, № 87, № 89, № 91, № 93, № 95, № 97, № 99, № 101,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батыр көшесі № 2, № 3, № 4, № 5, № 6, № 7, № 8, № 9, № 10, № 11, № 12, № 13, № 14, № 15, № 16, № 17, № 18, № 18А, № 19, № 20, № 21, № 22, № 23, № 24, № 25, № 26, № 27,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Местпром тұйық көшесі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299, № 301, № 301 кор.1,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293 А, </w:t>
      </w:r>
      <w:r>
        <w:br/>
      </w:r>
      <w:r>
        <w:rPr>
          <w:rFonts w:ascii="Times New Roman"/>
          <w:b/>
          <w:i w:val="false"/>
          <w:color w:val="000000"/>
        </w:rPr>
        <w:t>№ 39 орта мектеп,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50, № 52, № 52 кор.2, № 54, № 54А, № 54 кор.1, № 54 кор.2, № 56, № 58, № 58 кор.1,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291, № 293 кор.1,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70 кор.1, № 72, № 74,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291А, </w:t>
      </w:r>
      <w:r>
        <w:br/>
      </w:r>
      <w:r>
        <w:rPr>
          <w:rFonts w:ascii="Times New Roman"/>
          <w:b/>
          <w:i w:val="false"/>
          <w:color w:val="000000"/>
        </w:rPr>
        <w:t>№ 17 орта мектеп-гимназия,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285 кор.2, № 287, № 289, № 289 кор.1, № 291 кор.1, № 293;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64, № 64 кор.1, № 66, № 66 кор.1, № 68, № 68 кор.1,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273 Б, </w:t>
      </w:r>
      <w:r>
        <w:br/>
      </w:r>
      <w:r>
        <w:rPr>
          <w:rFonts w:ascii="Times New Roman"/>
          <w:b/>
          <w:i w:val="false"/>
          <w:color w:val="000000"/>
        </w:rPr>
        <w:t>№ 21 орта мектеп-гимназия, тел. 51-40-87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58, № 58А, № 58 кор.1, № 58 кор.2, № 60 кор.1, № 60 кор.2, № 60 кор.3, № 62 кор.1, № 62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281 кор.1, № 283 кор.2, № 285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6, № 6А, № 6 кор.1, № 8, № 8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273 А, </w:t>
      </w:r>
      <w:r>
        <w:br/>
      </w:r>
      <w:r>
        <w:rPr>
          <w:rFonts w:ascii="Times New Roman"/>
          <w:b/>
          <w:i w:val="false"/>
          <w:color w:val="000000"/>
        </w:rPr>
        <w:t>№ 27 орта мектеп-лицей,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41, № 41 кор.1, № 43 кор.1, № 45, № 45 кор.1, № 47, № 47 кор.1, № 47 кор.2, № 49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269, № 269 кор.1, № 269 кор.2, № 271 кор.1, № 271 кор.2, № 273 кор.1, № 284, № 288, № 288 кор.1,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72, кор.3, 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284 кор.1, № 286, № 286А, № 290 кор.1, № 290 кор.2, № 290 кор.3, № 292, № 292 кор.1, № 294, № 296, № 296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74, № 74 кор.1,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72, кор.3, 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296 кор.1, № 296 кор.2, № 298 кор.1, № 298 кор.2, № 298 кор.3, № 300 кор.1, № 302, № 302А, № 302 кор.1,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атқыштар бригадасы көшесі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29, № 31, № 45, № 47, № 49, № 70, № 70 кор.1, № 70 кор.2, № 72, № 72 кор.1, № 72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183, № 187, № 191, № 207, жаңадан салынған тұрғын үйлер мен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Сазды-4 № 1, № 6, № 8, № 9, № 10, № 11, № 12, № 13, № 14, № 18, № 30, № 31, № 35, № 36, № 37, № 38, № 39, № 40, № 53, № 60,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Н.Қобыландин көшесі, 25, 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қаласының ІІБ әкімшілік тәртіпте қамауға алынған </w:t>
      </w:r>
      <w:r>
        <w:br/>
      </w:r>
      <w:r>
        <w:rPr>
          <w:rFonts w:ascii="Times New Roman"/>
          <w:b/>
          <w:i w:val="false"/>
          <w:color w:val="000000"/>
        </w:rPr>
        <w:t>тұлғаларға арналған арнайы қабылдағыш,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306 А, </w:t>
      </w:r>
      <w:r>
        <w:br/>
      </w:r>
      <w:r>
        <w:rPr>
          <w:rFonts w:ascii="Times New Roman"/>
          <w:b/>
          <w:i w:val="false"/>
          <w:color w:val="000000"/>
        </w:rPr>
        <w:t>№ 7 мектеп,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306, № 306 кор.1, № 308, № 308 кор.1, № 308 кор.2;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13, № 13 кор.1,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64, № 64А, № 64 кор.1, № 66, № 68, Сазды-4 тұрғын үй алабында жаңадан салынған коттедждер № 200, № 201, № 202, № 208, № 209, "Бикеш" тұрғын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312 атқыштар дивизиясы даңғылы, 44, </w:t>
      </w:r>
      <w:r>
        <w:br/>
      </w:r>
      <w:r>
        <w:rPr>
          <w:rFonts w:ascii="Times New Roman"/>
          <w:b/>
          <w:i w:val="false"/>
          <w:color w:val="000000"/>
        </w:rPr>
        <w:t>"КЕГОК" АҚ Ақтөбе филиалының әкімшілік ғимараты,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бойында "Энергосистема" ЖШС әкімшілік ғимаратынан бастап, силикат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Махамбетовка кварталындағы үйлер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кварталындағы үйлер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50, </w:t>
      </w:r>
      <w:r>
        <w:br/>
      </w:r>
      <w:r>
        <w:rPr>
          <w:rFonts w:ascii="Times New Roman"/>
          <w:b/>
          <w:i w:val="false"/>
          <w:color w:val="000000"/>
        </w:rPr>
        <w:t>Қалалық оқушылар Сарайы,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44В, № 46В, № 53, № 53А, № 55, № 57, № 59, № 61 кор.А, № 61 кор.Б, № 61 кор.В, № 61 кор.Г,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Маресьев көшесі № 86, № 86Б, № 86В, № 86Г, № 86Д, № 86Е,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Заречный-1 кенті, М.Бөкенбаев көшесі, 15, </w:t>
      </w:r>
      <w:r>
        <w:br/>
      </w:r>
      <w:r>
        <w:rPr>
          <w:rFonts w:ascii="Times New Roman"/>
          <w:b/>
          <w:i w:val="false"/>
          <w:color w:val="000000"/>
        </w:rPr>
        <w:t>№ 50 орта мектеп,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Заречный-1 кенті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27Б, № 133, № 194, № 337 учаскелер;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21 № 23, № 23/1, № 25, № 25/1, № 27/1, № 27/2, № 29, № 230, № 231, № 502, № 504, № 505, № 508, № 511, № 512, № 513, № 515, № 515А, 516;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Жауынгер-интернационалистер көшесі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Ф.Озмитель көшесі № 28, № 30, № 32, № 34, № 36, № 38, № 40, № 42, № 44, № 44/1, № 45, № 46,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М.Бөкенбаев көшесі № 1, № 1А, № 3, № 5, № 5А, № 7, № 9, № 9А, № 11, № 13, № 15, № 17, № 19, № 21, № 21А, № 23, № 23А, № 25, № 25Б, № 27, № 29, № 31,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Сулы көшесі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С.Ешбаев көшесі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Новороссийский көшесі № 1, № 2, № 3, № 4, № 4А, № 5, № 6, № 6/1, № 6/2, № 7, № 8, № 9, № 10/2, № 12, № 19, № 23, № 27, № 30, № 31, № 33, № 35, № 37,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Машиностроителей көшесі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Архитектурный көшесі № 1, № 2, № 3, № 3/1, № 3/2, № 4, № 5, № 6, № 7, № 8, № 9, № 10, № 11, № 12, № 19, № 21/1, № 21/2, № 22/1, № 26, № 37, № 38, № 41А,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А.Попов көшесі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жақын жатқан бау-бақша ұжымдары.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1А, </w:t>
      </w:r>
      <w:r>
        <w:br/>
      </w:r>
      <w:r>
        <w:rPr>
          <w:rFonts w:ascii="Times New Roman"/>
          <w:b/>
          <w:i w:val="false"/>
          <w:color w:val="000000"/>
        </w:rPr>
        <w:t>облыстық туберкулезге қарсы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туберкулезге қарсы күрес диспансерінің емдеу корпустарының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Ы.Алтынсарин көшесі, 3 А, </w:t>
      </w:r>
      <w:r>
        <w:br/>
      </w:r>
      <w:r>
        <w:rPr>
          <w:rFonts w:ascii="Times New Roman"/>
          <w:b/>
          <w:i w:val="false"/>
          <w:color w:val="000000"/>
        </w:rPr>
        <w:t>облыстық перинаталдық орталық,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Учаскеге облыстық перинаталдық орталықтың корпустары кіреді.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59, </w:t>
      </w:r>
      <w:r>
        <w:br/>
      </w:r>
      <w:r>
        <w:rPr>
          <w:rFonts w:ascii="Times New Roman"/>
          <w:b/>
          <w:i w:val="false"/>
          <w:color w:val="000000"/>
        </w:rPr>
        <w:t>облыстық тері-венерологиялық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тері-венерологиялық диспансер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Бау-бақша көшесі, 36, </w:t>
      </w:r>
      <w:r>
        <w:br/>
      </w:r>
      <w:r>
        <w:rPr>
          <w:rFonts w:ascii="Times New Roman"/>
          <w:b/>
          <w:i w:val="false"/>
          <w:color w:val="000000"/>
        </w:rPr>
        <w:t xml:space="preserve">"Апаттар медицицнасының темір жолдар госпиталі" АҚФ – </w:t>
      </w:r>
      <w:r>
        <w:br/>
      </w:r>
      <w:r>
        <w:rPr>
          <w:rFonts w:ascii="Times New Roman"/>
          <w:b/>
          <w:i w:val="false"/>
          <w:color w:val="000000"/>
        </w:rPr>
        <w:t>Ақтөбе темір жол ауруханасы,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темір жол ауруханасының емдеу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43, </w:t>
      </w:r>
      <w:r>
        <w:br/>
      </w:r>
      <w:r>
        <w:rPr>
          <w:rFonts w:ascii="Times New Roman"/>
          <w:b/>
          <w:i w:val="false"/>
          <w:color w:val="000000"/>
        </w:rPr>
        <w:t>облыстық клиникалық жұқпалы аурулар ауруханасы,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клиникалық жұқпалы аурулар ауруханасы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Пацаев көшесі, 7, </w:t>
      </w:r>
      <w:r>
        <w:br/>
      </w:r>
      <w:r>
        <w:rPr>
          <w:rFonts w:ascii="Times New Roman"/>
          <w:b/>
          <w:i w:val="false"/>
          <w:color w:val="000000"/>
        </w:rPr>
        <w:t>"Жедел медициналық жәрдем ауруханасы" МҚМ,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 ауруханасы және қалалық балалар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М.Оспанов атындағы Ақтөбе медициналық университеті жанындағы</w:t>
      </w:r>
      <w:r>
        <w:br/>
      </w:r>
      <w:r>
        <w:rPr>
          <w:rFonts w:ascii="Times New Roman"/>
          <w:b/>
          <w:i w:val="false"/>
          <w:color w:val="000000"/>
        </w:rPr>
        <w:t>медицина орталығы,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М.Оспанов атындағы АМУ жанындағы медицина орталығының корпустары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облыстық наркология диспансерінің стационары,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наркология диспансерінің стационары кіреді, "Мамандандырылған емдеу-алдын алу кәсіпорны" МКҚК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</w:t>
      </w:r>
      <w:r>
        <w:br/>
      </w:r>
      <w:r>
        <w:rPr>
          <w:rFonts w:ascii="Times New Roman"/>
          <w:b/>
          <w:i w:val="false"/>
          <w:color w:val="000000"/>
        </w:rPr>
        <w:t>Облыстық көпсалалы аурухана, тел. 53-42-45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балалар клиникалық ауруханасының және облыстық көпсалалы ауруханасының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Павлов көшесі,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Сазды ауылы, Дарын көшесі, 1,</w:t>
      </w:r>
      <w:r>
        <w:br/>
      </w:r>
      <w:r>
        <w:rPr>
          <w:rFonts w:ascii="Times New Roman"/>
          <w:b/>
          <w:i w:val="false"/>
          <w:color w:val="000000"/>
        </w:rPr>
        <w:t>Сазды орта мектеп,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ауылының шекарасында: Лесное ауылының үйлерін және жақын жатқан бау-бақша учаскелерін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Пригородный ауылы, Бейбітшілік көшесі, 4, </w:t>
      </w:r>
      <w:r>
        <w:br/>
      </w:r>
      <w:r>
        <w:rPr>
          <w:rFonts w:ascii="Times New Roman"/>
          <w:b/>
          <w:i w:val="false"/>
          <w:color w:val="000000"/>
        </w:rPr>
        <w:t>Пригородный орта мектеп,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Садовый ауылы, </w:t>
      </w:r>
      <w:r>
        <w:br/>
      </w:r>
      <w:r>
        <w:rPr>
          <w:rFonts w:ascii="Times New Roman"/>
          <w:b/>
          <w:i w:val="false"/>
          <w:color w:val="000000"/>
        </w:rPr>
        <w:t>№ 54 негізгі мектеп, тел. 24-81-11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Садовое, Шиелісай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Ақшат ауылы, </w:t>
      </w:r>
      <w:r>
        <w:br/>
      </w:r>
      <w:r>
        <w:rPr>
          <w:rFonts w:ascii="Times New Roman"/>
          <w:b/>
          <w:i w:val="false"/>
          <w:color w:val="000000"/>
        </w:rPr>
        <w:t>Ақшат бастауыш мектеп,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Кеңес Нокин ауылы, </w:t>
      </w:r>
      <w:r>
        <w:br/>
      </w:r>
      <w:r>
        <w:rPr>
          <w:rFonts w:ascii="Times New Roman"/>
          <w:b/>
          <w:i w:val="false"/>
          <w:color w:val="000000"/>
        </w:rPr>
        <w:t>Ауыл шаруашылық колледжі,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коледжінің тұрғын үйлері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жаңа салынған үйлер, "Чайка" санаторийі.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Кеңес Нокин ауылы, </w:t>
      </w:r>
      <w:r>
        <w:br/>
      </w:r>
      <w:r>
        <w:rPr>
          <w:rFonts w:ascii="Times New Roman"/>
          <w:b/>
          <w:i w:val="false"/>
          <w:color w:val="000000"/>
        </w:rPr>
        <w:t>Благодарный орта мектеп,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№ 2, № 3, № 4, № 5, № 6, № 7, № 8, № 9, № 10, № 11, № 12, № 13, № 14, № 15, № 16, № 17, № 18, № 19, № 20, № 21, № 22, № 23, № 24, № 25, № 26, № 27, № 28, № 29, № 30,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Қызылжар ауылы, </w:t>
      </w:r>
      <w:r>
        <w:br/>
      </w:r>
      <w:r>
        <w:rPr>
          <w:rFonts w:ascii="Times New Roman"/>
          <w:b/>
          <w:i w:val="false"/>
          <w:color w:val="000000"/>
        </w:rPr>
        <w:t>Қызылжар орта мектеп,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Бекқұл баба ауылы, </w:t>
      </w:r>
      <w:r>
        <w:br/>
      </w:r>
      <w:r>
        <w:rPr>
          <w:rFonts w:ascii="Times New Roman"/>
          <w:b/>
          <w:i w:val="false"/>
          <w:color w:val="000000"/>
        </w:rPr>
        <w:t>Красносельский негізгі мектеп,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 баба, Өлке, Ақтасты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Белогорка ауылы, </w:t>
      </w:r>
      <w:r>
        <w:br/>
      </w:r>
      <w:r>
        <w:rPr>
          <w:rFonts w:ascii="Times New Roman"/>
          <w:b/>
          <w:i w:val="false"/>
          <w:color w:val="000000"/>
        </w:rPr>
        <w:t>Белогорский негізгі мектеп,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Белогорка, Белогорский карьер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Ақжар ауылы, </w:t>
      </w:r>
      <w:r>
        <w:br/>
      </w:r>
      <w:r>
        <w:rPr>
          <w:rFonts w:ascii="Times New Roman"/>
          <w:b/>
          <w:i w:val="false"/>
          <w:color w:val="000000"/>
        </w:rPr>
        <w:t>Ақжар бастауыш мектебі,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Байғанин көшесі, 2 А, </w:t>
      </w:r>
      <w:r>
        <w:br/>
      </w:r>
      <w:r>
        <w:rPr>
          <w:rFonts w:ascii="Times New Roman"/>
          <w:b/>
          <w:i w:val="false"/>
          <w:color w:val="000000"/>
        </w:rPr>
        <w:t>М. Арынов атындағы Қарғалы қазақ орта мектеп,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38, </w:t>
      </w:r>
      <w:r>
        <w:br/>
      </w:r>
      <w:r>
        <w:rPr>
          <w:rFonts w:ascii="Times New Roman"/>
          <w:b/>
          <w:i w:val="false"/>
          <w:color w:val="000000"/>
        </w:rPr>
        <w:t>№ 53 орта мектеп,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1А, № 2, № 3, № 4, № 5, № 6, № 8,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 № 25,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көшесі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 № 1А, № 4, № 5, № 5А, № 6, № 8, № 10, № 11, № 11Б, № 12, № 14, № 15, № 16, № 17, № 18,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Қартов көшесі № 3, № 5, № 7, № 9, № 11, № 11А,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 № 1, № 2,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көшесі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10, </w:t>
      </w:r>
      <w:r>
        <w:br/>
      </w:r>
      <w:r>
        <w:rPr>
          <w:rFonts w:ascii="Times New Roman"/>
          <w:b/>
          <w:i w:val="false"/>
          <w:color w:val="000000"/>
        </w:rPr>
        <w:t>әкімшілік ғимарат, тел. 98-64-24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Әзберген батыр көшесі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(бұрынғы госплемстанция)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госплемстанция)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И.Мишин көшесі (Каргалинский совхозының бұрынғы Садовая көшесі)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Каргалинский совхозы)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кварталы № 2, № 3, № 4, № 5, № 6, № 7, № 8, № 9, № 10, № 11, № 12, № 13, № 14, № 15, № 17, № 18, № 20, № 21, № 23, № 25, № 30, № 31, № 34, № 38, № 43, № 50, № 56,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 № 1, № 3;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Ясный ауылы, </w:t>
      </w:r>
      <w:r>
        <w:br/>
      </w:r>
      <w:r>
        <w:rPr>
          <w:rFonts w:ascii="Times New Roman"/>
          <w:b/>
          <w:i w:val="false"/>
          <w:color w:val="000000"/>
        </w:rPr>
        <w:t>Ақтөбе орта мектебі,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Ясное, Ясное-2 ауылдарының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АҚ құс фабрикасының тұрғын үйлері № 1, № 2, № 3, № 4, № 5, № 6, № 7, № 8, № 9, № 10, № 11, № 12, № 13, № 14,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Құрашасай ауылы, № 400 учаскесі, </w:t>
      </w:r>
      <w:r>
        <w:br/>
      </w:r>
      <w:r>
        <w:rPr>
          <w:rFonts w:ascii="Times New Roman"/>
          <w:b/>
          <w:i w:val="false"/>
          <w:color w:val="000000"/>
        </w:rPr>
        <w:t>Құрашасай орта мектеп,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Құрашасай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Ленин көшесі, 25, 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мектеп,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№ 1А, № 2, № 3, № 4, № 5, № 6, № 7, № 8, № 9, № 10, № 11, № 12, № 14, № 16, № 18, № 19, № 20, № 21, № 22,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1, № 2, № 3, № 4, № 5, № 7, № 8, № 9, № 10, № 10/1, № 10/2, № 11, № 11/1, № 11/2, № 12, № 13, № 15, № 17, № 18, № 19, № 21, № 23, № 23/1, № 23/2, № 27, №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№ 1, № 1А, № 2, № 3, № 4, № 5, № 6, № 7, № 8, № 9, № 10, № 11, № 12, № 13, № 18, № 20, № 20А, № 22, № 24, № 26, № 26А, № 26/2, № 27,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2, № 3, № 4, № 5, № 6, № 6А,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 № 1, № 1А, № 2, № 4, № 5, № 6, № 7, № 8,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 № 1, № 2/2, № 3, № 4, № 5, № 6, № 7, № 8, № 9, № 10, № 11, № 12, № 13,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көпқабатты тұрғын үйлер № 1, № 2, № 5, № 3А, № 3Б.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тұрғындар тұрғын үй алабының шекарасында (коттедждер, жеке тұрғын үй секторы).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Қурайлы ауылы, </w:t>
      </w:r>
      <w:r>
        <w:br/>
      </w:r>
      <w:r>
        <w:rPr>
          <w:rFonts w:ascii="Times New Roman"/>
          <w:b/>
          <w:i w:val="false"/>
          <w:color w:val="000000"/>
        </w:rPr>
        <w:t>Георгиевка орта мектеп,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1, № 2, № 3/1, № 3/2, № 4/1, № 4/2, № 4/3, № 5/1, № 5/2, № ;6/1,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Фучик көшесі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Вагонная көшесі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Тепличный көшесі № 4/1, № 4/2, № 5, № 6, № 7, № 8, № 9, № 14, № 22, № 32, № 157, жаңадан салынған тұрғын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№ 1/1, № 1/2, № 2/1, № 2/2, № 2/3, № 2/4, № 2/5, № 3/1, № 3/2, № 4/1, № 4/2, № 5/1, № 5/2, № 6/1, № 6/2, № 7/1, № 7/2, № 9/1, № 9/2, № 10, № 11/1, № 11/2, № 13/1, № 13/2, № ;13/3,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жаңадан салынған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Өрлеу ауылы, </w:t>
      </w:r>
      <w:r>
        <w:br/>
      </w:r>
      <w:r>
        <w:rPr>
          <w:rFonts w:ascii="Times New Roman"/>
          <w:b/>
          <w:i w:val="false"/>
          <w:color w:val="000000"/>
        </w:rPr>
        <w:t>Россовхоз орта мектеп,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Оңтүстік-Батыс-2 тұрғын үй алабы, Х.Маманов көшесі, 9</w:t>
      </w:r>
      <w:r>
        <w:br/>
      </w:r>
      <w:r>
        <w:rPr>
          <w:rFonts w:ascii="Times New Roman"/>
          <w:b/>
          <w:i w:val="false"/>
          <w:color w:val="000000"/>
        </w:rPr>
        <w:t>№ 10 орта мектеп,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Оңтүстік-Батыс, Оңтүстік-Батыс-2 тұрғын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Т.Жармағамбетов көшесі № 1, № 1А, № 2, № 3, № 4, № 5, № 6, № 7, № 8, № 9, № 10, № 61, № 62, № 63, № 64, № 65, № 66, № 67, № 68, № 69, № 70, № 104, № 105, № 107, № 108, № 124, № 125, № 126, № 128, № 129, № 130, №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Ғ.Құрмашев көшесі № 310, № 311, № 312, № 313, № 314, № 315, № 316, № 317, № 318, № 322, № 359, № 360, № 361, № 363, № 364, № 365, № 366, № 367, № 368, № 369, № 370, № 371, № 372, № 373, № 374, № 375, № 376, № 377, № 378, № 379, № 388, № 392, № 393, № 394, № 395, № 396, № 397, № 398, № 399, № 400, № 401, № 402, № 403;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 № 11, № 12, № 13, № 14, № 15, № 16, № 17, № 18, № 19, № 20, № 21, № 22, № 23, № 24, № 25, № 26, № 27, № 28, № 29, № 30, № 41, № 51, № 71, № 72, № 73, № 74, № 75, № 76, № 77, № 78, № 79, № 80, № 81, № 81А, № 82, № 83, № 84, № 85, № 86, № 87, № 88, № 89, № 90, № 91, № 92, № 112, № 113, № 117, № 118, № 132, № 133, № 134, № 136, № 137, № 139, № 140,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 № 3А, № 11, № 13А, № 14А, № 50, № 60, № 150, № 160, № 161, № 175, № 188, № 198, № 209, № 210, № 229, № 230, № 231, № 249, № 250, № 251, № 252, № 253, № 279, № 281, № 282, № 283, № 284, № 285, № 286, № 287, № 297, № 323, № 324, № 325, № 326, № 327, № 328, № 329, № 330, № 331, № 332, № 333, № 334, № 416, № 429, № 442, № 455, № 613, № 614, № 615, № 615/1;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А.Тарақұлы көшесі № 10, № 20, № 41, № 42, № 43, № 44, № 45, № 46, № 47, № 48, № 49, № 50, № 124, № 334, № 346, № 358, № 370, № 403, № 415, № 416, № 417, № 418, № 419, № 420, № 421, № 422, № 423, № 424, № 425, № 426, № 427, № 428, № 509, № 521, № 522, № 530, № 611, № 615/1;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 № 265, № 278, № 380, № 381, № 382, № 383, № 384, № 385, № 386, № 387, № 391, № 404, № 405, № 406, № 407, № 408, № 409, № 410, № 411, № 412, № 413, № 414, № 415, № 428, № 441, № 454, № 467, № 471, № 472, № 473, № 474, № 475, № 476, № 477, № 478, № 479, № 480, № 481, № 482, № 498, № 499, № 500, № 501, № 502, № 503, № 504, № 505, № 506, № 507, № 508, № 509, № 522, № 523, № 524, № 525, № 526, № 527,№ 528, № 529;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Т.Шонанұлы көшесі № 3, № 4, № 6, № 10, № 11, № 15, № 17, № 22, № 38, № 39, № 41,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Х.Маманова көшесі № 20, № 25, № 34, № 40, № 46,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 хазірет көшесі № 13, № 16, № 17, № 23, № 32, № 42,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көшесі № 1, № 8, № 9, № 12, № 14, № 15, № 18, № 19, № 20, № 22, № 23, № 31, № 32, № 33А, № 34, 47,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К.Деркаченко көшесі № 5, № 9,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К.Шанғытбаев көшесі № 8, № 10, № 12, № 14, № 15, № 19, № 20, № 22, № 28, № 30,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М.Сартаев көшесі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батыр көшесі № 39, № 45,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3Б, № 5А, № 6А, № 6Б, № 7А, № 9А, № 10А, № 11А, № 12А, № 13Б, № 15А, № 16А,№ 16/1, № 17А, № 18А, № 18Б, № 19Б, № 19/1, № 20А, № 20Б, № 20/1, № 21/1, № 22А, № 22/1, № 24А, № 25А, № 27А, № 28А, № 29А, № 30А, № 31, № 32, № 32А, № 33, № 33А, № 34, № 34А, № 35, № 36, № 36А, № 37, № 37А, № 38, № 40, № 44А, № 50/1, № 52, № 53, № 54, № 55, № 56, № 57, № 58, № 59, № 63/1, № 76/1, № 78А, № 80, № 81, № 93, № 94, № 95, № 96, № 97, № 99, № 100, № 101, № 102, № 103, № 105, № 109, № 110, № 135, № 138, № 141, № 142, № 143, № 144, № 145, № 147, № 148, № 149, № 152, № 153, № 154, № 155, № 156, № 157, № 158, № 159, № 162, № 163, № 164, № 165, № 166, № 167, № 168, № 169, № 170, № 172, № 173, № 174, № 176, № 179, № 180, № 182, № 183, № 185, № 186, № 187, № 189, № 190, № 191, № 192, № 193, № 194, № 195, № 196, № 197, № 199, № 200, № 201, № 202, № 203, № 205, № 206, № 207, № 208, № 212, № 213, № 214, № 215, № 216, № 218, № 218А № 219, № 220, № 221, № 222, № 225, № 227, № 228, № 233, № 234, № 235, № 236, № 237, № 237А, № 238, № 239, № 240, № 241, № 241/1, № 242, № 243, № 244, № 245, № 246, № 247, № 248, № 254, № 257, № 259, № 260, № 261, № 262, № 266, № 267, № 269, № 270, № 271, № 272, № 274, № 275, № 277, № 280, № 288, № 290, № 291, № 292, № 293, № 294, № 296, № 298, № 299, № 300, № 302, № 303, № 305, № 306, № 307, № 308, № 309, № 319, № 320, № 321, № 335, № 336, № 337, № 338, № 340, № 341, № 342, № 343, № 344, № 345, № 347, № 348, № 349, № 350, № 351, № 352, № 353, № 355, № 356, № 357, № 430, № 431, № 432, № 433, № 434, № 435, № 437, № 439, № 440, № 443, № 444, № 445, № 446, № 449, № 450, № 451, № 452, № 453, № 456, № 457, № 458, № 459, № 460, № 461, № 462, № 463, № 464, № 465, № 466 № 470, № 488, № 490, № 494, № 495, № 496, № 497, № 510, № 511, № 513, № 514, № 515, № 516, № 520, № 531, № 532, № 534, № 535, № 536, № 537, № 549;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Оңтүстік-батыс-2 тұрғын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31 А, </w:t>
      </w:r>
      <w:r>
        <w:br/>
      </w:r>
      <w:r>
        <w:rPr>
          <w:rFonts w:ascii="Times New Roman"/>
          <w:b/>
          <w:i w:val="false"/>
          <w:color w:val="000000"/>
        </w:rPr>
        <w:t>Құрылыс-монтаж колледжі,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19, № 21, № 23, № 25, № 27, № 28, № 35,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2 (11 шағын аудан № 24), № 6 (11 шағын аудан № 31), № 8 (11 шағын аудан № 32), № 10 (11 шағын аудан № 33), № 12 (11 шағын аудан № 34);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92 А,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3, № 8, № 15, № 16, № 37, № 37А, № 41В.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Шәйкенов көшесі № 13 (11 шағын аудан № 3А), № 11 (11 шағын аудан № 3ВГ), № 9 корп.1 (11 шағын аудан № 8 корп.1);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16 (11 шағын аудан № 39), № 13 (11 шағын аудан № 39А), № 18 (11 шағын аудан № 41 Г), № 20 (11 шағын аудан № 41), № 24 (11 шағын аудан № 42), № 26 (11 шағын аудан № 43)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98, </w:t>
      </w:r>
      <w:r>
        <w:br/>
      </w:r>
      <w:r>
        <w:rPr>
          <w:rFonts w:ascii="Times New Roman"/>
          <w:b/>
          <w:i w:val="false"/>
          <w:color w:val="000000"/>
        </w:rPr>
        <w:t>№ 37 орта мектеп,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13, № 14, № 76, № 77, № 79, № 80,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5 (11 шағын аудан № 10), № 1 (11 шағын аудан № 12), № 2 (11 шағын аудан № 82), № 4 (11 шағын аудан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</w:t>
      </w:r>
      <w:r>
        <w:br/>
      </w:r>
      <w:r>
        <w:rPr>
          <w:rFonts w:ascii="Times New Roman"/>
          <w:b/>
          <w:i w:val="false"/>
          <w:color w:val="000000"/>
        </w:rPr>
        <w:t>№ 51 гимназия,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16А, № 16Б, № 16В, № 16Г, № 16И, № 16/1, № 16/2, № 17, № 37, № 37А, № 38А, № 38Б, № 39, № 39А, № 39Б, № 62, № 63, № 64, № 64А, № 64Б, № 64АБ, № 64ВГ, № 65, № 82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Заречный кенті, А.Попов көшесі, 1, </w:t>
      </w:r>
      <w:r>
        <w:br/>
      </w:r>
      <w:r>
        <w:rPr>
          <w:rFonts w:ascii="Times New Roman"/>
          <w:b/>
          <w:i w:val="false"/>
          <w:color w:val="000000"/>
        </w:rPr>
        <w:t>Заречный мектеп - бақшасы,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Заречный-2 кентінің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 № 1, № 3, № 5, № 7, № 9, № 9А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"Келешек" және "Саяжай"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72, </w:t>
      </w:r>
      <w:r>
        <w:br/>
      </w:r>
      <w:r>
        <w:rPr>
          <w:rFonts w:ascii="Times New Roman"/>
          <w:b/>
          <w:i w:val="false"/>
          <w:color w:val="000000"/>
        </w:rPr>
        <w:t>№ 3 балалар музыка мектеп,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А.Құргұлов көшесі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Рудная көшесі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Авиақалашық, 23 А,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22-75-45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Авиақалашықтың тұрғын үйлері № 2В, № 19, № 22, № 22Б, № 23, № 24, № 25, № 25А,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әуежай ауданы № 1,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Авиатор-1 тұрғындар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 № 1, № 2, № 4, № 7, № 8,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 № 6, № 7, № 16,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 № 1, № 4, № 8, № 11,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17, № 19, № 31, № 42, № 53, № 55,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тұрғындар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С.Аманғосов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"Сельмаш" шағын ауданы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"Юнис-Сити" тұрғын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101 атқыштар бригадасы көшесі, 10 А,</w:t>
      </w:r>
      <w:r>
        <w:br/>
      </w:r>
      <w:r>
        <w:rPr>
          <w:rFonts w:ascii="Times New Roman"/>
          <w:b/>
          <w:i w:val="false"/>
          <w:color w:val="000000"/>
        </w:rPr>
        <w:t xml:space="preserve"> Қазанғап атындағы өнер мектебі,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271, № 273, № 275, № 277, № 279, № 281, № 283, № 283А, № 283 корп. 1, № 283 корп. 3, № 283 корп.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Родниковый көшесі, 1,</w:t>
      </w:r>
      <w:r>
        <w:br/>
      </w:r>
      <w:r>
        <w:rPr>
          <w:rFonts w:ascii="Times New Roman"/>
          <w:b/>
          <w:i w:val="false"/>
          <w:color w:val="000000"/>
        </w:rPr>
        <w:t xml:space="preserve">Есет батыр атындағы Ақтөбе облыстық арнайы көпсалалы </w:t>
      </w:r>
      <w:r>
        <w:br/>
      </w:r>
      <w:r>
        <w:rPr>
          <w:rFonts w:ascii="Times New Roman"/>
          <w:b/>
          <w:i w:val="false"/>
          <w:color w:val="000000"/>
        </w:rPr>
        <w:t>лицей-интернаты,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№ 1, № 10, № 11, № 12, № 14, № 15, № 18, № 19, № 20, № 21, № 22, № 23, № 24, № 26, № 27, № 28,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Родниковая көшесі № 1/1, № 1/2, № 3/1, № 3/2,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"Рауан"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Заречный-4 кентінің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Ә.Сәрсеков, Жиембет жырау, Жеңімпаз, Желкен, Жалаңтөс Бахадүр, Жетіген көшелерінің үйлері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Қурайлы ауылы, </w:t>
      </w:r>
      <w:r>
        <w:br/>
      </w:r>
      <w:r>
        <w:rPr>
          <w:rFonts w:ascii="Times New Roman"/>
          <w:b/>
          <w:i w:val="false"/>
          <w:color w:val="000000"/>
        </w:rPr>
        <w:t>Елек орта мектебі,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№ 1/1, № 1/2, № 2, № 3, № 4, № 5, № 6, № 7/1, № 7/2, № 8, № 9, № 10, № 11/1, № 12,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1, № 2/1, № 2/2, № 3/1, № 3/2, № 4, № 5, № 6, № 7/1, № 7/2, № 8/1, № 8/2, № 9, № 10, № 11/1, № 11/2,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1/1, № 1/2, № 2, № 3, № 4/1, № 4/2, № 5/1, № 5/2, № 6, № 7, № 8/2, № 9/1, № 9/2, № 10, № 11, № 12/1, № 12/2, № 13/1, № 13/2, № 14, № 20, жаңадан салынған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1/1, № 1/2, № 2, № 3, № 4, № 5, № 6, № 7/1, № 7/2, № 8/1, № 8/2, № 9/1, № 9/2, № 10, № 11, № 12/1, № 12/2, № 13, № 14, № 15/1, № 15/2,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1, № 2/1, № 2/2, № 3, № 4, № 5, № 6/1, № 7, № 8/1, № 8/2, № 9/1, № 9/2, № 10, № 11, № 12/1, № 12/2,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 № 1, № 2, № 3/1, № 3/2, № 4, № 5, № 6/1, № 6/2, № 7, № 8, № 9/1, №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2, № 3/1, № 3/2, № 5/1, № 5/2,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№ 1/2, № 1/3, № 1/4, № 1/5, № 1/6, № 2/1, № 2/2, № 3/1, № 3/2, №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Набережная көшесі, 78, </w:t>
      </w:r>
      <w:r>
        <w:br/>
      </w:r>
      <w:r>
        <w:rPr>
          <w:rFonts w:ascii="Times New Roman"/>
          <w:b/>
          <w:i w:val="false"/>
          <w:color w:val="000000"/>
        </w:rPr>
        <w:t>№ 43 "Гүлдәурен" балабақшасы,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1, № 2, № 3, № 4, № 5, № 6, № 7, № 8, № 9, № 10, №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37В </w:t>
      </w:r>
      <w:r>
        <w:br/>
      </w:r>
      <w:r>
        <w:rPr>
          <w:rFonts w:ascii="Times New Roman"/>
          <w:b/>
          <w:i w:val="false"/>
          <w:color w:val="000000"/>
        </w:rPr>
        <w:t>№ 56 жалпы білім беретін орта мектеп, тел. 24-48-16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41, № 42, № 43, № 43А, № 45, № 45Д, № 49, № 50, № 50А, № 50Б, № 50Г, № 51, № 51А, № 51Б, № 51В, № 51Г, № 52, № 53, № 53А, № 53/2, № 54, № 54А, № 54Б, № 54В, № 58, № 58А, № 58Б, № 58В, № 58Г, № 58Д, № 58Е, № 60;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Бөкенбай батыр көшесі, 131 Б, 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Балалар және жасөспірімдер шығармашылығы үйі, тел. 77-90-79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129Б, № 129В, № 129Г, № 129Д, № 129Е корп. 1, № 129Е корп. 2, № 131 корп.1, № 131А, № 131Б, № 131В, № 131Г, № 133, № 133 корп.1, № 133А, № 133Б, № 133В, № 133Г;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көшесі № 71А, № 71Б, № 71В, № 73, № 73А;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"Көктем" тұрғын үй алабының тұрғын үйлері мен коттедждері.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Заречный-1 кенті, "Казтрансойл" АҚ Батыс филиалының</w:t>
      </w:r>
      <w:r>
        <w:br/>
      </w:r>
      <w:r>
        <w:rPr>
          <w:rFonts w:ascii="Times New Roman"/>
          <w:b/>
          <w:i w:val="false"/>
          <w:color w:val="000000"/>
        </w:rPr>
        <w:t>Ақтөбе мұнай құбырлары басқармасы,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Заречный-1 кентінің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2, № 2/1, № 2/2, № 2/3, № 2/4, № 4, № 4/1, № 4/2, № 4/3, № 4/4, № 6, № 6/1, № 6/2, № 6/3, № 8, № 8/2, № 8/3, № 10, № 10/1, № 10/2, № 10/3, № 12, № 12/1, № 12/2, № 12/4, № 14, № 14/1, № 16, № 16/1, № 18, № 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20/1, № 20/2, № 22, № 24, № 24/1, № 24/2, № 24/3, № 26, № 28, № 30, № 32, № 34,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Телефонная көшесі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Тополиная көшесі № 1, № 2, № 3, № 4, № 5, № 6, № 7, № 8, № 9, № 10, № 11, № 12, № 13, № 14, № 15, № 16, № 17, № 18, № 19, № 20, № 21, № 22, № 23, № 24, № 25,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Жауынгер-интернационалистер көшесі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Ф.Озмитель көшесі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Н.Папилов көшесі № 1, № 1/1, № 1/2, № 2,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А.Гуцало көшесі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М.Бөкенбаев көшесі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Наркологический көшесі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Магаджановское ауылының тұрғын үйлері және жақын жатқан бау-бақша ұжымдары.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мектебі,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46А, учаскелер;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1/1, № 1/2, № 2, № 3/1, № 3/2, № 4/1, № 5/1, № 6, № 8, № 8А, № 8/1, № 8/2, № 9/1, № 9/2, № 11, № 14, № 15, № 19, № 22, № 55, №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 № 3, № 5, № 6, № 7, № 9, № 10, № 11, № 12, № 12А, № 14, № 15, № 16, № 17, № 19, № 20, № 22, № 23, № 24, № 24/1, № 24/2, № 25, № 25/1,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2, № 3, № 4, № 5, № 6, № 8, № 10, № 10А, № 11, № 12, № 12А, № 14, № 15, № 16, № 17, № 18, № 19, № 20, № 21, № 23, № 24, № 24Б,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"Бірлік", "Шестихатка" тұрғын үй алаптары, "А", "Б" кварталдары, "Живкомплекс", "Подстанция"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учаскелері, келесі учаскелерді қоса алғанда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Т.Шевченко көшесі, 34,</w:t>
      </w:r>
      <w:r>
        <w:br/>
      </w:r>
      <w:r>
        <w:rPr>
          <w:rFonts w:ascii="Times New Roman"/>
          <w:b/>
          <w:i w:val="false"/>
          <w:color w:val="000000"/>
        </w:rPr>
        <w:t>№ 30 "Ұрпақ" балабақшасы 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В.Зинченко көшесі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№ 2, № 3, № 4, № 5, № 6, № 7, № 8, № 9, № 10, № 11, № 12, № 13, № 14, № 15, № 16,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Эмбинская көшесі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1, № 2, № 3, № 4, № 5, № 6, № 7, № 8, № 9, № 10, № 11, № 12, № 14, № 16, № 18,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В.Дубинин көшесі 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С.Лазо көшесі № 1, № 2, № 3, № 3А,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 № 1, № 3, № 5, № 7, № 9, № 11, № 13, № 15, № 17, № 19, № 21, № 23, № 25, № 27, № 29,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Нефтяников көшесі, 25,</w:t>
      </w:r>
      <w:r>
        <w:br/>
      </w:r>
      <w:r>
        <w:rPr>
          <w:rFonts w:ascii="Times New Roman"/>
          <w:b/>
          <w:i w:val="false"/>
          <w:color w:val="000000"/>
        </w:rPr>
        <w:t>қарттар және мүгедектер интернат Үйі,</w:t>
      </w:r>
      <w:r>
        <w:br/>
      </w:r>
      <w:r>
        <w:rPr>
          <w:rFonts w:ascii="Times New Roman"/>
          <w:b/>
          <w:i w:val="false"/>
          <w:color w:val="000000"/>
        </w:rPr>
        <w:t>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және мүгедектер интернат Үйінің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Қарғалы тұрғын үй алабы,</w:t>
      </w:r>
      <w:r>
        <w:br/>
      </w:r>
      <w:r>
        <w:rPr>
          <w:rFonts w:ascii="Times New Roman"/>
          <w:b/>
          <w:i w:val="false"/>
          <w:color w:val="000000"/>
        </w:rPr>
        <w:t>№ 50 "Алтын бесік"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тұрғын алабының шекарасында ("Нұр-Ақтөбе" шағын ауданы).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Ақжар-2 тұрғын үй алабы, 1608А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№ 49 орта мектеп </w:t>
      </w:r>
      <w:r>
        <w:br/>
      </w:r>
      <w:r>
        <w:rPr>
          <w:rFonts w:ascii="Times New Roman"/>
          <w:b/>
          <w:i w:val="false"/>
          <w:color w:val="000000"/>
        </w:rPr>
        <w:t>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"Ақжар-2" тұрғын үй алабының шекарасында, "Ақжар+" бау-бақша ұжымы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"Заречный-2" кенті, 421 Б учаске</w:t>
      </w:r>
      <w:r>
        <w:br/>
      </w:r>
      <w:r>
        <w:rPr>
          <w:rFonts w:ascii="Times New Roman"/>
          <w:b/>
          <w:i w:val="false"/>
          <w:color w:val="000000"/>
        </w:rPr>
        <w:t>№ 46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Заречный-2 кентінің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Алмат-Самырат көшесі № 9, № 14, № 18, № 41,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Н.Имашев көшесі № 4, № 13, № 15, № 19, № 25, № 27, № 29,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Ө.Құдайбергенов көшесі № 2, № 3, № 6, № 8, № 9, № 18, № 20, № 40, № 48, № 75,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Қ.Медетов көшесі № 4, № 5, № 6, № 14, № 29, № 36, № 38,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Б.Өмірұлы көшесі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В.Мощенский көшесі №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Ескендіров, Тапалова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учаскелер: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– 3 кентінің тұрғын үйлері;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Д.Қонаев көшесі, 3Д </w:t>
      </w:r>
      <w:r>
        <w:br/>
      </w:r>
      <w:r>
        <w:rPr>
          <w:rFonts w:ascii="Times New Roman"/>
          <w:b/>
          <w:i w:val="false"/>
          <w:color w:val="000000"/>
        </w:rPr>
        <w:t>№ 8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1, № 1А, № 1Б, № 1/1, № 1/2, № 1/3, № 1/4, № 1/5, № 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көшесі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№ 2, № 4, № 6, № 8, № 10, № 10А, № 12, № 14, № 16, № 18, № 20, № 22, № 24, № 26, № 30, № 32, № 34, № 36, № 36А, № 38, № 40,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2, № 4, № 4А, № 6, № 8, № 10, № 12, № 14, № 16, № 18, № 20, № 22, № 24, № 24А, № 26, № 28, № 30, № 32, № 34, № 36, № 38, № 40, № 42, № 44, № 44А,№ 46, № 46А,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12 шағын аудан, 37 В</w:t>
      </w:r>
      <w:r>
        <w:br/>
      </w:r>
      <w:r>
        <w:rPr>
          <w:rFonts w:ascii="Times New Roman"/>
          <w:b/>
          <w:i w:val="false"/>
          <w:color w:val="000000"/>
        </w:rPr>
        <w:t>№ 56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ВГ шағын ауданның, 12 Б шағын ауданының тұрғын үйлері мен коттедждері, Бөкенбай батыр көшесі № 22, № 22А, № 32 ("Кең Дала" тұрғын кешені)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"Батыс -2" шағын ауданы, 24 Б</w:t>
      </w:r>
      <w:r>
        <w:br/>
      </w:r>
      <w:r>
        <w:rPr>
          <w:rFonts w:ascii="Times New Roman"/>
          <w:b/>
          <w:i w:val="false"/>
          <w:color w:val="000000"/>
        </w:rPr>
        <w:t xml:space="preserve"> "Достық" су спорты түрлерінен ОБЖСМ</w:t>
      </w:r>
      <w:r>
        <w:br/>
      </w:r>
      <w:r>
        <w:rPr>
          <w:rFonts w:ascii="Times New Roman"/>
          <w:b/>
          <w:i w:val="false"/>
          <w:color w:val="000000"/>
        </w:rPr>
        <w:t>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"Батыс", "Батыс-2" тұрғын үй алаптарының шекараларында, "Береке" коттедж қалашығы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"Оңтүстік-Батыс-1" тұрғын үй алабы, Х.Маманова көшесі, 9, </w:t>
      </w:r>
      <w:r>
        <w:br/>
      </w:r>
      <w:r>
        <w:rPr>
          <w:rFonts w:ascii="Times New Roman"/>
          <w:b/>
          <w:i w:val="false"/>
          <w:color w:val="000000"/>
        </w:rPr>
        <w:t xml:space="preserve">№ 10 орта мектеп, тел. 53-46-76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"Оңтүстік-Батыс-2" тұрғын үй алабының шекараларында, Ә.Молдағұлова даңғылындағы тұрғын үйлер 56 Б, 56 В, 56 Д/1, 56 Д/2, 56 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Құрғұлов көшесі, 19 Б</w:t>
      </w:r>
      <w:r>
        <w:br/>
      </w:r>
      <w:r>
        <w:rPr>
          <w:rFonts w:ascii="Times New Roman"/>
          <w:b/>
          <w:i w:val="false"/>
          <w:color w:val="000000"/>
        </w:rPr>
        <w:t>Қарғалы қалалық ауруханасы</w:t>
      </w:r>
      <w:r>
        <w:br/>
      </w:r>
      <w:r>
        <w:rPr>
          <w:rFonts w:ascii="Times New Roman"/>
          <w:b/>
          <w:i w:val="false"/>
          <w:color w:val="000000"/>
        </w:rPr>
        <w:t>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қалалық ауруханасының емдеу корпустарының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