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1017" w14:textId="e3f1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қызметкерлеріне ақшалай ризықты, жәрдемақыларды және өзге де төлемақыларды төлеу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14 қарашадағы № 808 бұйрығы. Қазақстан Республикасының Әділет министрлігінде 2015 жылы 30 желтоқсанда № 10043 тіркелді.</w:t>
      </w:r>
    </w:p>
    <w:p>
      <w:pPr>
        <w:spacing w:after="0"/>
        <w:ind w:left="0"/>
        <w:jc w:val="both"/>
      </w:pPr>
      <w:bookmarkStart w:name="z3" w:id="0"/>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Республикасының Заңы </w:t>
      </w:r>
      <w:r>
        <w:rPr>
          <w:rFonts w:ascii="Times New Roman"/>
          <w:b w:val="false"/>
          <w:i w:val="false"/>
          <w:color w:val="000000"/>
          <w:sz w:val="28"/>
        </w:rPr>
        <w:t>21-бабының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қызметкерлеріне ақшалай ризықты, жәрдемақыларды және өзге де төлемақыларды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Ішкі істер министрлігінің Қаржымен қамтамасыз ету департаменті (Б.Ш. Исенова) заңнамада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Start w:name="z6"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14 қарашадағы</w:t>
            </w:r>
            <w:r>
              <w:br/>
            </w:r>
            <w:r>
              <w:rPr>
                <w:rFonts w:ascii="Times New Roman"/>
                <w:b w:val="false"/>
                <w:i w:val="false"/>
                <w:color w:val="000000"/>
                <w:sz w:val="20"/>
              </w:rPr>
              <w:t>№ 808 бұйрығымен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Қазақстан Республикасы ішкі істер органдарының қызметкерлеріне ақшалай ризықты, жәрдемақыларды және өзге де төлемақыларды төлеу қағидалары 1. Жалпы ережелер</w:t>
      </w:r>
    </w:p>
    <w:bookmarkEnd w:id="4"/>
    <w:bookmarkStart w:name="z9" w:id="5"/>
    <w:p>
      <w:pPr>
        <w:spacing w:after="0"/>
        <w:ind w:left="0"/>
        <w:jc w:val="both"/>
      </w:pPr>
      <w:r>
        <w:rPr>
          <w:rFonts w:ascii="Times New Roman"/>
          <w:b w:val="false"/>
          <w:i w:val="false"/>
          <w:color w:val="000000"/>
          <w:sz w:val="28"/>
        </w:rPr>
        <w:t>
      1. Осы Қағидалардың әрекеті Қазақстан Республикасы Ішкі істер министрлігінің (бұдан әрі – ІІМ) орталық аппараты мен оның ведомстволарының, аумақтық органдарының және ІІМ қарамағындағы мемлекеттік мекемелердің ішкі істер органдары қызметкерлеріне (бұдан әрі – ішкі істер органдарының қызметкерлері), ішкі істер органдарының оқу орындарының курсанттарына (тыңдаушыларына) қолданылады және көрсетілген адамдар санаттарына ақшалай ризықты, жәрдемақыларды және өзге де төлемақыларды төлеу тәртібін реттейді.</w:t>
      </w:r>
    </w:p>
    <w:bookmarkEnd w:id="5"/>
    <w:bookmarkStart w:name="z10" w:id="6"/>
    <w:p>
      <w:pPr>
        <w:spacing w:after="0"/>
        <w:ind w:left="0"/>
        <w:jc w:val="both"/>
      </w:pPr>
      <w:r>
        <w:rPr>
          <w:rFonts w:ascii="Times New Roman"/>
          <w:b w:val="false"/>
          <w:i w:val="false"/>
          <w:color w:val="000000"/>
          <w:sz w:val="28"/>
        </w:rPr>
        <w:t>
      Осы Қағидалар бойынша ақшалай ризық:</w:t>
      </w:r>
    </w:p>
    <w:bookmarkEnd w:id="6"/>
    <w:bookmarkStart w:name="z11" w:id="7"/>
    <w:p>
      <w:pPr>
        <w:spacing w:after="0"/>
        <w:ind w:left="0"/>
        <w:jc w:val="both"/>
      </w:pPr>
      <w:r>
        <w:rPr>
          <w:rFonts w:ascii="Times New Roman"/>
          <w:b w:val="false"/>
          <w:i w:val="false"/>
          <w:color w:val="000000"/>
          <w:sz w:val="28"/>
        </w:rPr>
        <w:t>
      а) қатардағы және басшы құрамның штаттық лауазымдарын атқаратын;</w:t>
      </w:r>
    </w:p>
    <w:bookmarkEnd w:id="7"/>
    <w:bookmarkStart w:name="z12" w:id="8"/>
    <w:p>
      <w:pPr>
        <w:spacing w:after="0"/>
        <w:ind w:left="0"/>
        <w:jc w:val="both"/>
      </w:pPr>
      <w:r>
        <w:rPr>
          <w:rFonts w:ascii="Times New Roman"/>
          <w:b w:val="false"/>
          <w:i w:val="false"/>
          <w:color w:val="000000"/>
          <w:sz w:val="28"/>
        </w:rPr>
        <w:t>
      ә) Қазақстан Республикасы ІІМ-нің оқу орындарында оқитын;</w:t>
      </w:r>
    </w:p>
    <w:bookmarkEnd w:id="8"/>
    <w:bookmarkStart w:name="z13" w:id="9"/>
    <w:p>
      <w:pPr>
        <w:spacing w:after="0"/>
        <w:ind w:left="0"/>
        <w:jc w:val="both"/>
      </w:pPr>
      <w:r>
        <w:rPr>
          <w:rFonts w:ascii="Times New Roman"/>
          <w:b w:val="false"/>
          <w:i w:val="false"/>
          <w:color w:val="000000"/>
          <w:sz w:val="28"/>
        </w:rPr>
        <w:t>
      б) ішкі істер органдарының қарамағында тұрған ішкі істер органдарының қызметкерлеріне төленеді.</w:t>
      </w:r>
    </w:p>
    <w:bookmarkEnd w:id="9"/>
    <w:bookmarkStart w:name="z14" w:id="10"/>
    <w:p>
      <w:pPr>
        <w:spacing w:after="0"/>
        <w:ind w:left="0"/>
        <w:jc w:val="both"/>
      </w:pPr>
      <w:r>
        <w:rPr>
          <w:rFonts w:ascii="Times New Roman"/>
          <w:b w:val="false"/>
          <w:i w:val="false"/>
          <w:color w:val="000000"/>
          <w:sz w:val="28"/>
        </w:rPr>
        <w:t>
      2. Ішкі істер органдары қызметкерлерінің ақшалай ризығы:</w:t>
      </w:r>
    </w:p>
    <w:bookmarkEnd w:id="10"/>
    <w:bookmarkStart w:name="z15" w:id="11"/>
    <w:p>
      <w:pPr>
        <w:spacing w:after="0"/>
        <w:ind w:left="0"/>
        <w:jc w:val="both"/>
      </w:pPr>
      <w:r>
        <w:rPr>
          <w:rFonts w:ascii="Times New Roman"/>
          <w:b w:val="false"/>
          <w:i w:val="false"/>
          <w:color w:val="000000"/>
          <w:sz w:val="28"/>
        </w:rPr>
        <w:t>
      ақшалай ұстаудан;</w:t>
      </w:r>
    </w:p>
    <w:bookmarkEnd w:id="11"/>
    <w:bookmarkStart w:name="z16" w:id="12"/>
    <w:p>
      <w:pPr>
        <w:spacing w:after="0"/>
        <w:ind w:left="0"/>
        <w:jc w:val="both"/>
      </w:pPr>
      <w:r>
        <w:rPr>
          <w:rFonts w:ascii="Times New Roman"/>
          <w:b w:val="false"/>
          <w:i w:val="false"/>
          <w:color w:val="000000"/>
          <w:sz w:val="28"/>
        </w:rPr>
        <w:t>
      қызмет өткерудің ерекше жағдайлары үшін лауазымдық жалақыларына үстемеақыдан тұрады;</w:t>
      </w:r>
    </w:p>
    <w:bookmarkEnd w:id="12"/>
    <w:bookmarkStart w:name="z17" w:id="13"/>
    <w:p>
      <w:pPr>
        <w:spacing w:after="0"/>
        <w:ind w:left="0"/>
        <w:jc w:val="both"/>
      </w:pPr>
      <w:r>
        <w:rPr>
          <w:rFonts w:ascii="Times New Roman"/>
          <w:b w:val="false"/>
          <w:i w:val="false"/>
          <w:color w:val="000000"/>
          <w:sz w:val="28"/>
        </w:rPr>
        <w:t>
      Ақшалай ұстау:</w:t>
      </w:r>
    </w:p>
    <w:bookmarkEnd w:id="13"/>
    <w:bookmarkStart w:name="z18" w:id="14"/>
    <w:p>
      <w:pPr>
        <w:spacing w:after="0"/>
        <w:ind w:left="0"/>
        <w:jc w:val="both"/>
      </w:pPr>
      <w:r>
        <w:rPr>
          <w:rFonts w:ascii="Times New Roman"/>
          <w:b w:val="false"/>
          <w:i w:val="false"/>
          <w:color w:val="000000"/>
          <w:sz w:val="28"/>
        </w:rPr>
        <w:t>
      атқаратын штаттық лауазым бойынша жалақыдан;</w:t>
      </w:r>
    </w:p>
    <w:bookmarkEnd w:id="14"/>
    <w:bookmarkStart w:name="z19" w:id="15"/>
    <w:p>
      <w:pPr>
        <w:spacing w:after="0"/>
        <w:ind w:left="0"/>
        <w:jc w:val="both"/>
      </w:pPr>
      <w:r>
        <w:rPr>
          <w:rFonts w:ascii="Times New Roman"/>
          <w:b w:val="false"/>
          <w:i w:val="false"/>
          <w:color w:val="000000"/>
          <w:sz w:val="28"/>
        </w:rPr>
        <w:t>
      арнаулы атағы үшін қосымша ақыдан тұрады.</w:t>
      </w:r>
    </w:p>
    <w:bookmarkEnd w:id="15"/>
    <w:bookmarkStart w:name="z20" w:id="16"/>
    <w:p>
      <w:pPr>
        <w:spacing w:after="0"/>
        <w:ind w:left="0"/>
        <w:jc w:val="both"/>
      </w:pPr>
      <w:r>
        <w:rPr>
          <w:rFonts w:ascii="Times New Roman"/>
          <w:b w:val="false"/>
          <w:i w:val="false"/>
          <w:color w:val="000000"/>
          <w:sz w:val="28"/>
        </w:rPr>
        <w:t xml:space="preserve">
      Қазақстан Республикасы ІІМ оқу орындары курсанттарының (тыңдаушыларының) </w:t>
      </w:r>
      <w:r>
        <w:rPr>
          <w:rFonts w:ascii="Times New Roman"/>
          <w:b w:val="false"/>
          <w:i w:val="false"/>
          <w:color w:val="000000"/>
          <w:sz w:val="28"/>
        </w:rPr>
        <w:t xml:space="preserve"> ақшалай ұстау</w:t>
      </w:r>
      <w:r>
        <w:rPr>
          <w:rFonts w:ascii="Times New Roman"/>
          <w:b w:val="false"/>
          <w:i w:val="false"/>
          <w:color w:val="000000"/>
          <w:sz w:val="28"/>
        </w:rPr>
        <w:t xml:space="preserve"> түрлерінің бірі шәкіртақы болып табылады.</w:t>
      </w:r>
    </w:p>
    <w:bookmarkEnd w:id="16"/>
    <w:bookmarkStart w:name="z21" w:id="17"/>
    <w:p>
      <w:pPr>
        <w:spacing w:after="0"/>
        <w:ind w:left="0"/>
        <w:jc w:val="both"/>
      </w:pPr>
      <w:r>
        <w:rPr>
          <w:rFonts w:ascii="Times New Roman"/>
          <w:b w:val="false"/>
          <w:i w:val="false"/>
          <w:color w:val="000000"/>
          <w:sz w:val="28"/>
        </w:rPr>
        <w:t>
      Ақшалай ұстауды төлеу үшін негіз ішкі істер органы басшысының оның номенклатурасына кіретін штаттық лауазымға тағайындау туралы, қарамағына қабылдау туралы бұйрығы, оқу орны бастығының оқуға қабылдау туралы бұйрығы болып табылады.</w:t>
      </w:r>
    </w:p>
    <w:bookmarkEnd w:id="17"/>
    <w:bookmarkStart w:name="z22" w:id="18"/>
    <w:p>
      <w:pPr>
        <w:spacing w:after="0"/>
        <w:ind w:left="0"/>
        <w:jc w:val="both"/>
      </w:pPr>
      <w:r>
        <w:rPr>
          <w:rFonts w:ascii="Times New Roman"/>
          <w:b w:val="false"/>
          <w:i w:val="false"/>
          <w:color w:val="000000"/>
          <w:sz w:val="28"/>
        </w:rPr>
        <w:t>
      3. Ақшалай ризықты төлеу Қазақстан Республикасының 2015 жылғы 23 қарашадағы Еңбек кодексінде белгіленген мерзімдерде жүзеге асырылады.</w:t>
      </w:r>
    </w:p>
    <w:bookmarkEnd w:id="18"/>
    <w:bookmarkStart w:name="z23" w:id="19"/>
    <w:p>
      <w:pPr>
        <w:spacing w:after="0"/>
        <w:ind w:left="0"/>
        <w:jc w:val="both"/>
      </w:pPr>
      <w:r>
        <w:rPr>
          <w:rFonts w:ascii="Times New Roman"/>
          <w:b w:val="false"/>
          <w:i w:val="false"/>
          <w:color w:val="000000"/>
          <w:sz w:val="28"/>
        </w:rPr>
        <w:t>
      Ішкі істер органдарының қызметкерлеріне белгіленген мерзімінен бұрын ақшалай ризықты демалысқа кететін және қызмет бойынша ауысатындарға – ағымдағы және келесі айларға, бірақ демалыс және мереке күндерін есептемегенде, демалысқа немесе жаңа қызмет орнына кетуге дейін үш жұмыс күннен кешіктірмей төлеуге жол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Ішкі істер министрінің 30.12.2019 </w:t>
      </w:r>
      <w:r>
        <w:rPr>
          <w:rFonts w:ascii="Times New Roman"/>
          <w:b w:val="false"/>
          <w:i w:val="false"/>
          <w:color w:val="000000"/>
          <w:sz w:val="28"/>
        </w:rPr>
        <w:t>№ 1112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4. Толық ай қызмет етпеген қызметкерге тиесілі ақшалай ризықтың мөлшері осы айда қызмет еткен күнтізбелік күннің нақты санына қарай айқындалады.</w:t>
      </w:r>
    </w:p>
    <w:bookmarkEnd w:id="20"/>
    <w:bookmarkStart w:name="z25" w:id="21"/>
    <w:p>
      <w:pPr>
        <w:spacing w:after="0"/>
        <w:ind w:left="0"/>
        <w:jc w:val="both"/>
      </w:pPr>
      <w:r>
        <w:rPr>
          <w:rFonts w:ascii="Times New Roman"/>
          <w:b w:val="false"/>
          <w:i w:val="false"/>
          <w:color w:val="000000"/>
          <w:sz w:val="28"/>
        </w:rPr>
        <w:t>
      Толық емес айға ақшалай ризықты төлеу кезінде бір күнтізбелік күнге төлем мөлшері осы айдағы күнтізбелік күннің санына толық айға тиесілі ақшалай ризық сомасын бөлу арқылы айқындалады.</w:t>
      </w:r>
    </w:p>
    <w:bookmarkEnd w:id="21"/>
    <w:bookmarkStart w:name="z26" w:id="22"/>
    <w:p>
      <w:pPr>
        <w:spacing w:after="0"/>
        <w:ind w:left="0"/>
        <w:jc w:val="both"/>
      </w:pPr>
      <w:r>
        <w:rPr>
          <w:rFonts w:ascii="Times New Roman"/>
          <w:b w:val="false"/>
          <w:i w:val="false"/>
          <w:color w:val="000000"/>
          <w:sz w:val="28"/>
        </w:rPr>
        <w:t>
      Егер ақшалай ризық төленетін кезеңде ішкі істер органдарының қызметкеріне бастапқы коэффициент белгіленсе немесе лауазымдық жалақыларына және сауықтыруға арналған жәрдемақыларына, сондай-ақ лауазымдық жалақыларына үстемеақыларды есептеу үшін коэффициентті кезекті рет арттырылса ақшалай ризық коэффициент немесе үстемеақы белгіленген күннен бастап көрсетілген өзгерістерді ескере отырып, төленеді.</w:t>
      </w:r>
    </w:p>
    <w:bookmarkEnd w:id="22"/>
    <w:bookmarkStart w:name="z27" w:id="23"/>
    <w:p>
      <w:pPr>
        <w:spacing w:after="0"/>
        <w:ind w:left="0"/>
        <w:jc w:val="both"/>
      </w:pPr>
      <w:r>
        <w:rPr>
          <w:rFonts w:ascii="Times New Roman"/>
          <w:b w:val="false"/>
          <w:i w:val="false"/>
          <w:color w:val="000000"/>
          <w:sz w:val="28"/>
        </w:rPr>
        <w:t xml:space="preserve">
      5. Ішкі істер органдарының кадрында қалдыра отырып, Қазақстан Республикасы Президентінің Әкімшілігіне, Қазақстан Республикасы Парламенті Палаталарының аппараттарына, Қазақстан Республикасы Премьер-Министрінің Кеңсесіне және өзге де мемлекеттік органдарға, сондай-ақ халықаралық ұйымдарға іссапарға жіберілген ішкі істер органдарының қызметкерлеріне ақшалай ризық пен өзге де төлемдер "Құқық қорғау қызметі туралы" Қазақстан Республикасының Заңын іске асырудың кейбір мәселелері" Қазақстан Республикасы Үкіметінің 2011 жылғы 20 қазандағы № 1192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Қазақстан Республикасының құқық қорғау органдарының қызметкерлерін Қазақстан Республикасының мемлекеттік органдары мен халықаралық ұйымдарға іссапарға жіберу қағидаларына сәйкес жүргізіледі.</w:t>
      </w:r>
    </w:p>
    <w:bookmarkEnd w:id="23"/>
    <w:bookmarkStart w:name="z29" w:id="24"/>
    <w:p>
      <w:pPr>
        <w:spacing w:after="0"/>
        <w:ind w:left="0"/>
        <w:jc w:val="both"/>
      </w:pPr>
      <w:r>
        <w:rPr>
          <w:rFonts w:ascii="Times New Roman"/>
          <w:b w:val="false"/>
          <w:i w:val="false"/>
          <w:color w:val="000000"/>
          <w:sz w:val="28"/>
        </w:rPr>
        <w:t>
      6. Ішкі істер органдарының қызметкерлеріне тиесілі және уақтылы төленбеген немесе толық төленбеген ақшалай ризық барлық кезеңге төленеді, көрсетілген төлем төленбеген немесе толық төленбеген қызметкерлерге кем төлеу анықталған немесе наразылық білдіру күніне дейін, бірақ 3 жылдан артық емес мерзімге төленеді.</w:t>
      </w:r>
    </w:p>
    <w:bookmarkEnd w:id="24"/>
    <w:bookmarkStart w:name="z30" w:id="25"/>
    <w:p>
      <w:pPr>
        <w:spacing w:after="0"/>
        <w:ind w:left="0"/>
        <w:jc w:val="both"/>
      </w:pPr>
      <w:r>
        <w:rPr>
          <w:rFonts w:ascii="Times New Roman"/>
          <w:b w:val="false"/>
          <w:i w:val="false"/>
          <w:color w:val="000000"/>
          <w:sz w:val="28"/>
        </w:rPr>
        <w:t>
      Лауазымдық жалақыны есептеуге арналған коэффициентті белгілеу үшін жеке істеріндегі бұрын белгісіз болған және ескерілмеген қызмет кезеңдері расталған жағдайларда жаңа белгіленген мөлшерлер бойынша ақшалай ризық қызметкерлер бұрын ескерілмеген еңбек сіңірген жылдарын растайтын құжаттар ұсынған күннен бастап өткен уақытқа қайта есептеусіз төленеді.</w:t>
      </w:r>
    </w:p>
    <w:bookmarkEnd w:id="25"/>
    <w:bookmarkStart w:name="z31" w:id="26"/>
    <w:p>
      <w:pPr>
        <w:spacing w:after="0"/>
        <w:ind w:left="0"/>
        <w:jc w:val="both"/>
      </w:pPr>
      <w:r>
        <w:rPr>
          <w:rFonts w:ascii="Times New Roman"/>
          <w:b w:val="false"/>
          <w:i w:val="false"/>
          <w:color w:val="000000"/>
          <w:sz w:val="28"/>
        </w:rPr>
        <w:t xml:space="preserve">
      7. Осы Қағидаларда көзделген жағдайларда қаларалық автомобиль (таксиден басқа), темір жол және су көлігімен барып-қайтуға арналған шығыстарды өтеу Қазақстан Республикасы Үкiметiнiң 2000 жылғы 22 қыркүйектегi № 1428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Мемлекеттiк бюджеттiң есебiнен ұсталатын мемлекеттiк мекемелер қызметкерлерiнiң, сондай-ақ Қазақстан Республикасының Парламентi депутаттарының Қазақстан Республикасының шегiндегi қызметтiк iссапарлары туралы ережеге сәйкес жүзеге асырылады.</w:t>
      </w:r>
    </w:p>
    <w:bookmarkEnd w:id="26"/>
    <w:bookmarkStart w:name="z32" w:id="27"/>
    <w:p>
      <w:pPr>
        <w:spacing w:after="0"/>
        <w:ind w:left="0"/>
        <w:jc w:val="left"/>
      </w:pPr>
      <w:r>
        <w:rPr>
          <w:rFonts w:ascii="Times New Roman"/>
          <w:b/>
          <w:i w:val="false"/>
          <w:color w:val="000000"/>
        </w:rPr>
        <w:t xml:space="preserve"> 2. Лауазымдық жалақылар, арнаулы атағына қосымша ақылар</w:t>
      </w:r>
    </w:p>
    <w:bookmarkEnd w:id="27"/>
    <w:bookmarkStart w:name="z33" w:id="28"/>
    <w:p>
      <w:pPr>
        <w:spacing w:after="0"/>
        <w:ind w:left="0"/>
        <w:jc w:val="both"/>
      </w:pPr>
      <w:r>
        <w:rPr>
          <w:rFonts w:ascii="Times New Roman"/>
          <w:b w:val="false"/>
          <w:i w:val="false"/>
          <w:color w:val="000000"/>
          <w:sz w:val="28"/>
        </w:rPr>
        <w:t>
      8. Ішкі істер органдарының қызметкерлеріне лауазымдық жалақылар, арнаулы атағы үшін қосымша ақылар "Мемлекеттiк бюджет есебiнен қамтылған барлық органдар үшін қызметкерлердің еңбегіне ақы төлеудiң бiрыңғай жүйесiн бекіту туралы" Қазақстан Республикасы Үкіметінің 2017 жылғы 16 қазандағы қаңтардағы № 646 қбпү қаулысымен бекітілетін мемлекеттік бюджет есебінен қамтылған барлық органдар үшін қызметкерлердің еңбегіне ақы төлеудiң бiрыңғай жүйесімен айқындалады.</w:t>
      </w:r>
    </w:p>
    <w:bookmarkEnd w:id="28"/>
    <w:bookmarkStart w:name="z34" w:id="29"/>
    <w:p>
      <w:pPr>
        <w:spacing w:after="0"/>
        <w:ind w:left="0"/>
        <w:jc w:val="both"/>
      </w:pPr>
      <w:r>
        <w:rPr>
          <w:rFonts w:ascii="Times New Roman"/>
          <w:b w:val="false"/>
          <w:i w:val="false"/>
          <w:color w:val="000000"/>
          <w:sz w:val="28"/>
        </w:rPr>
        <w:t>
      Қызметкерлердің лауазымдық жалақыларының мөлшері атқарып отырған лауазымына қарай және атқарып отырған лауазымдарын лауазымдар санатының тобына жатқызуға, мемлекеттік қызметтегі еңбек сіңірген жылдары мен өтіліне қарай олардың лауазымдық жалақыларын және сауықтыруға арналған жәрдемақыларын есептеу үшін бекітілген тиісті коэффициенттерді, түзету коэффициентін ескере отырып, базалық лауазымдық жалақының мөлшеріне көбейту арқылы айқындалады.</w:t>
      </w:r>
    </w:p>
    <w:bookmarkEnd w:id="29"/>
    <w:bookmarkStart w:name="z35" w:id="30"/>
    <w:p>
      <w:pPr>
        <w:spacing w:after="0"/>
        <w:ind w:left="0"/>
        <w:jc w:val="both"/>
      </w:pPr>
      <w:r>
        <w:rPr>
          <w:rFonts w:ascii="Times New Roman"/>
          <w:b w:val="false"/>
          <w:i w:val="false"/>
          <w:color w:val="000000"/>
          <w:sz w:val="28"/>
        </w:rPr>
        <w:t>
      Қызметкерлерге арнаулы атағы үшін қосымша ақы мөлшері тиісті коэффициенттерді базалық лауазымдық жалақы мөлшеріне көбейту арқылы айқындалады.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Ішкі істер министрінің 30.12.2019 </w:t>
      </w:r>
      <w:r>
        <w:rPr>
          <w:rFonts w:ascii="Times New Roman"/>
          <w:b w:val="false"/>
          <w:i w:val="false"/>
          <w:color w:val="000000"/>
          <w:sz w:val="28"/>
        </w:rPr>
        <w:t>№ 1112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9. Ішкі істер органдарының қызметкерлеріне лауазымдық жалақы лауазымға тағайындалған күннен бастап, бірақ көрсетілген бұйрық шыққан күннен ерте емес немесе егер лауазымға тағайындау күні көрсетілмесе тағайындау туралы бұйрыққа қол қойылған күннен бастап төленеді.</w:t>
      </w:r>
    </w:p>
    <w:bookmarkEnd w:id="31"/>
    <w:bookmarkStart w:name="z37" w:id="32"/>
    <w:p>
      <w:pPr>
        <w:spacing w:after="0"/>
        <w:ind w:left="0"/>
        <w:jc w:val="both"/>
      </w:pPr>
      <w:r>
        <w:rPr>
          <w:rFonts w:ascii="Times New Roman"/>
          <w:b w:val="false"/>
          <w:i w:val="false"/>
          <w:color w:val="000000"/>
          <w:sz w:val="28"/>
        </w:rPr>
        <w:t>
      Ішкі істер органдарының қызметкерлеріне арнаулы атағы үшін қосымша ақы төлеу атақ берілген күннен бастап немесе егер беру күні бұйрықта көрсетілмесе арнаулы атақты беру туралы бұйрыққа қол қойылған күннен бастап жүргізіледі.</w:t>
      </w:r>
    </w:p>
    <w:bookmarkEnd w:id="32"/>
    <w:bookmarkStart w:name="z38" w:id="33"/>
    <w:p>
      <w:pPr>
        <w:spacing w:after="0"/>
        <w:ind w:left="0"/>
        <w:jc w:val="both"/>
      </w:pPr>
      <w:r>
        <w:rPr>
          <w:rFonts w:ascii="Times New Roman"/>
          <w:b w:val="false"/>
          <w:i w:val="false"/>
          <w:color w:val="000000"/>
          <w:sz w:val="28"/>
        </w:rPr>
        <w:t>
      10. Қызметкерлерге лауазымдық жалақы ішкі істер органдарының штатында көрсетілген лауазымдар санаты бойынша ("Қазақстан Республикасының әскери қызметшiлерi, арнаулы мемлекеттік органдары, құқық қорғау органдары, мемлекеттік фельдъегерлік қызметі мен прокуратура органдарының қызметкерлерi лауазымдарының санаттары бойынша тiзiлiмдерiн бекiту туралы" Қазақстан Республикасы Президентінің 2004 жылғы 17 қаңтардағы №1283 қбпү Жарлығына сәйкес) төленеді.</w:t>
      </w:r>
    </w:p>
    <w:bookmarkEnd w:id="33"/>
    <w:bookmarkStart w:name="z39" w:id="34"/>
    <w:p>
      <w:pPr>
        <w:spacing w:after="0"/>
        <w:ind w:left="0"/>
        <w:jc w:val="both"/>
      </w:pPr>
      <w:r>
        <w:rPr>
          <w:rFonts w:ascii="Times New Roman"/>
          <w:b w:val="false"/>
          <w:i w:val="false"/>
          <w:color w:val="000000"/>
          <w:sz w:val="28"/>
        </w:rPr>
        <w:t>
      Штатта екі атауы бар лауазымдар бойынша лауазымдық жалақы лауазымның бірінші атауы бойынша белгіленеді.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Ішкі істер министрінің 30.12.2019 </w:t>
      </w:r>
      <w:r>
        <w:rPr>
          <w:rFonts w:ascii="Times New Roman"/>
          <w:b w:val="false"/>
          <w:i w:val="false"/>
          <w:color w:val="000000"/>
          <w:sz w:val="28"/>
        </w:rPr>
        <w:t>№ 1112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11. Орта басшы құрамның лауазымына тағайындалған қатардағы және кіші басшы құрам қызметкерлеріне белгіленген атқаратын штаттық лауазымы бойынша жалақы, арнаулы атағы бойынша қосымша ақы төленеді.</w:t>
      </w:r>
    </w:p>
    <w:bookmarkEnd w:id="35"/>
    <w:bookmarkStart w:name="z41" w:id="36"/>
    <w:p>
      <w:pPr>
        <w:spacing w:after="0"/>
        <w:ind w:left="0"/>
        <w:jc w:val="left"/>
      </w:pPr>
      <w:r>
        <w:rPr>
          <w:rFonts w:ascii="Times New Roman"/>
          <w:b/>
          <w:i w:val="false"/>
          <w:color w:val="000000"/>
        </w:rPr>
        <w:t xml:space="preserve"> 3. Қызмет өткерудің ерекше жағдайлары үшін үстемеақылар және Қазақстан Республикасының заңнамасында көзделген қосымша еңбекақы төлеу</w:t>
      </w:r>
    </w:p>
    <w:bookmarkEnd w:id="36"/>
    <w:bookmarkStart w:name="z42" w:id="37"/>
    <w:p>
      <w:pPr>
        <w:spacing w:after="0"/>
        <w:ind w:left="0"/>
        <w:jc w:val="both"/>
      </w:pPr>
      <w:r>
        <w:rPr>
          <w:rFonts w:ascii="Times New Roman"/>
          <w:b w:val="false"/>
          <w:i w:val="false"/>
          <w:color w:val="000000"/>
          <w:sz w:val="28"/>
        </w:rPr>
        <w:t>
      12. Қызметтің ерекше жағдайлары үшін үстемеақы негізгі немесе уақытша атқаратын лауазымы бойынша алатын нақты жалақысына төленеді.</w:t>
      </w:r>
    </w:p>
    <w:bookmarkEnd w:id="37"/>
    <w:bookmarkStart w:name="z43" w:id="38"/>
    <w:p>
      <w:pPr>
        <w:spacing w:after="0"/>
        <w:ind w:left="0"/>
        <w:jc w:val="both"/>
      </w:pPr>
      <w:r>
        <w:rPr>
          <w:rFonts w:ascii="Times New Roman"/>
          <w:b w:val="false"/>
          <w:i w:val="false"/>
          <w:color w:val="000000"/>
          <w:sz w:val="28"/>
        </w:rPr>
        <w:t>
      13. Егер үстемеақы толық емес айға төленуі тиіс болса, оның сомасы үстемеақының көрсетілген шекті мөлшеріне және осы айға күнтізбелік күннің санына қарай белгіленеді.</w:t>
      </w:r>
    </w:p>
    <w:bookmarkEnd w:id="38"/>
    <w:bookmarkStart w:name="z44" w:id="39"/>
    <w:p>
      <w:pPr>
        <w:spacing w:after="0"/>
        <w:ind w:left="0"/>
        <w:jc w:val="both"/>
      </w:pPr>
      <w:r>
        <w:rPr>
          <w:rFonts w:ascii="Times New Roman"/>
          <w:b w:val="false"/>
          <w:i w:val="false"/>
          <w:color w:val="000000"/>
          <w:sz w:val="28"/>
        </w:rPr>
        <w:t>
      14. Қызметтің ерекше жағдайлары үшін үстемеақы ішкі істер органы басшысының бұйрығы негізінде үстемеақы белгілеген күннен бастап, бірақ бұйрықта көрсетілген күннен ерте емес немесе бұйрықта үстемеақыны белгілеу күні көрсетілмесе, үстемеақы белгілеу туралы бұйрыққа қол қойылған күннен бастап төленеді.</w:t>
      </w:r>
    </w:p>
    <w:bookmarkEnd w:id="39"/>
    <w:bookmarkStart w:name="z45" w:id="40"/>
    <w:p>
      <w:pPr>
        <w:spacing w:after="0"/>
        <w:ind w:left="0"/>
        <w:jc w:val="both"/>
      </w:pPr>
      <w:r>
        <w:rPr>
          <w:rFonts w:ascii="Times New Roman"/>
          <w:b w:val="false"/>
          <w:i w:val="false"/>
          <w:color w:val="000000"/>
          <w:sz w:val="28"/>
        </w:rPr>
        <w:t>
      15. Қызметтің ерекше жағдайлары үшін қызметкерлерге үстемеақы төлеу лауазымнан босатылған күннен бастап немесе үстемеақы төлеу көзделмеген лауазымды уақытша атқаруға кіріскен күннен бастап тоқтатылады.</w:t>
      </w:r>
    </w:p>
    <w:bookmarkEnd w:id="40"/>
    <w:bookmarkStart w:name="z46" w:id="41"/>
    <w:p>
      <w:pPr>
        <w:spacing w:after="0"/>
        <w:ind w:left="0"/>
        <w:jc w:val="both"/>
      </w:pPr>
      <w:r>
        <w:rPr>
          <w:rFonts w:ascii="Times New Roman"/>
          <w:b w:val="false"/>
          <w:i w:val="false"/>
          <w:color w:val="000000"/>
          <w:sz w:val="28"/>
        </w:rPr>
        <w:t>
      16. Қызметтің ерекше жағдайлары үшін үстемеақы ағымдағы жылға ақшалай ұстау төлеумен біруақытта төленеді.</w:t>
      </w:r>
    </w:p>
    <w:bookmarkEnd w:id="41"/>
    <w:bookmarkStart w:name="z47" w:id="42"/>
    <w:p>
      <w:pPr>
        <w:spacing w:after="0"/>
        <w:ind w:left="0"/>
        <w:jc w:val="both"/>
      </w:pPr>
      <w:r>
        <w:rPr>
          <w:rFonts w:ascii="Times New Roman"/>
          <w:b w:val="false"/>
          <w:i w:val="false"/>
          <w:color w:val="000000"/>
          <w:sz w:val="28"/>
        </w:rPr>
        <w:t>
      17. Ішкі істер органдарының қызметкерлеріне қосымша төлем Семей ядролық полигонындағы ядролық сынақтар аумағында тұрғаны үшін және экологиялық зардап шеккен аймақтарда тұрғаны үшін Қазақстан Республикасының "Семей ядролық сынақ полигонындағы ядролық сынақтардың салдарынан зардап шеккен азаматтарды әлеуметтiк қорғау туралы" 1992 жылғы 18 желтоқсандағы және "Арал өңіріндегі экологиялық қасірет салдарынан зардап шеккен азаматтарды әлеуметтік қорғау туралы" 1992 жылғы 30 маусымдағы заңдарында айқындалатын мөлшерде және тәртіппен коэффициенттерді қолдана отырып, еңбекақы белгіленеді.</w:t>
      </w:r>
    </w:p>
    <w:bookmarkEnd w:id="42"/>
    <w:bookmarkStart w:name="z48" w:id="43"/>
    <w:p>
      <w:pPr>
        <w:spacing w:after="0"/>
        <w:ind w:left="0"/>
        <w:jc w:val="both"/>
      </w:pPr>
      <w:r>
        <w:rPr>
          <w:rFonts w:ascii="Times New Roman"/>
          <w:b w:val="false"/>
          <w:i w:val="false"/>
          <w:color w:val="000000"/>
          <w:sz w:val="28"/>
        </w:rPr>
        <w:t>
      18. Қызмет өткерудің ерекше жағдайлары үшін үстемеақы мөлшерлері Қазақстан Республикасының Үкіметі бекітетін мемлекеттік бюджет есебінен ұсталатын барлық органдар үшін қызметкерлердің еңбегіне ақы төлеудiң бiрыңғай жүйесімен белгіленеді.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30.12.2019 </w:t>
      </w:r>
      <w:r>
        <w:rPr>
          <w:rFonts w:ascii="Times New Roman"/>
          <w:b w:val="false"/>
          <w:i w:val="false"/>
          <w:color w:val="000000"/>
          <w:sz w:val="28"/>
        </w:rPr>
        <w:t>№ 1112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4"/>
    <w:p>
      <w:pPr>
        <w:spacing w:after="0"/>
        <w:ind w:left="0"/>
        <w:jc w:val="left"/>
      </w:pPr>
      <w:r>
        <w:rPr>
          <w:rFonts w:ascii="Times New Roman"/>
          <w:b/>
          <w:i w:val="false"/>
          <w:color w:val="000000"/>
        </w:rPr>
        <w:t xml:space="preserve"> 4. Қазақстан Республикасы ІІМ-нің, шет елдер оқу орындарының курсанттарына (тыңдаушыларына), магистранттарына, докторанттарына жүргізілетін төлемдер</w:t>
      </w:r>
    </w:p>
    <w:bookmarkEnd w:id="44"/>
    <w:bookmarkStart w:name="z50" w:id="45"/>
    <w:p>
      <w:pPr>
        <w:spacing w:after="0"/>
        <w:ind w:left="0"/>
        <w:jc w:val="both"/>
      </w:pPr>
      <w:r>
        <w:rPr>
          <w:rFonts w:ascii="Times New Roman"/>
          <w:b w:val="false"/>
          <w:i w:val="false"/>
          <w:color w:val="000000"/>
          <w:sz w:val="28"/>
        </w:rPr>
        <w:t xml:space="preserve">
      19. Жоғары оқу орындарының курсанттарына (тыңдаушыларына) </w:t>
      </w:r>
    </w:p>
    <w:bookmarkEnd w:id="45"/>
    <w:bookmarkStart w:name="z51" w:id="46"/>
    <w:p>
      <w:pPr>
        <w:spacing w:after="0"/>
        <w:ind w:left="0"/>
        <w:jc w:val="both"/>
      </w:pPr>
      <w:r>
        <w:rPr>
          <w:rFonts w:ascii="Times New Roman"/>
          <w:b w:val="false"/>
          <w:i w:val="false"/>
          <w:color w:val="000000"/>
          <w:sz w:val="28"/>
        </w:rPr>
        <w:t>
      оқу орнына қабылданған күннен бастап лауазымдық жалақы (</w:t>
      </w:r>
      <w:r>
        <w:rPr>
          <w:rFonts w:ascii="Times New Roman"/>
          <w:b w:val="false"/>
          <w:i w:val="false"/>
          <w:color w:val="000000"/>
          <w:sz w:val="28"/>
        </w:rPr>
        <w:t xml:space="preserve"> шәкіртақы</w:t>
      </w:r>
      <w:r>
        <w:rPr>
          <w:rFonts w:ascii="Times New Roman"/>
          <w:b w:val="false"/>
          <w:i w:val="false"/>
          <w:color w:val="000000"/>
          <w:sz w:val="28"/>
        </w:rPr>
        <w:t>) төленеді.</w:t>
      </w:r>
    </w:p>
    <w:bookmarkEnd w:id="46"/>
    <w:bookmarkStart w:name="z52" w:id="47"/>
    <w:p>
      <w:pPr>
        <w:spacing w:after="0"/>
        <w:ind w:left="0"/>
        <w:jc w:val="both"/>
      </w:pPr>
      <w:r>
        <w:rPr>
          <w:rFonts w:ascii="Times New Roman"/>
          <w:b w:val="false"/>
          <w:i w:val="false"/>
          <w:color w:val="000000"/>
          <w:sz w:val="28"/>
        </w:rPr>
        <w:t>
      20. Курсанттардың (тыңдаушылардың) лауазымдық жалақылары курстанттардың (тыңдаушылардың) лауазымдық жалақыларын (шәкіртақыларын) есептеу үшін бекітілген тиісті коэффициенттерді базалық лауазымдық жалақының мөлшеріне көбейту арқылы айқындалады.</w:t>
      </w:r>
    </w:p>
    <w:bookmarkEnd w:id="47"/>
    <w:bookmarkStart w:name="z53" w:id="48"/>
    <w:p>
      <w:pPr>
        <w:spacing w:after="0"/>
        <w:ind w:left="0"/>
        <w:jc w:val="both"/>
      </w:pPr>
      <w:r>
        <w:rPr>
          <w:rFonts w:ascii="Times New Roman"/>
          <w:b w:val="false"/>
          <w:i w:val="false"/>
          <w:color w:val="000000"/>
          <w:sz w:val="28"/>
        </w:rPr>
        <w:t>
      21. Оқу курсына байланысты лауазымдық жалақы (шәкіртақы) алатын, келесі курсқа көшірілген курстанттарға (тыңдаушыларға) осы оқу курсы бойынша жалақы (шәкіртақы) келесі курсқа көшкені туралы бұйрыққа қол қойылған күннен бастап, бірақ жаңа оқу жылы басталардан ерте емес мерзімде төленеді.</w:t>
      </w:r>
    </w:p>
    <w:bookmarkEnd w:id="48"/>
    <w:bookmarkStart w:name="z54" w:id="49"/>
    <w:p>
      <w:pPr>
        <w:spacing w:after="0"/>
        <w:ind w:left="0"/>
        <w:jc w:val="both"/>
      </w:pPr>
      <w:r>
        <w:rPr>
          <w:rFonts w:ascii="Times New Roman"/>
          <w:b w:val="false"/>
          <w:i w:val="false"/>
          <w:color w:val="000000"/>
          <w:sz w:val="28"/>
        </w:rPr>
        <w:t>
      22. ІІМ оқу орындарының магистратурасына және доктарантурасына қабылданған қызметкерлерге оқу орнына жолданғанға дейін соңғы атқарған (уақытша атқарғаны емес) штаттық лауазымы бойынша лауазымдық жалақының жетпіс пайызы мөлшерінде лауазымдық жалақы, сондай-ақ арнаулы атағы үшін қосымша ақы оқу уақытына белгіленеді.</w:t>
      </w:r>
    </w:p>
    <w:bookmarkEnd w:id="49"/>
    <w:bookmarkStart w:name="z55" w:id="50"/>
    <w:p>
      <w:pPr>
        <w:spacing w:after="0"/>
        <w:ind w:left="0"/>
        <w:jc w:val="both"/>
      </w:pPr>
      <w:r>
        <w:rPr>
          <w:rFonts w:ascii="Times New Roman"/>
          <w:b w:val="false"/>
          <w:i w:val="false"/>
          <w:color w:val="000000"/>
          <w:sz w:val="28"/>
        </w:rPr>
        <w:t>
      23. Ішкі істер органдарына диплом алу алдындағы практикадан өту үшін жіберілген және ішкі істер органдарының штаттық лауазымына тағайындалған курсанттарға (тыңдаушыларға) диплом алдындағы практикадан өту жері бойынша білім алушылардың қорытынды аттестаттаудан өтуі үшін оқу орындарына іссапарға жіберілген күн бойынша штаттық лауазымда болу кезеңіне ақшалай ұстау төленеді, ол туралы ақшалай аттестатта тиісті жазбалар жасалады.</w:t>
      </w:r>
    </w:p>
    <w:bookmarkEnd w:id="50"/>
    <w:bookmarkStart w:name="z56" w:id="51"/>
    <w:p>
      <w:pPr>
        <w:spacing w:after="0"/>
        <w:ind w:left="0"/>
        <w:jc w:val="both"/>
      </w:pPr>
      <w:r>
        <w:rPr>
          <w:rFonts w:ascii="Times New Roman"/>
          <w:b w:val="false"/>
          <w:i w:val="false"/>
          <w:color w:val="000000"/>
          <w:sz w:val="28"/>
        </w:rPr>
        <w:t>
      24. Қазақстан Республикасы Ішкі істер министрлігі оқу орындарының курсанттарына (тыңдаушыларына) каникулдық демалыстар кезеңінде тұрғылықты тұратын жеріне барып-қайтуға қалааралық автомобиль (таксиден басқа), темір жол және су көлігіне жол жүру құны төленеді.</w:t>
      </w:r>
    </w:p>
    <w:bookmarkEnd w:id="51"/>
    <w:bookmarkStart w:name="z57" w:id="52"/>
    <w:p>
      <w:pPr>
        <w:spacing w:after="0"/>
        <w:ind w:left="0"/>
        <w:jc w:val="both"/>
      </w:pPr>
      <w:r>
        <w:rPr>
          <w:rFonts w:ascii="Times New Roman"/>
          <w:b w:val="false"/>
          <w:i w:val="false"/>
          <w:color w:val="000000"/>
          <w:sz w:val="28"/>
        </w:rPr>
        <w:t>
      25. Жоғары оқу орнынан кейінгі білім беру бағдарламалары бойынша шет елдердің құқық қорғау органдарының жоғары оқу орындарында оқитын қызметкерлерге оқумен байланысты төлем, оның ішінде ақшалай ұстау халықаралық келісімдерге сәйкес жүзеге асырылады.</w:t>
      </w:r>
    </w:p>
    <w:bookmarkEnd w:id="52"/>
    <w:bookmarkStart w:name="z58" w:id="53"/>
    <w:p>
      <w:pPr>
        <w:spacing w:after="0"/>
        <w:ind w:left="0"/>
        <w:jc w:val="both"/>
      </w:pPr>
      <w:r>
        <w:rPr>
          <w:rFonts w:ascii="Times New Roman"/>
          <w:b w:val="false"/>
          <w:i w:val="false"/>
          <w:color w:val="000000"/>
          <w:sz w:val="28"/>
        </w:rPr>
        <w:t>
      26. Шет елдердің құқық қорғау органдарының (полиция) білім беру ұйымдарында күндізгі нысан бойынша оқитын қызметкерлерге (тыңдаушыларға) каникулдық демалыс кезеңінде оқу орнына барып-қайтуға арналған шығыстар өтеледі.</w:t>
      </w:r>
    </w:p>
    <w:bookmarkEnd w:id="53"/>
    <w:bookmarkStart w:name="z59" w:id="54"/>
    <w:p>
      <w:pPr>
        <w:spacing w:after="0"/>
        <w:ind w:left="0"/>
        <w:jc w:val="left"/>
      </w:pPr>
      <w:r>
        <w:rPr>
          <w:rFonts w:ascii="Times New Roman"/>
          <w:b/>
          <w:i w:val="false"/>
          <w:color w:val="000000"/>
        </w:rPr>
        <w:t xml:space="preserve"> 5. Кадрлардың біліктілігін арттыру және қайта даярлау</w:t>
      </w:r>
      <w:r>
        <w:br/>
      </w:r>
      <w:r>
        <w:rPr>
          <w:rFonts w:ascii="Times New Roman"/>
          <w:b/>
          <w:i w:val="false"/>
          <w:color w:val="000000"/>
        </w:rPr>
        <w:t>курстарында оқу уақытына жүргізілетін төлемдер</w:t>
      </w:r>
    </w:p>
    <w:bookmarkEnd w:id="54"/>
    <w:bookmarkStart w:name="z60" w:id="55"/>
    <w:p>
      <w:pPr>
        <w:spacing w:after="0"/>
        <w:ind w:left="0"/>
        <w:jc w:val="both"/>
      </w:pPr>
      <w:r>
        <w:rPr>
          <w:rFonts w:ascii="Times New Roman"/>
          <w:b w:val="false"/>
          <w:i w:val="false"/>
          <w:color w:val="000000"/>
          <w:sz w:val="28"/>
        </w:rPr>
        <w:t xml:space="preserve">
      27. Қазақстан Республикасының және шет елдердің құқық қорғау органдарының білім беру ұйымдарында оқитын қызметкерлерге кадрлардың біліктілігін арттыру және қайта даярлау курстарында оқу уақытына, сондай-ақ оқу орнына барып-қайту жолына негізгі штаттық лауазым бойынша алатын ақшалай ризық төленеді, сондай-ақ оқуда болған әрбір күніне тәуліктік төленеді және қызметтік іссапарға белгіленген тәртіппен және нормалар бойынша тұрғын үй-жайды жалға алу бойынша шығыстар "Мемлекеттiк бюджеттiң есебiнен ұсталатын мемлекеттiк мекемелер қызметкерлерiнiң, сондай-ақ Қазақстан Республикасының Парламентi депутаттарының Қазақстан Республикасының шегiндегi қызметтiк iссапарлары туралы ережені бекіту туралы" Қазақстан Республикасы Үкiметiнiң 2000 жылғы 22 қыркүйектегi № 1428 </w:t>
      </w:r>
      <w:r>
        <w:rPr>
          <w:rFonts w:ascii="Times New Roman"/>
          <w:b w:val="false"/>
          <w:i w:val="false"/>
          <w:color w:val="000000"/>
          <w:sz w:val="28"/>
        </w:rPr>
        <w:t xml:space="preserve"> қаулысымен</w:t>
      </w:r>
      <w:r>
        <w:rPr>
          <w:rFonts w:ascii="Times New Roman"/>
          <w:b w:val="false"/>
          <w:i w:val="false"/>
          <w:color w:val="000000"/>
          <w:sz w:val="28"/>
        </w:rPr>
        <w:t xml:space="preserve"> белгіленген тәртіппен және нормалар бойынша өтеледі.</w:t>
      </w:r>
    </w:p>
    <w:bookmarkEnd w:id="55"/>
    <w:bookmarkStart w:name="z61" w:id="56"/>
    <w:p>
      <w:pPr>
        <w:spacing w:after="0"/>
        <w:ind w:left="0"/>
        <w:jc w:val="both"/>
      </w:pPr>
      <w:r>
        <w:rPr>
          <w:rFonts w:ascii="Times New Roman"/>
          <w:b w:val="false"/>
          <w:i w:val="false"/>
          <w:color w:val="000000"/>
          <w:sz w:val="28"/>
        </w:rPr>
        <w:t>
      28. Ішкі істер органдарының қызметкерлері ядролық сынақтардың салдары әсер еткен аумақтарда, экологиялық зардап аймақтарында тұрғаны үшін нақты алатын қосымша ақы оқу уақытында сақталады.</w:t>
      </w:r>
    </w:p>
    <w:bookmarkEnd w:id="56"/>
    <w:bookmarkStart w:name="z62" w:id="57"/>
    <w:p>
      <w:pPr>
        <w:spacing w:after="0"/>
        <w:ind w:left="0"/>
        <w:jc w:val="left"/>
      </w:pPr>
      <w:r>
        <w:rPr>
          <w:rFonts w:ascii="Times New Roman"/>
          <w:b/>
          <w:i w:val="false"/>
          <w:color w:val="000000"/>
        </w:rPr>
        <w:t xml:space="preserve"> 6. Лауазымды уақытша атқару кезінде жүргізілетін төлемдер</w:t>
      </w:r>
    </w:p>
    <w:bookmarkEnd w:id="57"/>
    <w:bookmarkStart w:name="z63" w:id="58"/>
    <w:p>
      <w:pPr>
        <w:spacing w:after="0"/>
        <w:ind w:left="0"/>
        <w:jc w:val="both"/>
      </w:pPr>
      <w:r>
        <w:rPr>
          <w:rFonts w:ascii="Times New Roman"/>
          <w:b w:val="false"/>
          <w:i w:val="false"/>
          <w:color w:val="000000"/>
          <w:sz w:val="28"/>
        </w:rPr>
        <w:t>
      29. Негізгі міндеттерінен босата отырып, басқа лауазымдар бойынша міндеттерді уақытша атқару жүктелген штаттық лауазымды атқаратын қызметкерлерге төлем мынадай тәртіппен жүргізіледі:</w:t>
      </w:r>
    </w:p>
    <w:bookmarkEnd w:id="58"/>
    <w:bookmarkStart w:name="z64" w:id="59"/>
    <w:p>
      <w:pPr>
        <w:spacing w:after="0"/>
        <w:ind w:left="0"/>
        <w:jc w:val="both"/>
      </w:pPr>
      <w:r>
        <w:rPr>
          <w:rFonts w:ascii="Times New Roman"/>
          <w:b w:val="false"/>
          <w:i w:val="false"/>
          <w:color w:val="000000"/>
          <w:sz w:val="28"/>
        </w:rPr>
        <w:t>
      1) штаттық орынбасарларға олардың өздерінің тікелей бастықтарының бос емес лауазымдары бойынша қызметтік міндеттеріне қарамастан, ақшалай ризықты төлеу олардың негізгі атқарып отырған лауазымы бойынша жүргізіледі;</w:t>
      </w:r>
    </w:p>
    <w:bookmarkEnd w:id="59"/>
    <w:bookmarkStart w:name="z65" w:id="60"/>
    <w:p>
      <w:pPr>
        <w:spacing w:after="0"/>
        <w:ind w:left="0"/>
        <w:jc w:val="both"/>
      </w:pPr>
      <w:r>
        <w:rPr>
          <w:rFonts w:ascii="Times New Roman"/>
          <w:b w:val="false"/>
          <w:i w:val="false"/>
          <w:color w:val="000000"/>
          <w:sz w:val="28"/>
        </w:rPr>
        <w:t>
      2) басшының бос лауазымы бойынша міндеттерін, оның ішінде орынбасарларының да уақытша атқаруы кезінде, ақы өзге де төлемдер ескеріле отырып, лауазымды уақытша атқаруға көзделген жалақыға қарай, бірақ екі айдан аспайтын уақытқа төленеді. Көрсетілген мерзім ішінде оларды осы лауазымға тағайындау немесе бос лауазым бойынша міндеттерді атқарудан босату туралы шешім қабылдануы тиіс.</w:t>
      </w:r>
    </w:p>
    <w:bookmarkEnd w:id="60"/>
    <w:bookmarkStart w:name="z66" w:id="61"/>
    <w:p>
      <w:pPr>
        <w:spacing w:after="0"/>
        <w:ind w:left="0"/>
        <w:jc w:val="both"/>
      </w:pPr>
      <w:r>
        <w:rPr>
          <w:rFonts w:ascii="Times New Roman"/>
          <w:b w:val="false"/>
          <w:i w:val="false"/>
          <w:color w:val="000000"/>
          <w:sz w:val="28"/>
        </w:rPr>
        <w:t>
      Міндеттерді уақытша атқарудың үзіліссіз мерзімі бос лауазым бойынша екі айдан, ал бос емес лауазым бойынша – төрт айдан аспауы тиіс.</w:t>
      </w:r>
    </w:p>
    <w:bookmarkEnd w:id="61"/>
    <w:bookmarkStart w:name="z67" w:id="62"/>
    <w:p>
      <w:pPr>
        <w:spacing w:after="0"/>
        <w:ind w:left="0"/>
        <w:jc w:val="both"/>
      </w:pPr>
      <w:r>
        <w:rPr>
          <w:rFonts w:ascii="Times New Roman"/>
          <w:b w:val="false"/>
          <w:i w:val="false"/>
          <w:color w:val="000000"/>
          <w:sz w:val="28"/>
        </w:rPr>
        <w:t>
      Лауазым бойынша міндеттерді уақытша атқарудың үзіліссіз мерзімі лауазымды атқаруға кіріскен күннен бастап, бірақ бұйрықта көрсетілген күннен ерте емес, ал күні көрсетілмесе, бұйрыққа қол қойылған күннен ерте емес, міндеттерін атқарудан босатылған күн бойынша есептеледі.</w:t>
      </w:r>
    </w:p>
    <w:bookmarkEnd w:id="62"/>
    <w:bookmarkStart w:name="z68" w:id="63"/>
    <w:p>
      <w:pPr>
        <w:spacing w:after="0"/>
        <w:ind w:left="0"/>
        <w:jc w:val="both"/>
      </w:pPr>
      <w:r>
        <w:rPr>
          <w:rFonts w:ascii="Times New Roman"/>
          <w:b w:val="false"/>
          <w:i w:val="false"/>
          <w:color w:val="000000"/>
          <w:sz w:val="28"/>
        </w:rPr>
        <w:t>
      Лауазым бойынша міндеттерді атқарушы ретінде тағайындау қызметкерлерді лауазымға тағайындау және олардың орнын ауыстыру құқығы берілген лауазымды адамдардың бұйрығымен ресімделеді.</w:t>
      </w:r>
    </w:p>
    <w:bookmarkEnd w:id="63"/>
    <w:bookmarkStart w:name="z69" w:id="64"/>
    <w:p>
      <w:pPr>
        <w:spacing w:after="0"/>
        <w:ind w:left="0"/>
        <w:jc w:val="both"/>
      </w:pPr>
      <w:r>
        <w:rPr>
          <w:rFonts w:ascii="Times New Roman"/>
          <w:b w:val="false"/>
          <w:i w:val="false"/>
          <w:color w:val="000000"/>
          <w:sz w:val="28"/>
        </w:rPr>
        <w:t>
      Қызметкерге міндеттерді уақытша атқаруды жүктеу және оны осыған байланысты негізгі лауазымы бойынша міндеттерді атқарудан босату, тікелей басшысы болмаған кезеңде оның лауазымы бойынша міндеттерді атқару қызметкердің қызметтік міндеттерінде көзделген жағдайларды қоспағанда, қызметкерлерді лауазымға тағайындау басшының бұйрығымен жүзеге асырылады.</w:t>
      </w:r>
    </w:p>
    <w:bookmarkEnd w:id="64"/>
    <w:bookmarkStart w:name="z70" w:id="65"/>
    <w:p>
      <w:pPr>
        <w:spacing w:after="0"/>
        <w:ind w:left="0"/>
        <w:jc w:val="both"/>
      </w:pPr>
      <w:r>
        <w:rPr>
          <w:rFonts w:ascii="Times New Roman"/>
          <w:b w:val="false"/>
          <w:i w:val="false"/>
          <w:color w:val="000000"/>
          <w:sz w:val="28"/>
        </w:rPr>
        <w:t>
      30. Лауазымдық жалақыдан есептелетін әртүрлі үстемеақы түрлерін уақытша атқарылатын лауазым бойынша төлеу кезінде нақты алатын жалақысы назарға алынады.</w:t>
      </w:r>
    </w:p>
    <w:bookmarkEnd w:id="65"/>
    <w:bookmarkStart w:name="z71" w:id="66"/>
    <w:p>
      <w:pPr>
        <w:spacing w:after="0"/>
        <w:ind w:left="0"/>
        <w:jc w:val="left"/>
      </w:pPr>
      <w:r>
        <w:rPr>
          <w:rFonts w:ascii="Times New Roman"/>
          <w:b/>
          <w:i w:val="false"/>
          <w:color w:val="000000"/>
        </w:rPr>
        <w:t xml:space="preserve"> 7. Еңбекке уақытша жарамсыздық кезеңінде жүргізілетін төлемдер</w:t>
      </w:r>
    </w:p>
    <w:bookmarkEnd w:id="66"/>
    <w:bookmarkStart w:name="z72" w:id="67"/>
    <w:p>
      <w:pPr>
        <w:spacing w:after="0"/>
        <w:ind w:left="0"/>
        <w:jc w:val="both"/>
      </w:pPr>
      <w:r>
        <w:rPr>
          <w:rFonts w:ascii="Times New Roman"/>
          <w:b w:val="false"/>
          <w:i w:val="false"/>
          <w:color w:val="000000"/>
          <w:sz w:val="28"/>
        </w:rPr>
        <w:t xml:space="preserve">
      31. Ішкі істер органдарының қызметкерлеріне еңбекке уақытша жарамсыздықтың барлық кезеңінде еңбекке уақытша жарамсыздығы бойынша қызметтік міндеттерінен босату парақтарының негізінде, сондай-ақ отбасының сырқат мүшесін күту бойынша еңбекке уақытша жарамсыздығы бойынша парақтардың негізінде ақшалай ризық толық көлемде </w:t>
      </w:r>
    </w:p>
    <w:bookmarkEnd w:id="67"/>
    <w:bookmarkStart w:name="z73" w:id="68"/>
    <w:p>
      <w:pPr>
        <w:spacing w:after="0"/>
        <w:ind w:left="0"/>
        <w:jc w:val="both"/>
      </w:pPr>
      <w:r>
        <w:rPr>
          <w:rFonts w:ascii="Times New Roman"/>
          <w:b w:val="false"/>
          <w:i w:val="false"/>
          <w:color w:val="000000"/>
          <w:sz w:val="28"/>
        </w:rPr>
        <w:t>
      төленеді.</w:t>
      </w:r>
    </w:p>
    <w:bookmarkEnd w:id="68"/>
    <w:bookmarkStart w:name="z74" w:id="69"/>
    <w:p>
      <w:pPr>
        <w:spacing w:after="0"/>
        <w:ind w:left="0"/>
        <w:jc w:val="both"/>
      </w:pPr>
      <w:r>
        <w:rPr>
          <w:rFonts w:ascii="Times New Roman"/>
          <w:b w:val="false"/>
          <w:i w:val="false"/>
          <w:color w:val="000000"/>
          <w:sz w:val="28"/>
        </w:rPr>
        <w:t>
      Барлық көрсетілген жағдайлар бойынша қызметкерлерге ақшалай ризық төлеу растайтын құжаттар ұсынғаннан кейін ғана жүргізіледі.</w:t>
      </w:r>
    </w:p>
    <w:bookmarkEnd w:id="69"/>
    <w:bookmarkStart w:name="z75" w:id="70"/>
    <w:p>
      <w:pPr>
        <w:spacing w:after="0"/>
        <w:ind w:left="0"/>
        <w:jc w:val="both"/>
      </w:pPr>
      <w:r>
        <w:rPr>
          <w:rFonts w:ascii="Times New Roman"/>
          <w:b w:val="false"/>
          <w:i w:val="false"/>
          <w:color w:val="000000"/>
          <w:sz w:val="28"/>
        </w:rPr>
        <w:t>
      32. Ішкі істер органдарының қарамағында болуы кезеңінде сырқаттанған ішкі істер органдарының қызметкерлеріне еңбекке уақытша жарамсыздығы кезеңіне ақшалай ұстау төленеді.</w:t>
      </w:r>
    </w:p>
    <w:bookmarkEnd w:id="70"/>
    <w:bookmarkStart w:name="z76" w:id="71"/>
    <w:p>
      <w:pPr>
        <w:spacing w:after="0"/>
        <w:ind w:left="0"/>
        <w:jc w:val="both"/>
      </w:pPr>
      <w:r>
        <w:rPr>
          <w:rFonts w:ascii="Times New Roman"/>
          <w:b w:val="false"/>
          <w:i w:val="false"/>
          <w:color w:val="000000"/>
          <w:sz w:val="28"/>
        </w:rPr>
        <w:t>
      33. Жүктілiгi мен босануы бойынша демалыста, жаңа туған баланы (балаларды) асырап алу демалысында, үш жасқа толғанға дейінгі бала күтімі жөніндегі еңбекақысы сақталмайтын демалыста болу кезеңінде ішкі істер органдарының қызметкері сырқаттанған кезде сырқаттанған күндері үшін ақшалай ризық төленбейді.</w:t>
      </w:r>
    </w:p>
    <w:bookmarkEnd w:id="71"/>
    <w:bookmarkStart w:name="z77" w:id="72"/>
    <w:p>
      <w:pPr>
        <w:spacing w:after="0"/>
        <w:ind w:left="0"/>
        <w:jc w:val="both"/>
      </w:pPr>
      <w:r>
        <w:rPr>
          <w:rFonts w:ascii="Times New Roman"/>
          <w:b w:val="false"/>
          <w:i w:val="false"/>
          <w:color w:val="000000"/>
          <w:sz w:val="28"/>
        </w:rPr>
        <w:t>
      Егер сырқаттану көрсетілген демалыстар аяқталғаннан кейін де жалғасатын болса, тиісті демалыс аяқталған күннің келесі күнінен бастап және қызметкердің қызметке шығу күніне дейін ақшалай ризық төленеді.</w:t>
      </w:r>
    </w:p>
    <w:bookmarkEnd w:id="72"/>
    <w:bookmarkStart w:name="z78" w:id="73"/>
    <w:p>
      <w:pPr>
        <w:spacing w:after="0"/>
        <w:ind w:left="0"/>
        <w:jc w:val="left"/>
      </w:pPr>
      <w:r>
        <w:rPr>
          <w:rFonts w:ascii="Times New Roman"/>
          <w:b/>
          <w:i w:val="false"/>
          <w:color w:val="000000"/>
        </w:rPr>
        <w:t xml:space="preserve"> 8. Ішкі істер органдарының қарамағында болған уақытқа жүргізілетін төлемдер</w:t>
      </w:r>
    </w:p>
    <w:bookmarkEnd w:id="73"/>
    <w:bookmarkStart w:name="z79" w:id="74"/>
    <w:p>
      <w:pPr>
        <w:spacing w:after="0"/>
        <w:ind w:left="0"/>
        <w:jc w:val="both"/>
      </w:pPr>
      <w:r>
        <w:rPr>
          <w:rFonts w:ascii="Times New Roman"/>
          <w:b w:val="false"/>
          <w:i w:val="false"/>
          <w:color w:val="000000"/>
          <w:sz w:val="28"/>
        </w:rPr>
        <w:t>
      34. Атқарып отырған лауазымдарынан босатылған ішкі істер органдарының қызметкерлеріне тиісті ішкі істер органдарының қарамағында болған уақытында ақшалай ұстау штаттық лауазымнан босатылған күннен бастап (яғни соңғы атқарған лауазымы бойынша лауазымдық жалақы, арнаулы атағы үшін қосымша ақы) және тұрғын үйді ұстауға және коммуналдық қызметтерге ақы төлеуге ақшалай өтемақы төленеді.</w:t>
      </w:r>
    </w:p>
    <w:bookmarkEnd w:id="74"/>
    <w:bookmarkStart w:name="z80" w:id="75"/>
    <w:p>
      <w:pPr>
        <w:spacing w:after="0"/>
        <w:ind w:left="0"/>
        <w:jc w:val="both"/>
      </w:pPr>
      <w:r>
        <w:rPr>
          <w:rFonts w:ascii="Times New Roman"/>
          <w:b w:val="false"/>
          <w:i w:val="false"/>
          <w:color w:val="000000"/>
          <w:sz w:val="28"/>
        </w:rPr>
        <w:t>
      Төлемдер "Құқық қорғау қызметі туралы" Заңмен белгіленген тиісті ішкі істер органдарының қарамағында болу мерзімдерінің кезеңінде жүргізіледі.</w:t>
      </w:r>
    </w:p>
    <w:bookmarkEnd w:id="75"/>
    <w:bookmarkStart w:name="z81" w:id="76"/>
    <w:p>
      <w:pPr>
        <w:spacing w:after="0"/>
        <w:ind w:left="0"/>
        <w:jc w:val="both"/>
      </w:pPr>
      <w:r>
        <w:rPr>
          <w:rFonts w:ascii="Times New Roman"/>
          <w:b w:val="false"/>
          <w:i w:val="false"/>
          <w:color w:val="000000"/>
          <w:sz w:val="28"/>
        </w:rPr>
        <w:t>
      Ішкі істер органдарының қызметкерін қарамағына қабылдау туралы бұйрықта олардың қарамағында болу кезеңінде ішкі істер органдарының қызметкерлеріне тиісті төлемді жүзеге асыратын ішкі істер органының бөлінісі көрсетіледі.</w:t>
      </w:r>
    </w:p>
    <w:bookmarkEnd w:id="76"/>
    <w:bookmarkStart w:name="z82" w:id="77"/>
    <w:p>
      <w:pPr>
        <w:spacing w:after="0"/>
        <w:ind w:left="0"/>
        <w:jc w:val="both"/>
      </w:pPr>
      <w:r>
        <w:rPr>
          <w:rFonts w:ascii="Times New Roman"/>
          <w:b w:val="false"/>
          <w:i w:val="false"/>
          <w:color w:val="000000"/>
          <w:sz w:val="28"/>
        </w:rPr>
        <w:t>
      35. Ішкі істер органдарының қызметкерлеріне қарамағында болуы уақытында лауазымдық жалақы төлеу кезеңінде Семей ядролық полигонындағы ядролық сынақ аумақтарында тұрғаны үшін қосымша төлем немесе оларға көрсетілген қосымша төлем белгіленген аудандық және жергілікті жердің ішкі істер органдарының қарамағында болған жағдайда экологиялық зардап шеккен аймақтарда тұрғаны үшін коэффициенттерді қолдана отырып, еңбекақы сақталады.</w:t>
      </w:r>
    </w:p>
    <w:bookmarkEnd w:id="77"/>
    <w:bookmarkStart w:name="z83" w:id="78"/>
    <w:p>
      <w:pPr>
        <w:spacing w:after="0"/>
        <w:ind w:left="0"/>
        <w:jc w:val="both"/>
      </w:pPr>
      <w:r>
        <w:rPr>
          <w:rFonts w:ascii="Times New Roman"/>
          <w:b w:val="false"/>
          <w:i w:val="false"/>
          <w:color w:val="000000"/>
          <w:sz w:val="28"/>
        </w:rPr>
        <w:t>
      36. Қарамағына қабылдау туралы бұйрыққа қол қойылған күн немесе бұйрықта көрсетілген күн қарамағына қабылдау күні болып есептеледі.</w:t>
      </w:r>
    </w:p>
    <w:bookmarkEnd w:id="78"/>
    <w:bookmarkStart w:name="z84" w:id="79"/>
    <w:p>
      <w:pPr>
        <w:spacing w:after="0"/>
        <w:ind w:left="0"/>
        <w:jc w:val="both"/>
      </w:pPr>
      <w:r>
        <w:rPr>
          <w:rFonts w:ascii="Times New Roman"/>
          <w:b w:val="false"/>
          <w:i w:val="false"/>
          <w:color w:val="000000"/>
          <w:sz w:val="28"/>
        </w:rPr>
        <w:t>
      37. Қарамағында болу мерзіміне ақшалай ұстауды төлеу кезінде:</w:t>
      </w:r>
    </w:p>
    <w:bookmarkEnd w:id="79"/>
    <w:bookmarkStart w:name="z85" w:id="80"/>
    <w:p>
      <w:pPr>
        <w:spacing w:after="0"/>
        <w:ind w:left="0"/>
        <w:jc w:val="both"/>
      </w:pPr>
      <w:r>
        <w:rPr>
          <w:rFonts w:ascii="Times New Roman"/>
          <w:b w:val="false"/>
          <w:i w:val="false"/>
          <w:color w:val="000000"/>
          <w:sz w:val="28"/>
        </w:rPr>
        <w:t>
      демалыстарда болу уақыты;</w:t>
      </w:r>
    </w:p>
    <w:bookmarkEnd w:id="80"/>
    <w:bookmarkStart w:name="z86" w:id="81"/>
    <w:p>
      <w:pPr>
        <w:spacing w:after="0"/>
        <w:ind w:left="0"/>
        <w:jc w:val="both"/>
      </w:pPr>
      <w:r>
        <w:rPr>
          <w:rFonts w:ascii="Times New Roman"/>
          <w:b w:val="false"/>
          <w:i w:val="false"/>
          <w:color w:val="000000"/>
          <w:sz w:val="28"/>
        </w:rPr>
        <w:t>
      денсаулық сақтау ұйымдарында емделуде (әскери-дәрiгерлiк комиссияның жолдамасы бойынша тексерілуде) болу уақыты;</w:t>
      </w:r>
    </w:p>
    <w:bookmarkEnd w:id="81"/>
    <w:bookmarkStart w:name="z87" w:id="82"/>
    <w:p>
      <w:pPr>
        <w:spacing w:after="0"/>
        <w:ind w:left="0"/>
        <w:jc w:val="both"/>
      </w:pPr>
      <w:r>
        <w:rPr>
          <w:rFonts w:ascii="Times New Roman"/>
          <w:b w:val="false"/>
          <w:i w:val="false"/>
          <w:color w:val="000000"/>
          <w:sz w:val="28"/>
        </w:rPr>
        <w:t>
      бұрынғы қызмет атқарған жерiнен тиiстi құқық қорғау органы тұрған жерге дейiн жолда болу уақыты;</w:t>
      </w:r>
    </w:p>
    <w:bookmarkEnd w:id="82"/>
    <w:bookmarkStart w:name="z88" w:id="83"/>
    <w:p>
      <w:pPr>
        <w:spacing w:after="0"/>
        <w:ind w:left="0"/>
        <w:jc w:val="both"/>
      </w:pPr>
      <w:r>
        <w:rPr>
          <w:rFonts w:ascii="Times New Roman"/>
          <w:b w:val="false"/>
          <w:i w:val="false"/>
          <w:color w:val="000000"/>
          <w:sz w:val="28"/>
        </w:rPr>
        <w:t>
      сырттай немесе кешкі оқу нысаны бойынша білім алатын адамдар үшін – бiлiм беру ұйымдарының оқу-емтихан сессияларында болу уақыты;</w:t>
      </w:r>
    </w:p>
    <w:bookmarkEnd w:id="83"/>
    <w:bookmarkStart w:name="z89" w:id="84"/>
    <w:p>
      <w:pPr>
        <w:spacing w:after="0"/>
        <w:ind w:left="0"/>
        <w:jc w:val="both"/>
      </w:pPr>
      <w:r>
        <w:rPr>
          <w:rFonts w:ascii="Times New Roman"/>
          <w:b w:val="false"/>
          <w:i w:val="false"/>
          <w:color w:val="000000"/>
          <w:sz w:val="28"/>
        </w:rPr>
        <w:t>
      қылмыстық iс ақтау негiздерi бойынша қысқартылған немесе ақтау үкiмi шығарылған жағдайларда, қамауға алынған күннен бастап және босатылған күнiн қоса алғанда, қылмыстық жауапкершілікке тартылуға байланысты қамауда болу уақыты есептелмейдi.</w:t>
      </w:r>
    </w:p>
    <w:bookmarkEnd w:id="84"/>
    <w:bookmarkStart w:name="z90" w:id="85"/>
    <w:p>
      <w:pPr>
        <w:spacing w:after="0"/>
        <w:ind w:left="0"/>
        <w:jc w:val="left"/>
      </w:pPr>
      <w:r>
        <w:rPr>
          <w:rFonts w:ascii="Times New Roman"/>
          <w:b/>
          <w:i w:val="false"/>
          <w:color w:val="000000"/>
        </w:rPr>
        <w:t xml:space="preserve"> 9. Лауазымдық міндеттерін атқарудан шеттетілгендерге және қамауда болу уақытында, сондай-ақ қызметі қалпына келтірілгендерге жүргізілетін төлемдер</w:t>
      </w:r>
    </w:p>
    <w:bookmarkEnd w:id="85"/>
    <w:bookmarkStart w:name="z91" w:id="86"/>
    <w:p>
      <w:pPr>
        <w:spacing w:after="0"/>
        <w:ind w:left="0"/>
        <w:jc w:val="both"/>
      </w:pPr>
      <w:r>
        <w:rPr>
          <w:rFonts w:ascii="Times New Roman"/>
          <w:b w:val="false"/>
          <w:i w:val="false"/>
          <w:color w:val="000000"/>
          <w:sz w:val="28"/>
        </w:rPr>
        <w:t>
      38. Лауазымдық міндеттерін атқарудан шеттетілген қызметкерлерге қылмыстық процесті жүргізетін орган ақшалай ризық төлеуді уақытша тоқтатады.</w:t>
      </w:r>
    </w:p>
    <w:bookmarkEnd w:id="86"/>
    <w:bookmarkStart w:name="z92" w:id="87"/>
    <w:p>
      <w:pPr>
        <w:spacing w:after="0"/>
        <w:ind w:left="0"/>
        <w:jc w:val="both"/>
      </w:pPr>
      <w:r>
        <w:rPr>
          <w:rFonts w:ascii="Times New Roman"/>
          <w:b w:val="false"/>
          <w:i w:val="false"/>
          <w:color w:val="000000"/>
          <w:sz w:val="28"/>
        </w:rPr>
        <w:t>
      39. Қамау түрінде бұлтартпас жазасы таңдалған қызметкерлерге ақшалай ризықты төлеу қамауға алған күннен бастап тоқтатылады.</w:t>
      </w:r>
    </w:p>
    <w:bookmarkEnd w:id="87"/>
    <w:bookmarkStart w:name="z93" w:id="88"/>
    <w:p>
      <w:pPr>
        <w:spacing w:after="0"/>
        <w:ind w:left="0"/>
        <w:jc w:val="both"/>
      </w:pPr>
      <w:r>
        <w:rPr>
          <w:rFonts w:ascii="Times New Roman"/>
          <w:b w:val="false"/>
          <w:i w:val="false"/>
          <w:color w:val="000000"/>
          <w:sz w:val="28"/>
        </w:rPr>
        <w:t>
      40. Лауазымдық міндеттерін атқарудан уақытша шеттетілген қызметкерлерге ішкі істер органының басшысы жауапкершілік туралы мәселе шешілгенге дейін қызметтік тергеу жүргізген жағдайда, бірақ бір айдан артық емес мерзімге ақшалай ұстау сақталады.</w:t>
      </w:r>
    </w:p>
    <w:bookmarkEnd w:id="88"/>
    <w:bookmarkStart w:name="z94" w:id="89"/>
    <w:p>
      <w:pPr>
        <w:spacing w:after="0"/>
        <w:ind w:left="0"/>
        <w:jc w:val="both"/>
      </w:pPr>
      <w:r>
        <w:rPr>
          <w:rFonts w:ascii="Times New Roman"/>
          <w:b w:val="false"/>
          <w:i w:val="false"/>
          <w:color w:val="000000"/>
          <w:sz w:val="28"/>
        </w:rPr>
        <w:t>
      41. Қылмыс жасағаны үшін сотталуына байланысты ішкі істер органдарынан босатылған, ал кейіннен ақталған және тиісінше лауазымы мен арнаулы атағы қалпына келтірілген қызметкерлерге қызметте амалсыздан болмаған уақытын үшін Қазақстан Республикасының Қылмыстық іс жүргізу кодексімен белгіленген тәртіппен ақшалай ризық өтеледі.</w:t>
      </w:r>
    </w:p>
    <w:bookmarkEnd w:id="89"/>
    <w:bookmarkStart w:name="z95" w:id="90"/>
    <w:p>
      <w:pPr>
        <w:spacing w:after="0"/>
        <w:ind w:left="0"/>
        <w:jc w:val="left"/>
      </w:pPr>
      <w:r>
        <w:rPr>
          <w:rFonts w:ascii="Times New Roman"/>
          <w:b/>
          <w:i w:val="false"/>
          <w:color w:val="000000"/>
        </w:rPr>
        <w:t xml:space="preserve"> 10. Демалыстар уақытында жүргізілетін төлемдер</w:t>
      </w:r>
    </w:p>
    <w:bookmarkEnd w:id="90"/>
    <w:bookmarkStart w:name="z96" w:id="91"/>
    <w:p>
      <w:pPr>
        <w:spacing w:after="0"/>
        <w:ind w:left="0"/>
        <w:jc w:val="both"/>
      </w:pPr>
      <w:r>
        <w:rPr>
          <w:rFonts w:ascii="Times New Roman"/>
          <w:b w:val="false"/>
          <w:i w:val="false"/>
          <w:color w:val="000000"/>
          <w:sz w:val="28"/>
        </w:rPr>
        <w:t>
      42. Жыл сайынғы ақылы еңбек демалысына кеткен кезде қызметкерлерге ақшалай ризық және демалысқа кеткен күнге атқарып отырған штаттық лауазымы бойынша екі лауазымдық жалақы мөлшерінде сауықтыруға арналған жәрдемақы жылына бір рет не қызметкердің ішкі істер органының қарамағында болған жағдайда қарамағына қабылданған күнге соңғы атқарған штаттық лауазымы бойынша төленеді.</w:t>
      </w:r>
    </w:p>
    <w:bookmarkEnd w:id="91"/>
    <w:bookmarkStart w:name="z97" w:id="92"/>
    <w:p>
      <w:pPr>
        <w:spacing w:after="0"/>
        <w:ind w:left="0"/>
        <w:jc w:val="both"/>
      </w:pPr>
      <w:r>
        <w:rPr>
          <w:rFonts w:ascii="Times New Roman"/>
          <w:b w:val="false"/>
          <w:i w:val="false"/>
          <w:color w:val="000000"/>
          <w:sz w:val="28"/>
        </w:rPr>
        <w:t>
      Төленетін жыл сайынғы еңбек демалысы бөліп берілген жағдайда сауықтыруға арналған жәрдемақыны төлеу демалыстың бірінші бөлігін берген кезде жүргізіледі.</w:t>
      </w:r>
    </w:p>
    <w:bookmarkEnd w:id="92"/>
    <w:bookmarkStart w:name="z98" w:id="93"/>
    <w:p>
      <w:pPr>
        <w:spacing w:after="0"/>
        <w:ind w:left="0"/>
        <w:jc w:val="both"/>
      </w:pPr>
      <w:r>
        <w:rPr>
          <w:rFonts w:ascii="Times New Roman"/>
          <w:b w:val="false"/>
          <w:i w:val="false"/>
          <w:color w:val="000000"/>
          <w:sz w:val="28"/>
        </w:rPr>
        <w:t>
      43. Ішкі істер органдарына қызметке келген жылы ішкі істер органдарының қызметкерлеріне жыл сайынғы еңбек демалысын берген кезде сауықтыруға арналған жәрдемақының мөлшері екі лауазымдық жалақыны он екі айға бөліп және алынған соманы қызметке келген жылға қызметтің толық айының санына көбейтіп есептеледі.</w:t>
      </w:r>
    </w:p>
    <w:bookmarkEnd w:id="93"/>
    <w:bookmarkStart w:name="z99" w:id="94"/>
    <w:p>
      <w:pPr>
        <w:spacing w:after="0"/>
        <w:ind w:left="0"/>
        <w:jc w:val="both"/>
      </w:pPr>
      <w:r>
        <w:rPr>
          <w:rFonts w:ascii="Times New Roman"/>
          <w:b w:val="false"/>
          <w:i w:val="false"/>
          <w:color w:val="000000"/>
          <w:sz w:val="28"/>
        </w:rPr>
        <w:t>
      Қызметтен босатылған жылы төленген жәрдемақы қайтаруға жатпайды.</w:t>
      </w:r>
    </w:p>
    <w:bookmarkEnd w:id="94"/>
    <w:bookmarkStart w:name="z100" w:id="95"/>
    <w:p>
      <w:pPr>
        <w:spacing w:after="0"/>
        <w:ind w:left="0"/>
        <w:jc w:val="both"/>
      </w:pPr>
      <w:r>
        <w:rPr>
          <w:rFonts w:ascii="Times New Roman"/>
          <w:b w:val="false"/>
          <w:i w:val="false"/>
          <w:color w:val="000000"/>
          <w:sz w:val="28"/>
        </w:rPr>
        <w:t>
      44. Бала күтімі жөніндегі демалысқа кеткен жылы және одан шыққан кезде қызметкерлерге сауықтыруға арналған жәрдемақы мөлшері жыл сайынғы еңбек демалысын берген кезде екі лауазымдық жалақыны он екі айға бөліп және алынған соманы күнтізбелік жылға қызметтің толық айының санына көбейтіліп есептеледі.</w:t>
      </w:r>
    </w:p>
    <w:bookmarkEnd w:id="95"/>
    <w:bookmarkStart w:name="z101" w:id="96"/>
    <w:p>
      <w:pPr>
        <w:spacing w:after="0"/>
        <w:ind w:left="0"/>
        <w:jc w:val="both"/>
      </w:pPr>
      <w:r>
        <w:rPr>
          <w:rFonts w:ascii="Times New Roman"/>
          <w:b w:val="false"/>
          <w:i w:val="false"/>
          <w:color w:val="000000"/>
          <w:sz w:val="28"/>
        </w:rPr>
        <w:t>
      45. Ішкі істер органдарына басқа құқық қорғау органдарынан, арнаулы мемлекеттік органдардан ауысу (іссапарға жіберу) тәртібімен қызметке келген және Қарулы Күштердің, басқа әскерлер мен әскери құрамалардың әскери қызметшілері қатарынан келген адамдарға сауықтыруға арналған жәрдемақы олар ауысқан (келген) жылға бұрынғы қызмет орны бойынша оларға жәрдемақы төленбеу фактісі (бұйрықтан үзінді, ақшалай аттестат және т.б.) расталған кезде төленеді.</w:t>
      </w:r>
    </w:p>
    <w:bookmarkEnd w:id="96"/>
    <w:bookmarkStart w:name="z102" w:id="97"/>
    <w:p>
      <w:pPr>
        <w:spacing w:after="0"/>
        <w:ind w:left="0"/>
        <w:jc w:val="both"/>
      </w:pPr>
      <w:r>
        <w:rPr>
          <w:rFonts w:ascii="Times New Roman"/>
          <w:b w:val="false"/>
          <w:i w:val="false"/>
          <w:color w:val="000000"/>
          <w:sz w:val="28"/>
        </w:rPr>
        <w:t>
      46. Қызметкерлерге демалыс өткiзу орнына бару және қайту жолына берілген уақытын қоса алғанда, ақылы жыл сайынғы еңбек, қысқа мерзiмді, қосымша демалыстар уақытына ақшалай ризық олардың атқарып отырған лауазымы бойынша демалысқа шыққан күнi алатын мөлшерде төленедi.</w:t>
      </w:r>
    </w:p>
    <w:bookmarkEnd w:id="97"/>
    <w:bookmarkStart w:name="z103" w:id="98"/>
    <w:p>
      <w:pPr>
        <w:spacing w:after="0"/>
        <w:ind w:left="0"/>
        <w:jc w:val="both"/>
      </w:pPr>
      <w:r>
        <w:rPr>
          <w:rFonts w:ascii="Times New Roman"/>
          <w:b w:val="false"/>
          <w:i w:val="false"/>
          <w:color w:val="000000"/>
          <w:sz w:val="28"/>
        </w:rPr>
        <w:t>
      Атқарып отырған лауазымынан босатылған және қарамағында болған ішкі істер органдарының қызметкерлеріне берілген жыл сайынғы еңбек демалысы уақытында ақшалай ұстау қарамағында болу мерзіміне қарамастан, қарамағына қабылданған күнге негізгі лауазымы бойынша алатын мөлшерде төленеді.</w:t>
      </w:r>
    </w:p>
    <w:bookmarkEnd w:id="98"/>
    <w:bookmarkStart w:name="z104" w:id="99"/>
    <w:p>
      <w:pPr>
        <w:spacing w:after="0"/>
        <w:ind w:left="0"/>
        <w:jc w:val="both"/>
      </w:pPr>
      <w:r>
        <w:rPr>
          <w:rFonts w:ascii="Times New Roman"/>
          <w:b w:val="false"/>
          <w:i w:val="false"/>
          <w:color w:val="000000"/>
          <w:sz w:val="28"/>
        </w:rPr>
        <w:t>
      47. Оқу орындардың курсанттары мен тыңдаушыларының каникулдық демалыста болған уақыты үшін оларға оқу уақытында алатын лауазымдық жалақысы (шәкіртақы) төленеді.</w:t>
      </w:r>
    </w:p>
    <w:bookmarkEnd w:id="99"/>
    <w:bookmarkStart w:name="z105" w:id="100"/>
    <w:p>
      <w:pPr>
        <w:spacing w:after="0"/>
        <w:ind w:left="0"/>
        <w:jc w:val="both"/>
      </w:pPr>
      <w:r>
        <w:rPr>
          <w:rFonts w:ascii="Times New Roman"/>
          <w:b w:val="false"/>
          <w:i w:val="false"/>
          <w:color w:val="000000"/>
          <w:sz w:val="28"/>
        </w:rPr>
        <w:t>
      48. Тиісті ішкі істер органдарына қызметке бөлу бойынша жіберілген Қазақстан Республикасы Ішкі істер министрлігінің оқу орындарының түлектеріне оқу орнын аяқтағаннан және оларды лауазымға тағайындағаннан кейін берілетін демалыс кезеңі үшін олар тағайындалған штаттық лауазым бойынша ақшалай ризық және жылына екі лауазымдық жалақы мөлшерінде сауықтыруға арналған жәрдемақы төленеді.</w:t>
      </w:r>
    </w:p>
    <w:bookmarkEnd w:id="100"/>
    <w:bookmarkStart w:name="z106" w:id="101"/>
    <w:p>
      <w:pPr>
        <w:spacing w:after="0"/>
        <w:ind w:left="0"/>
        <w:jc w:val="both"/>
      </w:pPr>
      <w:r>
        <w:rPr>
          <w:rFonts w:ascii="Times New Roman"/>
          <w:b w:val="false"/>
          <w:i w:val="false"/>
          <w:color w:val="000000"/>
          <w:sz w:val="28"/>
        </w:rPr>
        <w:t>
      49. Оқудың күндізгі және сырттай нысаны бойынша ІІМ оқу орындарына, оның ішінде магистратура мен докторантураға түсу емтихандарына дайындалу және тапсыру үшін қызметкерлерге ұсынылған оқу демалыстарының уақытына оларға демалысқа кеткен күнге негізгі штаттық лауазым бойынша ақшалай ұстау төленеді, ал басқа білім беру ұйымдарына түсушілерге ақшалай ұстау төленбейді.</w:t>
      </w:r>
    </w:p>
    <w:bookmarkEnd w:id="101"/>
    <w:bookmarkStart w:name="z107" w:id="102"/>
    <w:p>
      <w:pPr>
        <w:spacing w:after="0"/>
        <w:ind w:left="0"/>
        <w:jc w:val="both"/>
      </w:pPr>
      <w:r>
        <w:rPr>
          <w:rFonts w:ascii="Times New Roman"/>
          <w:b w:val="false"/>
          <w:i w:val="false"/>
          <w:color w:val="000000"/>
          <w:sz w:val="28"/>
        </w:rPr>
        <w:t>
      50. Сырттай оқу нысаны бойынша ІІМ білім беру ұйымдарында оқитын қызметкерлерге емтихан тапсыру кезеңінде ұсынылған оқу демалыстары уақытында ақшалай ұстауы сақталады, сондай-ақ Қазақстан Республикасының шегінде темір жол көлігімен оқу орнына барып-қайтуға жолақысының шығыстары өтеледі.</w:t>
      </w:r>
    </w:p>
    <w:bookmarkEnd w:id="102"/>
    <w:bookmarkStart w:name="z108" w:id="103"/>
    <w:p>
      <w:pPr>
        <w:spacing w:after="0"/>
        <w:ind w:left="0"/>
        <w:jc w:val="both"/>
      </w:pPr>
      <w:r>
        <w:rPr>
          <w:rFonts w:ascii="Times New Roman"/>
          <w:b w:val="false"/>
          <w:i w:val="false"/>
          <w:color w:val="000000"/>
          <w:sz w:val="28"/>
        </w:rPr>
        <w:t>
      51. Мемлекеттік қызметшілерді даярлау бойынша мемлекеттік тапсырыс шеңберінде білім беру ұйымдарына түскен қызметкерлерге оқу демалысы кезінде ақшалай ризық төленбейді.</w:t>
      </w:r>
    </w:p>
    <w:bookmarkEnd w:id="103"/>
    <w:bookmarkStart w:name="z109" w:id="104"/>
    <w:p>
      <w:pPr>
        <w:spacing w:after="0"/>
        <w:ind w:left="0"/>
        <w:jc w:val="left"/>
      </w:pPr>
      <w:r>
        <w:rPr>
          <w:rFonts w:ascii="Times New Roman"/>
          <w:b/>
          <w:i w:val="false"/>
          <w:color w:val="000000"/>
        </w:rPr>
        <w:t xml:space="preserve"> 11. Қызметтiк мiндеттерiн атқару кезiнде алған жарақаты, жаралануы (контузия алуы), мертігуі, науқастануы салдарынан болған мүгедектiк белгiленгенде немесе қызметтiк мiндеттерiн атқару кезеңiнде мертiккен жағдайда, сондай-ақ ішкі істер органдарының қызметкері қаза тапқан (қайтыс болған) жағдайда ішкі істер органдарының қызметкеріне жүргізілетін төлемдер</w:t>
      </w:r>
    </w:p>
    <w:bookmarkEnd w:id="104"/>
    <w:bookmarkStart w:name="z110" w:id="105"/>
    <w:p>
      <w:pPr>
        <w:spacing w:after="0"/>
        <w:ind w:left="0"/>
        <w:jc w:val="both"/>
      </w:pPr>
      <w:r>
        <w:rPr>
          <w:rFonts w:ascii="Times New Roman"/>
          <w:b w:val="false"/>
          <w:i w:val="false"/>
          <w:color w:val="000000"/>
          <w:sz w:val="28"/>
        </w:rPr>
        <w:t xml:space="preserve">
      52. Қызметкерлер қызметтiк мiндеттерiн атқарып жүрген кезеңiнде мертiккен жағдайда, қызметкерге қызметтiк мiндеттерiн атқару кезiнде алған жарақаты, жаралануы (контузия алуы), мертігуі, науқастануы нәтижесінде болған мүгедектiк белгiленгенде, сондай-ақ ол қызметтік міндеттерін атқару кезінде қаза болған (қайтыс болған) кезде не болмаса қызметтiк мiндеттердi орындау үшін міндетті атқару кезiнде алған жарақат салдарынан қызметтен босатылғаннан кейiнгi бiр жыл ішінде біржолғы өтемақы "Құқық қорғау қызметі туралы" Қазақстан Республикасының Заңын іске асырудың кейбір мәселелері" туралы Қазақстан Республикасы Үкіметінің 2011 жылғы 20 қазандағы № 1192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Қазақстан Республикасының құқық қорғау органының, мемлекеттік фельдъегерлік қызмет қызметкері өзінің қызметтік міндеттерін атқару кезеңінде мертіккен кезде, сондай-ақ ол қаза тапқан (қайтыс болған) жағдайда оның алуына құқығы бар біржолғы өтемақы төлеу қағидаларына сәйкес төленеді.</w:t>
      </w:r>
    </w:p>
    <w:bookmarkEnd w:id="105"/>
    <w:bookmarkStart w:name="z111" w:id="106"/>
    <w:p>
      <w:pPr>
        <w:spacing w:after="0"/>
        <w:ind w:left="0"/>
        <w:jc w:val="both"/>
      </w:pPr>
      <w:r>
        <w:rPr>
          <w:rFonts w:ascii="Times New Roman"/>
          <w:b w:val="false"/>
          <w:i w:val="false"/>
          <w:color w:val="000000"/>
          <w:sz w:val="28"/>
        </w:rPr>
        <w:t>
      53. Қайтыс болған немесе қаза болған қызметкерлерді жерлеуге оларды үш айлық ақшалай ұстау мөлшерінде біржолғы ақшалай өтемақы төленеді.</w:t>
      </w:r>
    </w:p>
    <w:bookmarkEnd w:id="106"/>
    <w:bookmarkStart w:name="z112" w:id="107"/>
    <w:p>
      <w:pPr>
        <w:spacing w:after="0"/>
        <w:ind w:left="0"/>
        <w:jc w:val="left"/>
      </w:pPr>
      <w:r>
        <w:rPr>
          <w:rFonts w:ascii="Times New Roman"/>
          <w:b/>
          <w:i w:val="false"/>
          <w:color w:val="000000"/>
        </w:rPr>
        <w:t xml:space="preserve"> 12. Тұрғын үйді ұстауға және коммуналдық қызметтерге ақшалай өтемақы төлеу</w:t>
      </w:r>
    </w:p>
    <w:bookmarkEnd w:id="107"/>
    <w:bookmarkStart w:name="z113" w:id="108"/>
    <w:p>
      <w:pPr>
        <w:spacing w:after="0"/>
        <w:ind w:left="0"/>
        <w:jc w:val="both"/>
      </w:pPr>
      <w:r>
        <w:rPr>
          <w:rFonts w:ascii="Times New Roman"/>
          <w:b w:val="false"/>
          <w:i w:val="false"/>
          <w:color w:val="000000"/>
          <w:sz w:val="28"/>
        </w:rPr>
        <w:t>
      54. Ішкі істер органдарының қызметкерлеріне, оның ішінде қарамағында, жүктілігі мен босануы бойынша, жаңа туған баланы (балаларды) асырап алуына байланысты, үш жасқа толғанға дейінгі бала күтімі жөніндегі еңбекақысы сақталмайтын демалыста болған қызметкерлерге тұрғын үйді ұстауға және коммуналдық қызметтерге ақы төлеу үшін ақшалай өтемақы төленеді.</w:t>
      </w:r>
    </w:p>
    <w:bookmarkEnd w:id="108"/>
    <w:bookmarkStart w:name="z114" w:id="109"/>
    <w:p>
      <w:pPr>
        <w:spacing w:after="0"/>
        <w:ind w:left="0"/>
        <w:jc w:val="both"/>
      </w:pPr>
      <w:r>
        <w:rPr>
          <w:rFonts w:ascii="Times New Roman"/>
          <w:b w:val="false"/>
          <w:i w:val="false"/>
          <w:color w:val="000000"/>
          <w:sz w:val="28"/>
        </w:rPr>
        <w:t>
      55. Қызметкерлерге ақшалай өтемақы төлеу қызметке түскен күннен бастап жүргізіледі және қызметтен босатылуына байланысты ішкі істер органдарының жеке құрамының тізімінен алып тастаған күннен бастап тоқтатылады.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Ақшалай өтемақының мөлшері тиісті қаржы жылына арналған Республикалық бюджет туралы заңға сәйкес айқындалады.</w:t>
      </w:r>
    </w:p>
    <w:bookmarkStart w:name="z116" w:id="110"/>
    <w:p>
      <w:pPr>
        <w:spacing w:after="0"/>
        <w:ind w:left="0"/>
        <w:jc w:val="both"/>
      </w:pPr>
      <w:r>
        <w:rPr>
          <w:rFonts w:ascii="Times New Roman"/>
          <w:b w:val="false"/>
          <w:i w:val="false"/>
          <w:color w:val="000000"/>
          <w:sz w:val="28"/>
        </w:rPr>
        <w:t>
      57. Ақшалай өтемақыны төлеу туыстық қатынастарға және бірлесіп тұруға (яғни әкесіне, әйеліне, балаларына егер ол қызметкерлер болып табылса) қарамастан, әрбір қызметкерге жүргізіледі.</w:t>
      </w:r>
    </w:p>
    <w:bookmarkEnd w:id="110"/>
    <w:bookmarkStart w:name="z117" w:id="111"/>
    <w:p>
      <w:pPr>
        <w:spacing w:after="0"/>
        <w:ind w:left="0"/>
        <w:jc w:val="both"/>
      </w:pPr>
      <w:r>
        <w:rPr>
          <w:rFonts w:ascii="Times New Roman"/>
          <w:b w:val="false"/>
          <w:i w:val="false"/>
          <w:color w:val="000000"/>
          <w:sz w:val="28"/>
        </w:rPr>
        <w:t>
      Ақшалай өтемақы қызметкерлерге ағымдағы жылғы ақшалай ризықты төлеумен біруақытта төленеді.</w:t>
      </w:r>
    </w:p>
    <w:bookmarkEnd w:id="111"/>
    <w:bookmarkStart w:name="z118" w:id="112"/>
    <w:p>
      <w:pPr>
        <w:spacing w:after="0"/>
        <w:ind w:left="0"/>
        <w:jc w:val="both"/>
      </w:pPr>
      <w:r>
        <w:rPr>
          <w:rFonts w:ascii="Times New Roman"/>
          <w:b w:val="false"/>
          <w:i w:val="false"/>
          <w:color w:val="000000"/>
          <w:sz w:val="28"/>
        </w:rPr>
        <w:t>
      58. Ішкі істер органдарының кадрында қалдыра отырып, Қазақстан Республикасы Президентінің Әкімшілігіне, Қазақстан Республикасы Парламенті Палаталарының аппараттарына, Қазақстан Республикасы Премьер-Министрінің Кеңсесіне және өзге де мемлекеттік органдарға іссапарға жіберілген қызметкерлерге ақшалай өтемақыны іссапарға жіберілгенге дейін олар штатында тұрған орган төлейді.</w:t>
      </w:r>
    </w:p>
    <w:bookmarkEnd w:id="112"/>
    <w:bookmarkStart w:name="z119" w:id="113"/>
    <w:p>
      <w:pPr>
        <w:spacing w:after="0"/>
        <w:ind w:left="0"/>
        <w:jc w:val="both"/>
      </w:pPr>
      <w:r>
        <w:rPr>
          <w:rFonts w:ascii="Times New Roman"/>
          <w:b w:val="false"/>
          <w:i w:val="false"/>
          <w:color w:val="000000"/>
          <w:sz w:val="28"/>
        </w:rPr>
        <w:t>
      59. Қазақстан Республикасы ІІМ оқу орындарында күндізгі оқу нысаны бойынша магистратура мен докторантурадағы оқу кезеңінде қызметкерлерге тұрғын үйді ұстауға және коммуналдық қызметтерге ақы төлеуге ақшалай өтемақы қызметкердің оқу орны бойынша оқу орындары төлейді.</w:t>
      </w:r>
    </w:p>
    <w:bookmarkEnd w:id="113"/>
    <w:bookmarkStart w:name="z120" w:id="114"/>
    <w:p>
      <w:pPr>
        <w:spacing w:after="0"/>
        <w:ind w:left="0"/>
        <w:jc w:val="both"/>
      </w:pPr>
      <w:r>
        <w:rPr>
          <w:rFonts w:ascii="Times New Roman"/>
          <w:b w:val="false"/>
          <w:i w:val="false"/>
          <w:color w:val="000000"/>
          <w:sz w:val="28"/>
        </w:rPr>
        <w:t>
      Шетелдік құқық қорғау органдарының оқу орындарының магистратурасы мен докторантурасында күндізгі оқу кезеңінде қызметкерлерге тұрғын үйді ұстауға және коммуналдық қызметтерге ақы төлеуге ақшалай өтемақыны олар оқуға жіберілгенге дейін штатында тұрған орган төлейді.</w:t>
      </w:r>
    </w:p>
    <w:bookmarkEnd w:id="114"/>
    <w:bookmarkStart w:name="z121" w:id="115"/>
    <w:p>
      <w:pPr>
        <w:spacing w:after="0"/>
        <w:ind w:left="0"/>
        <w:jc w:val="left"/>
      </w:pPr>
      <w:r>
        <w:rPr>
          <w:rFonts w:ascii="Times New Roman"/>
          <w:b/>
          <w:i w:val="false"/>
          <w:color w:val="000000"/>
        </w:rPr>
        <w:t xml:space="preserve"> 13. Ішкі істер органдары қызметкерлерінің тұрғын үй төлемдері</w:t>
      </w:r>
    </w:p>
    <w:bookmarkEnd w:id="115"/>
    <w:p>
      <w:pPr>
        <w:spacing w:after="0"/>
        <w:ind w:left="0"/>
        <w:jc w:val="both"/>
      </w:pPr>
      <w:r>
        <w:rPr>
          <w:rFonts w:ascii="Times New Roman"/>
          <w:b w:val="false"/>
          <w:i w:val="false"/>
          <w:color w:val="ff0000"/>
          <w:sz w:val="28"/>
        </w:rPr>
        <w:t xml:space="preserve">
      Ескерту. 13-тараудың тақырыбы жаңа редакцияда – ҚР Ішкі істер министрінің 14.09.2022 </w:t>
      </w:r>
      <w:r>
        <w:rPr>
          <w:rFonts w:ascii="Times New Roman"/>
          <w:b w:val="false"/>
          <w:i w:val="false"/>
          <w:color w:val="ff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116"/>
    <w:p>
      <w:pPr>
        <w:spacing w:after="0"/>
        <w:ind w:left="0"/>
        <w:jc w:val="both"/>
      </w:pPr>
      <w:r>
        <w:rPr>
          <w:rFonts w:ascii="Times New Roman"/>
          <w:b w:val="false"/>
          <w:i w:val="false"/>
          <w:color w:val="000000"/>
          <w:sz w:val="28"/>
        </w:rPr>
        <w:t>
      60. Ішкі істер органдарының қызметкеріне қызметтік тұрғын үй берудің орнына бюджет қаражатының есебінен арнайы ақшалай қамтылым түрінде тұрғын үй төлемдері төленеді.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14.09.2022 </w:t>
      </w:r>
      <w:r>
        <w:rPr>
          <w:rFonts w:ascii="Times New Roman"/>
          <w:b w:val="false"/>
          <w:i w:val="false"/>
          <w:color w:val="00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17"/>
    <w:p>
      <w:pPr>
        <w:spacing w:after="0"/>
        <w:ind w:left="0"/>
        <w:jc w:val="both"/>
      </w:pPr>
      <w:r>
        <w:rPr>
          <w:rFonts w:ascii="Times New Roman"/>
          <w:b w:val="false"/>
          <w:i w:val="false"/>
          <w:color w:val="000000"/>
          <w:sz w:val="28"/>
        </w:rPr>
        <w:t xml:space="preserve">
      61.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тәртібі, сондай-ақ тұрғын үй төлемдерін алуға құқығы бар ішкі істер органдарының қызметкерлері лауазымдарының санаттары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сондай-ақ тұрғын үй төлемдерін алуға құқығы бар ішкі істер органдарының қызметкерлері лауазымдарының санаттарын бекіту туралы" Қазақстан Республикасы Үкіметінің 2021 жылғы 5 тамыздағы № 524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Ішкі істер министрінің 14.09.2022 </w:t>
      </w:r>
      <w:r>
        <w:rPr>
          <w:rFonts w:ascii="Times New Roman"/>
          <w:b w:val="false"/>
          <w:i w:val="false"/>
          <w:color w:val="00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18"/>
    <w:p>
      <w:pPr>
        <w:spacing w:after="0"/>
        <w:ind w:left="0"/>
        <w:jc w:val="left"/>
      </w:pPr>
      <w:r>
        <w:rPr>
          <w:rFonts w:ascii="Times New Roman"/>
          <w:b/>
          <w:i w:val="false"/>
          <w:color w:val="000000"/>
        </w:rPr>
        <w:t xml:space="preserve"> 14. Нысанды киім үшін ақшалай өтемақы төлеу</w:t>
      </w:r>
    </w:p>
    <w:bookmarkEnd w:id="118"/>
    <w:bookmarkStart w:name="z125" w:id="119"/>
    <w:p>
      <w:pPr>
        <w:spacing w:after="0"/>
        <w:ind w:left="0"/>
        <w:jc w:val="both"/>
      </w:pPr>
      <w:r>
        <w:rPr>
          <w:rFonts w:ascii="Times New Roman"/>
          <w:b w:val="false"/>
          <w:i w:val="false"/>
          <w:color w:val="000000"/>
          <w:sz w:val="28"/>
        </w:rPr>
        <w:t>
      62. Тізбесін Ішкі істер министрі бекітетін бөліністердің лауазымдарында қызмет өткеретін қызметкерлерге нысанды киім орнына ақшалай өтемақы төленеді.</w:t>
      </w:r>
    </w:p>
    <w:bookmarkEnd w:id="119"/>
    <w:bookmarkStart w:name="z126" w:id="120"/>
    <w:p>
      <w:pPr>
        <w:spacing w:after="0"/>
        <w:ind w:left="0"/>
        <w:jc w:val="both"/>
      </w:pPr>
      <w:r>
        <w:rPr>
          <w:rFonts w:ascii="Times New Roman"/>
          <w:b w:val="false"/>
          <w:i w:val="false"/>
          <w:color w:val="000000"/>
          <w:sz w:val="28"/>
        </w:rPr>
        <w:t>
      63. Нысанды киім-кешек үшін ақшалай өтемақы Ішкі істер министрлігінің тиісті жылдың 1 қаңтарындағы жағдай бойынша бұйрығымен бекітетін ішкі істер органдарының қызметкерлерін нысанды киім-кешекпен жабдықтау нормалары бойынша ортажылдық тозу құнының мөлшерінде төленеді.</w:t>
      </w:r>
    </w:p>
    <w:bookmarkEnd w:id="120"/>
    <w:bookmarkStart w:name="z127" w:id="121"/>
    <w:p>
      <w:pPr>
        <w:spacing w:after="0"/>
        <w:ind w:left="0"/>
        <w:jc w:val="both"/>
      </w:pPr>
      <w:r>
        <w:rPr>
          <w:rFonts w:ascii="Times New Roman"/>
          <w:b w:val="false"/>
          <w:i w:val="false"/>
          <w:color w:val="000000"/>
          <w:sz w:val="28"/>
        </w:rPr>
        <w:t>
      Ортажылдық тозу құнын есептеу соңғы мемлекеттік сатып алу нәтижелері бойынша келісімшарттармен айқындалған нысанды киімнің әрбір затының құны бойынша жүргізіледі.</w:t>
      </w:r>
    </w:p>
    <w:bookmarkEnd w:id="121"/>
    <w:bookmarkStart w:name="z128" w:id="122"/>
    <w:p>
      <w:pPr>
        <w:spacing w:after="0"/>
        <w:ind w:left="0"/>
        <w:jc w:val="both"/>
      </w:pPr>
      <w:r>
        <w:rPr>
          <w:rFonts w:ascii="Times New Roman"/>
          <w:b w:val="false"/>
          <w:i w:val="false"/>
          <w:color w:val="000000"/>
          <w:sz w:val="28"/>
        </w:rPr>
        <w:t>
      64. Нысанды киім үшін ақшалай өтемақы қызметкерлерге әр жарты жылдықтың соңында төленеді.</w:t>
      </w:r>
    </w:p>
    <w:bookmarkEnd w:id="122"/>
    <w:bookmarkStart w:name="z129" w:id="123"/>
    <w:p>
      <w:pPr>
        <w:spacing w:after="0"/>
        <w:ind w:left="0"/>
        <w:jc w:val="both"/>
      </w:pPr>
      <w:r>
        <w:rPr>
          <w:rFonts w:ascii="Times New Roman"/>
          <w:b w:val="false"/>
          <w:i w:val="false"/>
          <w:color w:val="000000"/>
          <w:sz w:val="28"/>
        </w:rPr>
        <w:t>
      Жартыжылдық ақшалай өтемақының мөлшері ішкі істер органдарының қызметкерлерін нысанды киіммен жабдықтау нормалары бойынша ортажылдық тозу құнын тиісті жылдағы күнтізбелік күннің санына бөліп, тиісті жарты жылдықтың күнтізбелік күнінің санына көбейте отырып есептеледі.</w:t>
      </w:r>
    </w:p>
    <w:bookmarkEnd w:id="123"/>
    <w:bookmarkStart w:name="z130" w:id="124"/>
    <w:p>
      <w:pPr>
        <w:spacing w:after="0"/>
        <w:ind w:left="0"/>
        <w:jc w:val="both"/>
      </w:pPr>
      <w:r>
        <w:rPr>
          <w:rFonts w:ascii="Times New Roman"/>
          <w:b w:val="false"/>
          <w:i w:val="false"/>
          <w:color w:val="000000"/>
          <w:sz w:val="28"/>
        </w:rPr>
        <w:t>
      65. Ішкі істер органдарынан қызметтен босатылған кезде қызметкерлерге нысанды киім үшін ақшалай өтемақы жарты жылдық ақшалай өтемақының мөлшері ішкі істер органдарының қызметкерлерін нысанды киіммен жабдықтау нормалары бойынша ортажылдық тозу құнын қызметтен босатылатын жылдың күнтізбелік күнінің санына бөле отырып, өтемақы төлеу жүзеге асырылмаған қызметтен босатылу жылының қызметтің күнтізбелік күнінің санына көбейте отырып, есептелетін мөлшерде төленеді.</w:t>
      </w:r>
    </w:p>
    <w:bookmarkEnd w:id="124"/>
    <w:bookmarkStart w:name="z131" w:id="125"/>
    <w:p>
      <w:pPr>
        <w:spacing w:after="0"/>
        <w:ind w:left="0"/>
        <w:jc w:val="both"/>
      </w:pPr>
      <w:r>
        <w:rPr>
          <w:rFonts w:ascii="Times New Roman"/>
          <w:b w:val="false"/>
          <w:i w:val="false"/>
          <w:color w:val="000000"/>
          <w:sz w:val="28"/>
        </w:rPr>
        <w:t>
      66. Қызмет бойынша бір бөліністен екінше бөлініске орын ауыстыру кезінде қызметкерлерге нысанды киім үшін ақшалай өтемақы жарты жылдық ақшалай өтемақының мөлшері ішкі істер органдарының қызметкерлерін нысанды киіммен жабдықтау нормалары бойынша ортажылдық тозу құнын қызметтен босатылатын жылдың күнтізбелік күнінің санына бөле отырып, өтемақы төлеу жүзеге асырылмаған қызметтен босатылу жылының қызметтің күнтізбелік күнінің санына көбейте отырып, есептелетін мөлшерде төленеді.</w:t>
      </w:r>
    </w:p>
    <w:bookmarkEnd w:id="125"/>
    <w:bookmarkStart w:name="z132" w:id="126"/>
    <w:p>
      <w:pPr>
        <w:spacing w:after="0"/>
        <w:ind w:left="0"/>
        <w:jc w:val="left"/>
      </w:pPr>
      <w:r>
        <w:rPr>
          <w:rFonts w:ascii="Times New Roman"/>
          <w:b/>
          <w:i w:val="false"/>
          <w:color w:val="000000"/>
        </w:rPr>
        <w:t xml:space="preserve"> 15. Ішкі істер органдары қызметкерлерінің қызмет бойынша орнын</w:t>
      </w:r>
      <w:r>
        <w:br/>
      </w:r>
      <w:r>
        <w:rPr>
          <w:rFonts w:ascii="Times New Roman"/>
          <w:b/>
          <w:i w:val="false"/>
          <w:color w:val="000000"/>
        </w:rPr>
        <w:t>ауыстыру және жылжыту кезінде көтерме жәрдемақы төлеу</w:t>
      </w:r>
    </w:p>
    <w:bookmarkEnd w:id="126"/>
    <w:bookmarkStart w:name="z133" w:id="127"/>
    <w:p>
      <w:pPr>
        <w:spacing w:after="0"/>
        <w:ind w:left="0"/>
        <w:jc w:val="both"/>
      </w:pPr>
      <w:r>
        <w:rPr>
          <w:rFonts w:ascii="Times New Roman"/>
          <w:b w:val="false"/>
          <w:i w:val="false"/>
          <w:color w:val="000000"/>
          <w:sz w:val="28"/>
        </w:rPr>
        <w:t>
      67. Бір елді мекеннен кемінде елу километр алыстағы екінші елді мекенге көшуіне байланысты ішкі істер органдары қызметкерінің қызмет бойынша орнын ауыстыру және жылжыту кезінде оған екі айлық ақшалай ұстау және онымен бірге көшкен отбасы мүшелерінің әрқайсысына жарты айлық ақшалай ұстау мөлшерінде көтерме жәрдемақы төленеді.</w:t>
      </w:r>
    </w:p>
    <w:bookmarkEnd w:id="127"/>
    <w:bookmarkStart w:name="z134" w:id="128"/>
    <w:p>
      <w:pPr>
        <w:spacing w:after="0"/>
        <w:ind w:left="0"/>
        <w:jc w:val="both"/>
      </w:pPr>
      <w:r>
        <w:rPr>
          <w:rFonts w:ascii="Times New Roman"/>
          <w:b w:val="false"/>
          <w:i w:val="false"/>
          <w:color w:val="000000"/>
          <w:sz w:val="28"/>
        </w:rPr>
        <w:t>
      Ішкі істер органдары қызметкерінің қызмет бойынша орнын ауыстыру және жылжыту кезінде оған мемлекет есебінен он тоннаға дейін меншікті мүлкін тасымалдауға шығындар, сондай-ақ онымен бірге көшкен отбасы мүшелерін қоса отырып, темір жол, су, автомобиль көлігіндегі жолақысы өтеледі.</w:t>
      </w:r>
    </w:p>
    <w:bookmarkEnd w:id="128"/>
    <w:bookmarkStart w:name="z135" w:id="129"/>
    <w:p>
      <w:pPr>
        <w:spacing w:after="0"/>
        <w:ind w:left="0"/>
        <w:jc w:val="both"/>
      </w:pPr>
      <w:r>
        <w:rPr>
          <w:rFonts w:ascii="Times New Roman"/>
          <w:b w:val="false"/>
          <w:i w:val="false"/>
          <w:color w:val="000000"/>
          <w:sz w:val="28"/>
        </w:rPr>
        <w:t>
      Қызмет бойынша орнын ауыстыру және жылжыту кезінде көтерме жәрдемақыға, көліктегі жолақысы үшін және меншікті мүлкін тасымалдауға арналған шығындардың өтелуіне құқығы бар ішкі істер органдары қызметкерлері лауазымдарының тізбесін (бұдан әрі – Тізбе) Қазақстан Республикасының Үкіметі айқындайды.</w:t>
      </w:r>
    </w:p>
    <w:bookmarkEnd w:id="129"/>
    <w:bookmarkStart w:name="z136" w:id="130"/>
    <w:p>
      <w:pPr>
        <w:spacing w:after="0"/>
        <w:ind w:left="0"/>
        <w:jc w:val="both"/>
      </w:pPr>
      <w:r>
        <w:rPr>
          <w:rFonts w:ascii="Times New Roman"/>
          <w:b w:val="false"/>
          <w:i w:val="false"/>
          <w:color w:val="000000"/>
          <w:sz w:val="28"/>
        </w:rPr>
        <w:t>
      68. Көтерме жәрдемақы Тізбеде көзделген лауазымға тағайындалуына байланысты көшіп келген ішкі істер органдарының қызметкерлеріне төленеді.</w:t>
      </w:r>
    </w:p>
    <w:bookmarkEnd w:id="130"/>
    <w:bookmarkStart w:name="z137" w:id="131"/>
    <w:p>
      <w:pPr>
        <w:spacing w:after="0"/>
        <w:ind w:left="0"/>
        <w:jc w:val="both"/>
      </w:pPr>
      <w:r>
        <w:rPr>
          <w:rFonts w:ascii="Times New Roman"/>
          <w:b w:val="false"/>
          <w:i w:val="false"/>
          <w:color w:val="000000"/>
          <w:sz w:val="28"/>
        </w:rPr>
        <w:t>
      Көтерме жәрдемақы қызметкер тағайындалған негізгі лауазым бойынша жалақыдан төленеді.</w:t>
      </w:r>
    </w:p>
    <w:bookmarkEnd w:id="131"/>
    <w:bookmarkStart w:name="z138" w:id="132"/>
    <w:p>
      <w:pPr>
        <w:spacing w:after="0"/>
        <w:ind w:left="0"/>
        <w:jc w:val="both"/>
      </w:pPr>
      <w:r>
        <w:rPr>
          <w:rFonts w:ascii="Times New Roman"/>
          <w:b w:val="false"/>
          <w:i w:val="false"/>
          <w:color w:val="000000"/>
          <w:sz w:val="28"/>
        </w:rPr>
        <w:t>
      Көтерме жәрдемақыны төлеу қызметкерді тағайындау туралы тиісті бұйрықта жазылады.</w:t>
      </w:r>
    </w:p>
    <w:bookmarkEnd w:id="132"/>
    <w:bookmarkStart w:name="z139" w:id="133"/>
    <w:p>
      <w:pPr>
        <w:spacing w:after="0"/>
        <w:ind w:left="0"/>
        <w:jc w:val="both"/>
      </w:pPr>
      <w:r>
        <w:rPr>
          <w:rFonts w:ascii="Times New Roman"/>
          <w:b w:val="false"/>
          <w:i w:val="false"/>
          <w:color w:val="000000"/>
          <w:sz w:val="28"/>
        </w:rPr>
        <w:t>
      69. Қызметкердің жаңа қызмет орны бойынша тұрақты тұру үшін нақты көшіп келген ішкі істер органы қызметкерінің әрбір отбасы мүшесіне оның қызмет орнына отбасы мүшелері көшіп келген күнге негізгі лауазымы бойынша қызметкерге тиесілі жарты айлық ақшалай ұстау мөлшерінде көтерме жәрдемақы төленеді.</w:t>
      </w:r>
    </w:p>
    <w:bookmarkEnd w:id="133"/>
    <w:bookmarkStart w:name="z140" w:id="134"/>
    <w:p>
      <w:pPr>
        <w:spacing w:after="0"/>
        <w:ind w:left="0"/>
        <w:jc w:val="both"/>
      </w:pPr>
      <w:r>
        <w:rPr>
          <w:rFonts w:ascii="Times New Roman"/>
          <w:b w:val="false"/>
          <w:i w:val="false"/>
          <w:color w:val="000000"/>
          <w:sz w:val="28"/>
        </w:rPr>
        <w:t>
      70. Ішкі істер органдарының қызметкерлеріне көтерме жәрдемақы мынадай отбасы мүшелеріне төленеді: жұбайы (зайыбы), ерлi-зайыптылардың ортақ немесе бiрiнiң кәмелетке толмаған (асырап алған, асырауындағы немесе қамқорлығындағы) балалары; бiлiм беру ұйымдарының күндiзгi бөлiмiнде оқитын жиырма үш жасқа дейiнгi (асырап алған, асырауындағы немесе қамқорлығындағы) балалары және жұбайының (зайыбының) балалары; он сегіз жасқа дейiн мүгедектігі бар адам болған (асырап алған, асырауындағы немесе қамқорлығындағы) мүгедектігі бар балалары және жұбайының (зайыбының) мүгедектігі бар балалары; қызметкердiң асырауындағы ата-анасы және жұбайының (зайыбының) ата-анасы.</w:t>
      </w:r>
    </w:p>
    <w:bookmarkEnd w:id="134"/>
    <w:bookmarkStart w:name="z141" w:id="135"/>
    <w:p>
      <w:pPr>
        <w:spacing w:after="0"/>
        <w:ind w:left="0"/>
        <w:jc w:val="both"/>
      </w:pPr>
      <w:r>
        <w:rPr>
          <w:rFonts w:ascii="Times New Roman"/>
          <w:b w:val="false"/>
          <w:i w:val="false"/>
          <w:color w:val="000000"/>
          <w:sz w:val="28"/>
        </w:rPr>
        <w:t>
      Асырауындағы адамдар ретiнде оның табысы есебiнен өмiр сүретiн және жеке табыс көзi жоқ қызметкердiң отбасы мүшелері танылады.</w:t>
      </w:r>
    </w:p>
    <w:bookmarkEnd w:id="135"/>
    <w:bookmarkStart w:name="z142" w:id="136"/>
    <w:p>
      <w:pPr>
        <w:spacing w:after="0"/>
        <w:ind w:left="0"/>
        <w:jc w:val="both"/>
      </w:pPr>
      <w:r>
        <w:rPr>
          <w:rFonts w:ascii="Times New Roman"/>
          <w:b w:val="false"/>
          <w:i w:val="false"/>
          <w:color w:val="000000"/>
          <w:sz w:val="28"/>
        </w:rPr>
        <w:t>
      Отбасы мүшелеріне көтерме жәрдемақы төлеу кезінде жасы, мүгедектігі, асырап алу фактісі ішкі істер органы қызметкерінің жаңа қызмет орнына олардың келген күніне ескеріледі.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70-тармаққа өзгеріс енгізілді – ҚР Ішкі істер министрінің 14.09.2022 </w:t>
      </w:r>
      <w:r>
        <w:rPr>
          <w:rFonts w:ascii="Times New Roman"/>
          <w:b w:val="false"/>
          <w:i w:val="false"/>
          <w:color w:val="00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37"/>
    <w:p>
      <w:pPr>
        <w:spacing w:after="0"/>
        <w:ind w:left="0"/>
        <w:jc w:val="both"/>
      </w:pPr>
      <w:r>
        <w:rPr>
          <w:rFonts w:ascii="Times New Roman"/>
          <w:b w:val="false"/>
          <w:i w:val="false"/>
          <w:color w:val="000000"/>
          <w:sz w:val="28"/>
        </w:rPr>
        <w:t>
      71. Отбасы мүшелеріне арналған көтерме жәрдемақы қызметкерлерге ішкі істер органының қаржы бөлінісіне мынадай құжаттарды ұсынған кезде төленеді:</w:t>
      </w:r>
    </w:p>
    <w:bookmarkEnd w:id="137"/>
    <w:bookmarkStart w:name="z144" w:id="138"/>
    <w:p>
      <w:pPr>
        <w:spacing w:after="0"/>
        <w:ind w:left="0"/>
        <w:jc w:val="both"/>
      </w:pPr>
      <w:r>
        <w:rPr>
          <w:rFonts w:ascii="Times New Roman"/>
          <w:b w:val="false"/>
          <w:i w:val="false"/>
          <w:color w:val="000000"/>
          <w:sz w:val="28"/>
        </w:rPr>
        <w:t>
      1) ішкі істер органының кадр бөлінісі берген отбасы құрамы туралы анықтама;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Ішкі істер министрінің 30.12.2019 </w:t>
      </w:r>
      <w:r>
        <w:rPr>
          <w:rFonts w:ascii="Times New Roman"/>
          <w:b w:val="false"/>
          <w:i w:val="false"/>
          <w:color w:val="000000"/>
          <w:sz w:val="28"/>
        </w:rPr>
        <w:t>№ 1112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39"/>
    <w:p>
      <w:pPr>
        <w:spacing w:after="0"/>
        <w:ind w:left="0"/>
        <w:jc w:val="both"/>
      </w:pPr>
      <w:r>
        <w:rPr>
          <w:rFonts w:ascii="Times New Roman"/>
          <w:b w:val="false"/>
          <w:i w:val="false"/>
          <w:color w:val="000000"/>
          <w:sz w:val="28"/>
        </w:rPr>
        <w:t>
      3) жиырма үш жасқа дейінгі адамның күндізгі оқу нысанында оқитыны туралы оқу орнының анықтамасы;</w:t>
      </w:r>
    </w:p>
    <w:bookmarkEnd w:id="139"/>
    <w:bookmarkStart w:name="z147" w:id="140"/>
    <w:p>
      <w:pPr>
        <w:spacing w:after="0"/>
        <w:ind w:left="0"/>
        <w:jc w:val="both"/>
      </w:pPr>
      <w:r>
        <w:rPr>
          <w:rFonts w:ascii="Times New Roman"/>
          <w:b w:val="false"/>
          <w:i w:val="false"/>
          <w:color w:val="000000"/>
          <w:sz w:val="28"/>
        </w:rPr>
        <w:t>
      4) отбасында мүгедектік тобы бойынша он сегіз жасқа жетпеген мүгедектігі бар бала болған жағдайда халықты әлеуметтік қорғау мемлекеттік мекемесінен мүгедектік туралы анықтама;</w:t>
      </w:r>
    </w:p>
    <w:bookmarkEnd w:id="140"/>
    <w:bookmarkStart w:name="z148" w:id="141"/>
    <w:p>
      <w:pPr>
        <w:spacing w:after="0"/>
        <w:ind w:left="0"/>
        <w:jc w:val="both"/>
      </w:pPr>
      <w:r>
        <w:rPr>
          <w:rFonts w:ascii="Times New Roman"/>
          <w:b w:val="false"/>
          <w:i w:val="false"/>
          <w:color w:val="000000"/>
          <w:sz w:val="28"/>
        </w:rPr>
        <w:t>
      5) балаларды қорғау саласындағы уәкілетті органнан кәмелетке толмағанды қорғаншылық және қамқоршылық туралы анықтама;</w:t>
      </w:r>
    </w:p>
    <w:bookmarkEnd w:id="141"/>
    <w:bookmarkStart w:name="z149" w:id="142"/>
    <w:p>
      <w:pPr>
        <w:spacing w:after="0"/>
        <w:ind w:left="0"/>
        <w:jc w:val="both"/>
      </w:pPr>
      <w:r>
        <w:rPr>
          <w:rFonts w:ascii="Times New Roman"/>
          <w:b w:val="false"/>
          <w:i w:val="false"/>
          <w:color w:val="000000"/>
          <w:sz w:val="28"/>
        </w:rPr>
        <w:t>
      6) отбасы мүшелерінің адамы деп тану не қызметкермен бірге тұратыны туралы сот шешімінің көшірмесі.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Ішкі істер министрінің 30.12.2019 </w:t>
      </w:r>
      <w:r>
        <w:rPr>
          <w:rFonts w:ascii="Times New Roman"/>
          <w:b w:val="false"/>
          <w:i w:val="false"/>
          <w:color w:val="000000"/>
          <w:sz w:val="28"/>
        </w:rPr>
        <w:t>№ 1112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14.09.2022 </w:t>
      </w:r>
      <w:r>
        <w:rPr>
          <w:rFonts w:ascii="Times New Roman"/>
          <w:b w:val="false"/>
          <w:i w:val="false"/>
          <w:color w:val="00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0" w:id="143"/>
    <w:p>
      <w:pPr>
        <w:spacing w:after="0"/>
        <w:ind w:left="0"/>
        <w:jc w:val="left"/>
      </w:pPr>
      <w:r>
        <w:rPr>
          <w:rFonts w:ascii="Times New Roman"/>
          <w:b/>
          <w:i w:val="false"/>
          <w:color w:val="000000"/>
        </w:rPr>
        <w:t xml:space="preserve"> 16. Ішкі істер органдарынан босатылған кезде жүргізілетін төлемдер</w:t>
      </w:r>
    </w:p>
    <w:bookmarkEnd w:id="143"/>
    <w:bookmarkStart w:name="z151" w:id="144"/>
    <w:p>
      <w:pPr>
        <w:spacing w:after="0"/>
        <w:ind w:left="0"/>
        <w:jc w:val="both"/>
      </w:pPr>
      <w:r>
        <w:rPr>
          <w:rFonts w:ascii="Times New Roman"/>
          <w:b w:val="false"/>
          <w:i w:val="false"/>
          <w:color w:val="000000"/>
          <w:sz w:val="28"/>
        </w:rPr>
        <w:t>
      72. Ішкі істер органдарынан босатылған қызметкерлерге:</w:t>
      </w:r>
    </w:p>
    <w:bookmarkEnd w:id="144"/>
    <w:bookmarkStart w:name="z152" w:id="145"/>
    <w:p>
      <w:pPr>
        <w:spacing w:after="0"/>
        <w:ind w:left="0"/>
        <w:jc w:val="both"/>
      </w:pPr>
      <w:r>
        <w:rPr>
          <w:rFonts w:ascii="Times New Roman"/>
          <w:b w:val="false"/>
          <w:i w:val="false"/>
          <w:color w:val="000000"/>
          <w:sz w:val="28"/>
        </w:rPr>
        <w:t>
      1) қызметтен босатылған күнге лауазым атқарғандарға – қызметтен босату туралы бұйрықта көрсетілген қызметтен босатудың өткен күнінің күні бойынша немесе егер қызметтен босату күні көрсетілмесе қызметтен босату туралы бұйрыққа қол қойған күнге ақшалай ризық төленеді;</w:t>
      </w:r>
    </w:p>
    <w:bookmarkEnd w:id="145"/>
    <w:bookmarkStart w:name="z153" w:id="146"/>
    <w:p>
      <w:pPr>
        <w:spacing w:after="0"/>
        <w:ind w:left="0"/>
        <w:jc w:val="both"/>
      </w:pPr>
      <w:r>
        <w:rPr>
          <w:rFonts w:ascii="Times New Roman"/>
          <w:b w:val="false"/>
          <w:i w:val="false"/>
          <w:color w:val="000000"/>
          <w:sz w:val="28"/>
        </w:rPr>
        <w:t>
      2) оқу орындардың курсанттары мен тыңдаушылары – оқу орындардың ауыспалы құрамының тізімінен алынған күн бойынша лауазымдық жалақы (шәкіртақы) төленеді;</w:t>
      </w:r>
    </w:p>
    <w:bookmarkEnd w:id="146"/>
    <w:bookmarkStart w:name="z154" w:id="147"/>
    <w:p>
      <w:pPr>
        <w:spacing w:after="0"/>
        <w:ind w:left="0"/>
        <w:jc w:val="both"/>
      </w:pPr>
      <w:r>
        <w:rPr>
          <w:rFonts w:ascii="Times New Roman"/>
          <w:b w:val="false"/>
          <w:i w:val="false"/>
          <w:color w:val="000000"/>
          <w:sz w:val="28"/>
        </w:rPr>
        <w:t>
      3) қызметтен босатылған күнге ішкі істер органдарының қарамағында болғандарға – ақшалай ұстауды төлеу осы Қағидалардың 36-тармағына сәйкес қарамағында болу күні бойынша төленеді.</w:t>
      </w:r>
    </w:p>
    <w:bookmarkEnd w:id="147"/>
    <w:bookmarkStart w:name="z155" w:id="148"/>
    <w:p>
      <w:pPr>
        <w:spacing w:after="0"/>
        <w:ind w:left="0"/>
        <w:jc w:val="both"/>
      </w:pPr>
      <w:r>
        <w:rPr>
          <w:rFonts w:ascii="Times New Roman"/>
          <w:b w:val="false"/>
          <w:i w:val="false"/>
          <w:color w:val="000000"/>
          <w:sz w:val="28"/>
        </w:rPr>
        <w:t>
      73. Қызметтен босатылатын қызметкерлерге біржолғы жәрдемақылар мынадай тәртіппен және мөлшерде:</w:t>
      </w:r>
    </w:p>
    <w:bookmarkEnd w:id="148"/>
    <w:bookmarkStart w:name="z156" w:id="149"/>
    <w:p>
      <w:pPr>
        <w:spacing w:after="0"/>
        <w:ind w:left="0"/>
        <w:jc w:val="both"/>
      </w:pPr>
      <w:r>
        <w:rPr>
          <w:rFonts w:ascii="Times New Roman"/>
          <w:b w:val="false"/>
          <w:i w:val="false"/>
          <w:color w:val="000000"/>
          <w:sz w:val="28"/>
        </w:rPr>
        <w:t>
      күнтізбелік он жылдан аз еңбек сіңірген және денсаулық жағдайы бойынша, штаттардың қысқаруына байланысты қызметтен босатылғандарға – үш айлық ақшалай ұстау;</w:t>
      </w:r>
    </w:p>
    <w:bookmarkEnd w:id="149"/>
    <w:bookmarkStart w:name="z157" w:id="150"/>
    <w:p>
      <w:pPr>
        <w:spacing w:after="0"/>
        <w:ind w:left="0"/>
        <w:jc w:val="both"/>
      </w:pPr>
      <w:r>
        <w:rPr>
          <w:rFonts w:ascii="Times New Roman"/>
          <w:b w:val="false"/>
          <w:i w:val="false"/>
          <w:color w:val="000000"/>
          <w:sz w:val="28"/>
        </w:rPr>
        <w:t>
      күнтізбелік он жылдан астам еңбек сіңірген және қызметте болудың шекті жасына толғаннан кейін, денсаулық жағдайы бойынша немесе штаттардың қысқаруына байланысты қызметтен босатылғандарға:</w:t>
      </w:r>
    </w:p>
    <w:bookmarkEnd w:id="150"/>
    <w:bookmarkStart w:name="z158" w:id="151"/>
    <w:p>
      <w:pPr>
        <w:spacing w:after="0"/>
        <w:ind w:left="0"/>
        <w:jc w:val="both"/>
      </w:pPr>
      <w:r>
        <w:rPr>
          <w:rFonts w:ascii="Times New Roman"/>
          <w:b w:val="false"/>
          <w:i w:val="false"/>
          <w:color w:val="000000"/>
          <w:sz w:val="28"/>
        </w:rPr>
        <w:t>
      он жылдан он бес жылға дейін – төрт айлық ақшалай ұстау;</w:t>
      </w:r>
    </w:p>
    <w:bookmarkEnd w:id="151"/>
    <w:bookmarkStart w:name="z159" w:id="152"/>
    <w:p>
      <w:pPr>
        <w:spacing w:after="0"/>
        <w:ind w:left="0"/>
        <w:jc w:val="both"/>
      </w:pPr>
      <w:r>
        <w:rPr>
          <w:rFonts w:ascii="Times New Roman"/>
          <w:b w:val="false"/>
          <w:i w:val="false"/>
          <w:color w:val="000000"/>
          <w:sz w:val="28"/>
        </w:rPr>
        <w:t>
      он бес жылдан жиырма жылға дейін – бес айлық ақшалай ұстау;</w:t>
      </w:r>
    </w:p>
    <w:bookmarkEnd w:id="152"/>
    <w:bookmarkStart w:name="z160" w:id="153"/>
    <w:p>
      <w:pPr>
        <w:spacing w:after="0"/>
        <w:ind w:left="0"/>
        <w:jc w:val="both"/>
      </w:pPr>
      <w:r>
        <w:rPr>
          <w:rFonts w:ascii="Times New Roman"/>
          <w:b w:val="false"/>
          <w:i w:val="false"/>
          <w:color w:val="000000"/>
          <w:sz w:val="28"/>
        </w:rPr>
        <w:t>
      жиырма жылдан жиырма бес жылға дейін – алты айлық ақшалай ұстау;</w:t>
      </w:r>
    </w:p>
    <w:bookmarkEnd w:id="153"/>
    <w:bookmarkStart w:name="z161" w:id="154"/>
    <w:p>
      <w:pPr>
        <w:spacing w:after="0"/>
        <w:ind w:left="0"/>
        <w:jc w:val="both"/>
      </w:pPr>
      <w:r>
        <w:rPr>
          <w:rFonts w:ascii="Times New Roman"/>
          <w:b w:val="false"/>
          <w:i w:val="false"/>
          <w:color w:val="000000"/>
          <w:sz w:val="28"/>
        </w:rPr>
        <w:t>
      жиырма бес жылдан отыз жылға дейін – жеті айлық ақшалай ұстау;</w:t>
      </w:r>
    </w:p>
    <w:bookmarkEnd w:id="154"/>
    <w:bookmarkStart w:name="z162" w:id="155"/>
    <w:p>
      <w:pPr>
        <w:spacing w:after="0"/>
        <w:ind w:left="0"/>
        <w:jc w:val="both"/>
      </w:pPr>
      <w:r>
        <w:rPr>
          <w:rFonts w:ascii="Times New Roman"/>
          <w:b w:val="false"/>
          <w:i w:val="false"/>
          <w:color w:val="000000"/>
          <w:sz w:val="28"/>
        </w:rPr>
        <w:t>
      отыз жылдан асқандарға – сегіз айлық ақшалай ұстау төленеді.</w:t>
      </w:r>
    </w:p>
    <w:bookmarkEnd w:id="155"/>
    <w:bookmarkStart w:name="z163" w:id="156"/>
    <w:p>
      <w:pPr>
        <w:spacing w:after="0"/>
        <w:ind w:left="0"/>
        <w:jc w:val="both"/>
      </w:pPr>
      <w:r>
        <w:rPr>
          <w:rFonts w:ascii="Times New Roman"/>
          <w:b w:val="false"/>
          <w:i w:val="false"/>
          <w:color w:val="000000"/>
          <w:sz w:val="28"/>
        </w:rPr>
        <w:t>
      Ішкі істер органдарында қызмет өткеру кезеңінде мемлекеттік наградалармен – ордендермен марапатталған ішкі істер органдарының қызметкерлеріне қызметтен босатылған кезде біржолғы жәрдемақы мөлшері ақшалай ұстаудың екі жалақысына ұлғаяды.</w:t>
      </w:r>
    </w:p>
    <w:bookmarkEnd w:id="156"/>
    <w:bookmarkStart w:name="z164" w:id="157"/>
    <w:p>
      <w:pPr>
        <w:spacing w:after="0"/>
        <w:ind w:left="0"/>
        <w:jc w:val="both"/>
      </w:pPr>
      <w:r>
        <w:rPr>
          <w:rFonts w:ascii="Times New Roman"/>
          <w:b w:val="false"/>
          <w:i w:val="false"/>
          <w:color w:val="000000"/>
          <w:sz w:val="28"/>
        </w:rPr>
        <w:t>
      74. Біржолғы жәрдемақы мөлшерін айқындау үшін еңбек сіңірген жылдарға зейнетақы төлемін тағайындауға күнтізбелік есептелген еңбек сіңірген жылдары қабылданады.</w:t>
      </w:r>
    </w:p>
    <w:bookmarkEnd w:id="157"/>
    <w:bookmarkStart w:name="z165" w:id="158"/>
    <w:p>
      <w:pPr>
        <w:spacing w:after="0"/>
        <w:ind w:left="0"/>
        <w:jc w:val="both"/>
      </w:pPr>
      <w:r>
        <w:rPr>
          <w:rFonts w:ascii="Times New Roman"/>
          <w:b w:val="false"/>
          <w:i w:val="false"/>
          <w:color w:val="000000"/>
          <w:sz w:val="28"/>
        </w:rPr>
        <w:t>
      Біржолғы жәрдемақы соңғы штаттық лауазым бойынша төленетін лауазымдық жалақыға, қызметтен босатылған күнгі арнаулы атағы үшін қосымша ақыға қарай есептеледі.</w:t>
      </w:r>
    </w:p>
    <w:bookmarkEnd w:id="158"/>
    <w:bookmarkStart w:name="z166" w:id="159"/>
    <w:p>
      <w:pPr>
        <w:spacing w:after="0"/>
        <w:ind w:left="0"/>
        <w:jc w:val="both"/>
      </w:pPr>
      <w:r>
        <w:rPr>
          <w:rFonts w:ascii="Times New Roman"/>
          <w:b w:val="false"/>
          <w:i w:val="false"/>
          <w:color w:val="000000"/>
          <w:sz w:val="28"/>
        </w:rPr>
        <w:t>
      Құқық қорғау органының қызметкері құқық қорғау органдарына қайтадан (кейіннен) қызметке қабылданғаннан кейін қызметтен босатылған кезде біржолғы жәрдемақы мөлшерін айқындау кезінде қызметтің біржолғы (жұмыстан шығу) жәрдемақысы төленбеген кезеңі есепке алынады.</w:t>
      </w:r>
    </w:p>
    <w:bookmarkEnd w:id="159"/>
    <w:bookmarkStart w:name="z167" w:id="160"/>
    <w:p>
      <w:pPr>
        <w:spacing w:after="0"/>
        <w:ind w:left="0"/>
        <w:jc w:val="both"/>
      </w:pPr>
      <w:r>
        <w:rPr>
          <w:rFonts w:ascii="Times New Roman"/>
          <w:b w:val="false"/>
          <w:i w:val="false"/>
          <w:color w:val="000000"/>
          <w:sz w:val="28"/>
        </w:rPr>
        <w:t>
      75. Еңбек сіңірген жылдары үшін зейнетақы төлемін алу құқығынсыз қызметтен босату кезінде біржолғы жәрдемақылар төлеумен қатар ішкі істер органдарының орта, аға және жоғары басшы құрам адамдарына, қызметте болудың шекті жасына толғаннан кейін, денсаулық жағдайы бойынша немесе штаттарды қысқартуға байланысты қызметтен босатылғандарға арнаулы атақтар үшін қосымша ақылары қызметтен босатылған күннен бастап бір жыл бойы сақталады.</w:t>
      </w:r>
    </w:p>
    <w:bookmarkEnd w:id="160"/>
    <w:bookmarkStart w:name="z168" w:id="161"/>
    <w:p>
      <w:pPr>
        <w:spacing w:after="0"/>
        <w:ind w:left="0"/>
        <w:jc w:val="both"/>
      </w:pPr>
      <w:r>
        <w:rPr>
          <w:rFonts w:ascii="Times New Roman"/>
          <w:b w:val="false"/>
          <w:i w:val="false"/>
          <w:color w:val="000000"/>
          <w:sz w:val="28"/>
        </w:rPr>
        <w:t>
      Бұл ретте егер көрсетілген мерзім ішінде қызмет атқарып жүрген ішкі істер органдарының басшы құрамы адамдарының арнаулы атақтары үшін қосымша ақылары өсетін болса, тиісінше еңбек сіңірген жылдары үшін зейнетақы алу құқығынсыз қызметтен босатылған құқық қорғау органдарының орта, аға және жоғары басшы құрамы адамдарына төленетін осы қосымша ақылар мөлшері де ұлғаяды.</w:t>
      </w:r>
    </w:p>
    <w:bookmarkEnd w:id="161"/>
    <w:bookmarkStart w:name="z169" w:id="162"/>
    <w:p>
      <w:pPr>
        <w:spacing w:after="0"/>
        <w:ind w:left="0"/>
        <w:jc w:val="both"/>
      </w:pPr>
      <w:r>
        <w:rPr>
          <w:rFonts w:ascii="Times New Roman"/>
          <w:b w:val="false"/>
          <w:i w:val="false"/>
          <w:color w:val="000000"/>
          <w:sz w:val="28"/>
        </w:rPr>
        <w:t>
      Төлемдерді қызметкердің соңғы қызмет орны бойынша ішкі істер органының басшысы бұйрығының негізінде ішкі істер органының қаржылық бөлінісі жүзеге асырады.</w:t>
      </w:r>
    </w:p>
    <w:bookmarkEnd w:id="162"/>
    <w:bookmarkStart w:name="z170" w:id="163"/>
    <w:p>
      <w:pPr>
        <w:spacing w:after="0"/>
        <w:ind w:left="0"/>
        <w:jc w:val="both"/>
      </w:pPr>
      <w:r>
        <w:rPr>
          <w:rFonts w:ascii="Times New Roman"/>
          <w:b w:val="false"/>
          <w:i w:val="false"/>
          <w:color w:val="000000"/>
          <w:sz w:val="28"/>
        </w:rPr>
        <w:t xml:space="preserve">
      Кадр аппараты қызметкердің соңғы атқарған қызмет орны бойынша ішкі істер органының зейнетақымен қамсыздандыруды жүзеге асыратын қаржы қызметімен бірлесіп,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ішкі істер органдарынан қызметтен босатылған қызметкердің еңбек сіңірген жылдары үшін зейнетақы төлемдерін тағайындауға құқығының болмауы туралы анықтама жасайды.</w:t>
      </w:r>
    </w:p>
    <w:bookmarkEnd w:id="163"/>
    <w:bookmarkStart w:name="z171" w:id="164"/>
    <w:p>
      <w:pPr>
        <w:spacing w:after="0"/>
        <w:ind w:left="0"/>
        <w:jc w:val="both"/>
      </w:pPr>
      <w:r>
        <w:rPr>
          <w:rFonts w:ascii="Times New Roman"/>
          <w:b w:val="false"/>
          <w:i w:val="false"/>
          <w:color w:val="000000"/>
          <w:sz w:val="28"/>
        </w:rPr>
        <w:t>
      76. Ішкі істер органдарынан қызметтен босатылған қызметкерлерге қызметтен босатылатын жылы пайдаланылмаған ақылы жыл сайынғы еңбек демалысына осы жылы қызмет еткен уақытына теңбе-тең, бірақ қырық күнтізбелік күннен аспайтын ақшалай өтемақы төленеді.</w:t>
      </w:r>
    </w:p>
    <w:bookmarkEnd w:id="164"/>
    <w:bookmarkStart w:name="z172" w:id="165"/>
    <w:p>
      <w:pPr>
        <w:spacing w:after="0"/>
        <w:ind w:left="0"/>
        <w:jc w:val="both"/>
      </w:pPr>
      <w:r>
        <w:rPr>
          <w:rFonts w:ascii="Times New Roman"/>
          <w:b w:val="false"/>
          <w:i w:val="false"/>
          <w:color w:val="000000"/>
          <w:sz w:val="28"/>
        </w:rPr>
        <w:t>
      Демалыстың пайдаланылмаған күндеріне ақшалай өтемақы толық ай үшін тиесілі ақшалай ұстау сомасын қызметтен босатылған жылдағы күнтізбелік күннің орташа айлық санына бөлу арқылы айқындалатын күнтізбелік күн үшін төлем мөлшеріне қарай есептеледі.</w:t>
      </w:r>
    </w:p>
    <w:bookmarkEnd w:id="165"/>
    <w:bookmarkStart w:name="z173" w:id="166"/>
    <w:p>
      <w:pPr>
        <w:spacing w:after="0"/>
        <w:ind w:left="0"/>
        <w:jc w:val="left"/>
      </w:pPr>
      <w:r>
        <w:rPr>
          <w:rFonts w:ascii="Times New Roman"/>
          <w:b/>
          <w:i w:val="false"/>
          <w:color w:val="000000"/>
        </w:rPr>
        <w:t xml:space="preserve"> 17. Ақшалай аттестат</w:t>
      </w:r>
    </w:p>
    <w:bookmarkEnd w:id="166"/>
    <w:bookmarkStart w:name="z174" w:id="167"/>
    <w:p>
      <w:pPr>
        <w:spacing w:after="0"/>
        <w:ind w:left="0"/>
        <w:jc w:val="both"/>
      </w:pPr>
      <w:r>
        <w:rPr>
          <w:rFonts w:ascii="Times New Roman"/>
          <w:b w:val="false"/>
          <w:i w:val="false"/>
          <w:color w:val="000000"/>
          <w:sz w:val="28"/>
        </w:rPr>
        <w:t xml:space="preserve">
      77. Ішкі істер органдары қызметкерінің орнын ауыстыру, ауысуы, сондай-ақ қызметтен босатылған кезінде қаржы аппараты заңнамада көзделген барлық төлемдерді жүргізуге және төленген сомалар туралы осы Қағидаларға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ақшалай аттестатта жазбалар жүргізуге міндетті.</w:t>
      </w:r>
    </w:p>
    <w:bookmarkEnd w:id="167"/>
    <w:bookmarkStart w:name="z175" w:id="168"/>
    <w:p>
      <w:pPr>
        <w:spacing w:after="0"/>
        <w:ind w:left="0"/>
        <w:jc w:val="both"/>
      </w:pPr>
      <w:r>
        <w:rPr>
          <w:rFonts w:ascii="Times New Roman"/>
          <w:b w:val="false"/>
          <w:i w:val="false"/>
          <w:color w:val="000000"/>
          <w:sz w:val="28"/>
        </w:rPr>
        <w:t>
      78. Ішкі істер органдарының қызметкерлеріне ақшалай аттестат аралау парағын бергеннен кейін:</w:t>
      </w:r>
    </w:p>
    <w:bookmarkEnd w:id="168"/>
    <w:bookmarkStart w:name="z176" w:id="169"/>
    <w:p>
      <w:pPr>
        <w:spacing w:after="0"/>
        <w:ind w:left="0"/>
        <w:jc w:val="both"/>
      </w:pPr>
      <w:r>
        <w:rPr>
          <w:rFonts w:ascii="Times New Roman"/>
          <w:b w:val="false"/>
          <w:i w:val="false"/>
          <w:color w:val="000000"/>
          <w:sz w:val="28"/>
        </w:rPr>
        <w:t>
      а) бір ішкі істер органынан екінші ішкі істер органына орын ауыстырған барлық жағдайларда, оның ішінде ішкі істер органдарының білім беру ұйымдарына үш айдан аса мерзімге оқу үшін жіберілген кезде;</w:t>
      </w:r>
    </w:p>
    <w:bookmarkEnd w:id="169"/>
    <w:bookmarkStart w:name="z177" w:id="170"/>
    <w:p>
      <w:pPr>
        <w:spacing w:after="0"/>
        <w:ind w:left="0"/>
        <w:jc w:val="both"/>
      </w:pPr>
      <w:r>
        <w:rPr>
          <w:rFonts w:ascii="Times New Roman"/>
          <w:b w:val="false"/>
          <w:i w:val="false"/>
          <w:color w:val="000000"/>
          <w:sz w:val="28"/>
        </w:rPr>
        <w:t>
      ә) ішкі істер органдарының қызметкері басқа құқық қорғау органдарына, Қарулы Күштерге, арнаулы мемлекеттік органдарға ауысқан кезде;</w:t>
      </w:r>
    </w:p>
    <w:bookmarkEnd w:id="170"/>
    <w:bookmarkStart w:name="z178" w:id="171"/>
    <w:p>
      <w:pPr>
        <w:spacing w:after="0"/>
        <w:ind w:left="0"/>
        <w:jc w:val="both"/>
      </w:pPr>
      <w:r>
        <w:rPr>
          <w:rFonts w:ascii="Times New Roman"/>
          <w:b w:val="false"/>
          <w:i w:val="false"/>
          <w:color w:val="000000"/>
          <w:sz w:val="28"/>
        </w:rPr>
        <w:t>
      б) ішкі істер органдарының қызметкерін ішкі істер органдарының кадрында қалдыра отырып, мемлекеттік органдарға және халақыралық ұйымдарға іссапарға жіберген кезде;</w:t>
      </w:r>
    </w:p>
    <w:bookmarkEnd w:id="171"/>
    <w:bookmarkStart w:name="z179" w:id="172"/>
    <w:p>
      <w:pPr>
        <w:spacing w:after="0"/>
        <w:ind w:left="0"/>
        <w:jc w:val="both"/>
      </w:pPr>
      <w:r>
        <w:rPr>
          <w:rFonts w:ascii="Times New Roman"/>
          <w:b w:val="false"/>
          <w:i w:val="false"/>
          <w:color w:val="000000"/>
          <w:sz w:val="28"/>
        </w:rPr>
        <w:t>
      в) еңбек сіңірген жылдары үшін зейнетақы төлемдерін тағайындай отырып, запасқа немесе отставкаға ішкі істер органдарынан қызметтен босатылған кезде беріледі.</w:t>
      </w:r>
    </w:p>
    <w:bookmarkEnd w:id="172"/>
    <w:bookmarkStart w:name="z180" w:id="173"/>
    <w:p>
      <w:pPr>
        <w:spacing w:after="0"/>
        <w:ind w:left="0"/>
        <w:jc w:val="both"/>
      </w:pPr>
      <w:r>
        <w:rPr>
          <w:rFonts w:ascii="Times New Roman"/>
          <w:b w:val="false"/>
          <w:i w:val="false"/>
          <w:color w:val="000000"/>
          <w:sz w:val="28"/>
        </w:rPr>
        <w:t>
      79. Егер ақшалай аттестат ақшалай ризықты төлеу және заңнамада көзделген өзге де төлемдер бойынша ішкі істер органы қызметкерінің берешегінің себебі бойынша қызметтен босатылған кезде, сондай-ақ аралау парағын ұсынбаған жағдайда берілмесе, қаржы аппараты осы аттестатты ішкі істер органының қызметкері берешекті өтегеннен және аралау парағын ұсынғаннан кейін қызметтен кеткен қызметкердің жаңа қызмет орнына жібереді.</w:t>
      </w:r>
    </w:p>
    <w:bookmarkEnd w:id="173"/>
    <w:bookmarkStart w:name="z181" w:id="174"/>
    <w:p>
      <w:pPr>
        <w:spacing w:after="0"/>
        <w:ind w:left="0"/>
        <w:jc w:val="both"/>
      </w:pPr>
      <w:r>
        <w:rPr>
          <w:rFonts w:ascii="Times New Roman"/>
          <w:b w:val="false"/>
          <w:i w:val="false"/>
          <w:color w:val="000000"/>
          <w:sz w:val="28"/>
        </w:rPr>
        <w:t>
      80. Еңбек сіңірген жылдары үшін зейнетақы төлемдері тағайындала отырып, қызметтен босатылғандарға ақшалай аттестат қолына берілмейді, басқа құжаттармен бірге еңбек сіңірген жылдары үшін зейнетақы төлемдерін тағайындауға тиісті ішкі істер органына жолданады.</w:t>
      </w:r>
    </w:p>
    <w:bookmarkEnd w:id="174"/>
    <w:bookmarkStart w:name="z182" w:id="175"/>
    <w:p>
      <w:pPr>
        <w:spacing w:after="0"/>
        <w:ind w:left="0"/>
        <w:jc w:val="both"/>
      </w:pPr>
      <w:r>
        <w:rPr>
          <w:rFonts w:ascii="Times New Roman"/>
          <w:b w:val="false"/>
          <w:i w:val="false"/>
          <w:color w:val="000000"/>
          <w:sz w:val="28"/>
        </w:rPr>
        <w:t>
      81. Ақшалай аттестат ақшалай ризыққа арналған жеке шотқа қолхатпен беріледі және тіркеу журналында мыналар:</w:t>
      </w:r>
    </w:p>
    <w:bookmarkEnd w:id="175"/>
    <w:bookmarkStart w:name="z183" w:id="176"/>
    <w:p>
      <w:pPr>
        <w:spacing w:after="0"/>
        <w:ind w:left="0"/>
        <w:jc w:val="both"/>
      </w:pPr>
      <w:r>
        <w:rPr>
          <w:rFonts w:ascii="Times New Roman"/>
          <w:b w:val="false"/>
          <w:i w:val="false"/>
          <w:color w:val="000000"/>
          <w:sz w:val="28"/>
        </w:rPr>
        <w:t>
      1) ақшалай аттестатты беру нөмірі мен күні;</w:t>
      </w:r>
    </w:p>
    <w:bookmarkEnd w:id="176"/>
    <w:bookmarkStart w:name="z184" w:id="177"/>
    <w:p>
      <w:pPr>
        <w:spacing w:after="0"/>
        <w:ind w:left="0"/>
        <w:jc w:val="both"/>
      </w:pPr>
      <w:r>
        <w:rPr>
          <w:rFonts w:ascii="Times New Roman"/>
          <w:b w:val="false"/>
          <w:i w:val="false"/>
          <w:color w:val="000000"/>
          <w:sz w:val="28"/>
        </w:rPr>
        <w:t>
      2) қатардағы және басшы құрамның тегі, аты, әкесінің аты (болған жағдайда), атқарып отырған лауазымы және арнаулы әскери атағы;</w:t>
      </w:r>
    </w:p>
    <w:bookmarkEnd w:id="177"/>
    <w:bookmarkStart w:name="z185" w:id="178"/>
    <w:p>
      <w:pPr>
        <w:spacing w:after="0"/>
        <w:ind w:left="0"/>
        <w:jc w:val="both"/>
      </w:pPr>
      <w:r>
        <w:rPr>
          <w:rFonts w:ascii="Times New Roman"/>
          <w:b w:val="false"/>
          <w:i w:val="false"/>
          <w:color w:val="000000"/>
          <w:sz w:val="28"/>
        </w:rPr>
        <w:t>
      3) қатардағы және басшы құрам адамының қайда кеткені;</w:t>
      </w:r>
    </w:p>
    <w:bookmarkEnd w:id="178"/>
    <w:bookmarkStart w:name="z186" w:id="179"/>
    <w:p>
      <w:pPr>
        <w:spacing w:after="0"/>
        <w:ind w:left="0"/>
        <w:jc w:val="both"/>
      </w:pPr>
      <w:r>
        <w:rPr>
          <w:rFonts w:ascii="Times New Roman"/>
          <w:b w:val="false"/>
          <w:i w:val="false"/>
          <w:color w:val="000000"/>
          <w:sz w:val="28"/>
        </w:rPr>
        <w:t>
      4) ақшалай ризық қандай уақытқа төленгені, қандай жалақыдан және қандай үстемеақылар төленгені;</w:t>
      </w:r>
    </w:p>
    <w:bookmarkEnd w:id="179"/>
    <w:bookmarkStart w:name="z187" w:id="180"/>
    <w:p>
      <w:pPr>
        <w:spacing w:after="0"/>
        <w:ind w:left="0"/>
        <w:jc w:val="both"/>
      </w:pPr>
      <w:r>
        <w:rPr>
          <w:rFonts w:ascii="Times New Roman"/>
          <w:b w:val="false"/>
          <w:i w:val="false"/>
          <w:color w:val="000000"/>
          <w:sz w:val="28"/>
        </w:rPr>
        <w:t>
      5) үстемеақы белгілеу туралы бұйрықтың нөмірі және күні;</w:t>
      </w:r>
    </w:p>
    <w:bookmarkEnd w:id="180"/>
    <w:bookmarkStart w:name="z188" w:id="181"/>
    <w:p>
      <w:pPr>
        <w:spacing w:after="0"/>
        <w:ind w:left="0"/>
        <w:jc w:val="both"/>
      </w:pPr>
      <w:r>
        <w:rPr>
          <w:rFonts w:ascii="Times New Roman"/>
          <w:b w:val="false"/>
          <w:i w:val="false"/>
          <w:color w:val="000000"/>
          <w:sz w:val="28"/>
        </w:rPr>
        <w:t>
      6) лауазымдық жалақыны есептеуге коэффициент белгілеу үшін ішкі істер органы қызметкерінің қызмет өтілі және осы өтіліне белгілеу туралы бұйрықтың нөмірі мен күні көрсетіледі.</w:t>
      </w:r>
    </w:p>
    <w:bookmarkEnd w:id="181"/>
    <w:bookmarkStart w:name="z189" w:id="182"/>
    <w:p>
      <w:pPr>
        <w:spacing w:after="0"/>
        <w:ind w:left="0"/>
        <w:jc w:val="both"/>
      </w:pPr>
      <w:r>
        <w:rPr>
          <w:rFonts w:ascii="Times New Roman"/>
          <w:b w:val="false"/>
          <w:i w:val="false"/>
          <w:color w:val="000000"/>
          <w:sz w:val="28"/>
        </w:rPr>
        <w:t>
      82. Ақшалай аттестаттар айқын толтырылады, ішкі істер органдарының уәкілетті басшыларының адамдары қол қояды және мөрмен бекітіледі.</w:t>
      </w:r>
    </w:p>
    <w:bookmarkEnd w:id="182"/>
    <w:bookmarkStart w:name="z190" w:id="183"/>
    <w:p>
      <w:pPr>
        <w:spacing w:after="0"/>
        <w:ind w:left="0"/>
        <w:jc w:val="both"/>
      </w:pPr>
      <w:r>
        <w:rPr>
          <w:rFonts w:ascii="Times New Roman"/>
          <w:b w:val="false"/>
          <w:i w:val="false"/>
          <w:color w:val="000000"/>
          <w:sz w:val="28"/>
        </w:rPr>
        <w:t>
      Ақшалай аттестатты қарындашпен толтыруға жол берілмейді.</w:t>
      </w:r>
    </w:p>
    <w:bookmarkEnd w:id="183"/>
    <w:bookmarkStart w:name="z191" w:id="184"/>
    <w:p>
      <w:pPr>
        <w:spacing w:after="0"/>
        <w:ind w:left="0"/>
        <w:jc w:val="both"/>
      </w:pPr>
      <w:r>
        <w:rPr>
          <w:rFonts w:ascii="Times New Roman"/>
          <w:b w:val="false"/>
          <w:i w:val="false"/>
          <w:color w:val="000000"/>
          <w:sz w:val="28"/>
        </w:rPr>
        <w:t>
      Мөрсіз немесе қолсыз, түзетілгені немесе айтылмаған түзетулері бар, сондай-ақ дұрыс толтырылмаған ақшалай аттестаттар жарамсыз деп есептеледі.</w:t>
      </w:r>
    </w:p>
    <w:bookmarkEnd w:id="184"/>
    <w:bookmarkStart w:name="z192" w:id="185"/>
    <w:p>
      <w:pPr>
        <w:spacing w:after="0"/>
        <w:ind w:left="0"/>
        <w:jc w:val="both"/>
      </w:pPr>
      <w:r>
        <w:rPr>
          <w:rFonts w:ascii="Times New Roman"/>
          <w:b w:val="false"/>
          <w:i w:val="false"/>
          <w:color w:val="000000"/>
          <w:sz w:val="28"/>
        </w:rPr>
        <w:t>
      83. Ақшалай аттестат берілетін қызметкер өзінің қолтаңбасымен көрсетілген аттестатта жүргізілген есептер бойынша жазбалардың дұрыстығын растайды.</w:t>
      </w:r>
    </w:p>
    <w:bookmarkEnd w:id="185"/>
    <w:bookmarkStart w:name="z193" w:id="186"/>
    <w:p>
      <w:pPr>
        <w:spacing w:after="0"/>
        <w:ind w:left="0"/>
        <w:jc w:val="both"/>
      </w:pPr>
      <w:r>
        <w:rPr>
          <w:rFonts w:ascii="Times New Roman"/>
          <w:b w:val="false"/>
          <w:i w:val="false"/>
          <w:color w:val="000000"/>
          <w:sz w:val="28"/>
        </w:rPr>
        <w:t>
      84. Жаңа қызмет орнына келген қызметкерлерге ақшалай ризық тағайындау туралы бұйрықтың және бұрынғы қызмет орны бойынша берілген ақшалай аттестаттың негізінде төленеді.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органдарының қызметкерлеріне ақшалай</w:t>
            </w:r>
            <w:r>
              <w:br/>
            </w:r>
            <w:r>
              <w:rPr>
                <w:rFonts w:ascii="Times New Roman"/>
                <w:b w:val="false"/>
                <w:i w:val="false"/>
                <w:color w:val="000000"/>
                <w:sz w:val="20"/>
              </w:rPr>
              <w:t>ризықты, жәрдемақыларды және өзге де</w:t>
            </w:r>
            <w:r>
              <w:br/>
            </w:r>
            <w:r>
              <w:rPr>
                <w:rFonts w:ascii="Times New Roman"/>
                <w:b w:val="false"/>
                <w:i w:val="false"/>
                <w:color w:val="000000"/>
                <w:sz w:val="20"/>
              </w:rPr>
              <w:t>төлемақыларды төлеу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Еңбек сіңірген жылдары үшін зейнетақы төлемдерін</w:t>
      </w:r>
      <w:r>
        <w:br/>
      </w:r>
      <w:r>
        <w:rPr>
          <w:rFonts w:ascii="Times New Roman"/>
          <w:b/>
          <w:i w:val="false"/>
          <w:color w:val="000000"/>
        </w:rPr>
        <w:t>тағайындауға құқығының болмауы туралы анықтама ____________________________________________________ берілді</w:t>
      </w:r>
    </w:p>
    <w:p>
      <w:pPr>
        <w:spacing w:after="0"/>
        <w:ind w:left="0"/>
        <w:jc w:val="both"/>
      </w:pPr>
      <w:r>
        <w:rPr>
          <w:rFonts w:ascii="Times New Roman"/>
          <w:b w:val="false"/>
          <w:i w:val="false"/>
          <w:color w:val="000000"/>
          <w:sz w:val="28"/>
        </w:rPr>
        <w:t>
      (мемлекеттік органның, бөліністің атауы)</w:t>
      </w:r>
    </w:p>
    <w:p>
      <w:pPr>
        <w:spacing w:after="0"/>
        <w:ind w:left="0"/>
        <w:jc w:val="both"/>
      </w:pPr>
      <w:r>
        <w:rPr>
          <w:rFonts w:ascii="Times New Roman"/>
          <w:b w:val="false"/>
          <w:i w:val="false"/>
          <w:color w:val="000000"/>
          <w:sz w:val="28"/>
        </w:rPr>
        <w:t>
      1. Тегі, аты, әкесінің аты (болған жағдайда)_________________________</w:t>
      </w:r>
    </w:p>
    <w:p>
      <w:pPr>
        <w:spacing w:after="0"/>
        <w:ind w:left="0"/>
        <w:jc w:val="both"/>
      </w:pPr>
      <w:r>
        <w:rPr>
          <w:rFonts w:ascii="Times New Roman"/>
          <w:b w:val="false"/>
          <w:i w:val="false"/>
          <w:color w:val="000000"/>
          <w:sz w:val="28"/>
        </w:rPr>
        <w:t>
      2. Туған күні _______________________________________________________</w:t>
      </w:r>
    </w:p>
    <w:p>
      <w:pPr>
        <w:spacing w:after="0"/>
        <w:ind w:left="0"/>
        <w:jc w:val="both"/>
      </w:pPr>
      <w:r>
        <w:rPr>
          <w:rFonts w:ascii="Times New Roman"/>
          <w:b w:val="false"/>
          <w:i w:val="false"/>
          <w:color w:val="000000"/>
          <w:sz w:val="28"/>
        </w:rPr>
        <w:t>
      3. Ішкі істер органдарынан қызметтен босатылған күнге қызметкердің арнаулы атағы (беру бұйрығының № және күні) және атқарған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(мекеменің) атауы) </w:t>
      </w:r>
    </w:p>
    <w:p>
      <w:pPr>
        <w:spacing w:after="0"/>
        <w:ind w:left="0"/>
        <w:jc w:val="both"/>
      </w:pPr>
      <w:r>
        <w:rPr>
          <w:rFonts w:ascii="Times New Roman"/>
          <w:b w:val="false"/>
          <w:i w:val="false"/>
          <w:color w:val="000000"/>
          <w:sz w:val="28"/>
        </w:rPr>
        <w:t>
      20____ жылғы "___"______№___ бұйрығына сәйкес "Құқық қорғау қызметі туралы" 2011 жылғы 6 қаңтардағы Қазақстан Республикасының Заңы 80-бабының 1-тармағы ___ тармақшасының</w:t>
      </w:r>
    </w:p>
    <w:p>
      <w:pPr>
        <w:spacing w:after="0"/>
        <w:ind w:left="0"/>
        <w:jc w:val="both"/>
      </w:pPr>
      <w:r>
        <w:rPr>
          <w:rFonts w:ascii="Times New Roman"/>
          <w:b w:val="false"/>
          <w:i w:val="false"/>
          <w:color w:val="000000"/>
          <w:sz w:val="28"/>
        </w:rPr>
        <w:t>
      (______________________) негізінде ішкі істер органдарынан босатылды.</w:t>
      </w:r>
    </w:p>
    <w:p>
      <w:pPr>
        <w:spacing w:after="0"/>
        <w:ind w:left="0"/>
        <w:jc w:val="both"/>
      </w:pPr>
      <w:r>
        <w:rPr>
          <w:rFonts w:ascii="Times New Roman"/>
          <w:b w:val="false"/>
          <w:i w:val="false"/>
          <w:color w:val="000000"/>
          <w:sz w:val="28"/>
        </w:rPr>
        <w:t>
         (тармақшаның атауы)</w:t>
      </w:r>
    </w:p>
    <w:p>
      <w:pPr>
        <w:spacing w:after="0"/>
        <w:ind w:left="0"/>
        <w:jc w:val="both"/>
      </w:pPr>
      <w:r>
        <w:rPr>
          <w:rFonts w:ascii="Times New Roman"/>
          <w:b w:val="false"/>
          <w:i w:val="false"/>
          <w:color w:val="000000"/>
          <w:sz w:val="28"/>
        </w:rPr>
        <w:t>
      5. Ішкі істер органдарынан босатылған күнге:</w:t>
      </w:r>
    </w:p>
    <w:p>
      <w:pPr>
        <w:spacing w:after="0"/>
        <w:ind w:left="0"/>
        <w:jc w:val="both"/>
      </w:pPr>
      <w:r>
        <w:rPr>
          <w:rFonts w:ascii="Times New Roman"/>
          <w:b w:val="false"/>
          <w:i w:val="false"/>
          <w:color w:val="000000"/>
          <w:sz w:val="28"/>
        </w:rPr>
        <w:t>
      Еңбек сіңірген жылдары күнтізбелік есеппен ___ жыл ____ай ____күнді, жеңілдікпен есептегенде ___ жыл ____ай ____күнді, еңбек өтілі жылдары күнтізбелік есеппен ___ жыл ____ай ____күнді, жеңілдікпен есептегенде ___ жыл ____ай ____күнді құрады.</w:t>
      </w:r>
    </w:p>
    <w:p>
      <w:pPr>
        <w:spacing w:after="0"/>
        <w:ind w:left="0"/>
        <w:jc w:val="both"/>
      </w:pPr>
      <w:r>
        <w:rPr>
          <w:rFonts w:ascii="Times New Roman"/>
          <w:b w:val="false"/>
          <w:i w:val="false"/>
          <w:color w:val="000000"/>
          <w:sz w:val="28"/>
        </w:rPr>
        <w:t>
      6. "Қазақстан Республикасында зейнетақымен қамсыздандыру туралы"  2013 жылғы 21 маусымдағы Қазақстан Республикасы Заңының 64-бабының 1-тармағына сәйкес еңбек сіңірген жылдары үшін зейнетақы төлемдеріне құқығы жоқ.</w:t>
      </w:r>
    </w:p>
    <w:p>
      <w:pPr>
        <w:spacing w:after="0"/>
        <w:ind w:left="0"/>
        <w:jc w:val="both"/>
      </w:pPr>
      <w:r>
        <w:rPr>
          <w:rFonts w:ascii="Times New Roman"/>
          <w:b w:val="false"/>
          <w:i w:val="false"/>
          <w:color w:val="000000"/>
          <w:sz w:val="28"/>
        </w:rPr>
        <w:t>
      Мөрдің орны                           Органның (мекеменің) кадр</w:t>
      </w:r>
    </w:p>
    <w:p>
      <w:pPr>
        <w:spacing w:after="0"/>
        <w:ind w:left="0"/>
        <w:jc w:val="both"/>
      </w:pPr>
      <w:r>
        <w:rPr>
          <w:rFonts w:ascii="Times New Roman"/>
          <w:b w:val="false"/>
          <w:i w:val="false"/>
          <w:color w:val="000000"/>
          <w:sz w:val="28"/>
        </w:rPr>
        <w:t>
                                            қызметінің басшысы</w:t>
      </w:r>
    </w:p>
    <w:p>
      <w:pPr>
        <w:spacing w:after="0"/>
        <w:ind w:left="0"/>
        <w:jc w:val="both"/>
      </w:pPr>
      <w:r>
        <w:rPr>
          <w:rFonts w:ascii="Times New Roman"/>
          <w:b w:val="false"/>
          <w:i w:val="false"/>
          <w:color w:val="000000"/>
          <w:sz w:val="28"/>
        </w:rPr>
        <w:t>
                                            Зейнетақымен қамсыздандыруды</w:t>
      </w:r>
    </w:p>
    <w:p>
      <w:pPr>
        <w:spacing w:after="0"/>
        <w:ind w:left="0"/>
        <w:jc w:val="both"/>
      </w:pPr>
      <w:r>
        <w:rPr>
          <w:rFonts w:ascii="Times New Roman"/>
          <w:b w:val="false"/>
          <w:i w:val="false"/>
          <w:color w:val="000000"/>
          <w:sz w:val="28"/>
        </w:rPr>
        <w:t>
                                            жүзеге асыратын ішкі істер</w:t>
      </w:r>
    </w:p>
    <w:p>
      <w:pPr>
        <w:spacing w:after="0"/>
        <w:ind w:left="0"/>
        <w:jc w:val="both"/>
      </w:pPr>
      <w:r>
        <w:rPr>
          <w:rFonts w:ascii="Times New Roman"/>
          <w:b w:val="false"/>
          <w:i w:val="false"/>
          <w:color w:val="000000"/>
          <w:sz w:val="28"/>
        </w:rPr>
        <w:t>
                                            органының қаржы қызметінің</w:t>
      </w:r>
    </w:p>
    <w:p>
      <w:pPr>
        <w:spacing w:after="0"/>
        <w:ind w:left="0"/>
        <w:jc w:val="both"/>
      </w:pPr>
      <w:r>
        <w:rPr>
          <w:rFonts w:ascii="Times New Roman"/>
          <w:b w:val="false"/>
          <w:i w:val="false"/>
          <w:color w:val="000000"/>
          <w:sz w:val="28"/>
        </w:rPr>
        <w:t>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органдарының қызметкерлеріне ақшалай</w:t>
            </w:r>
            <w:r>
              <w:br/>
            </w:r>
            <w:r>
              <w:rPr>
                <w:rFonts w:ascii="Times New Roman"/>
                <w:b w:val="false"/>
                <w:i w:val="false"/>
                <w:color w:val="000000"/>
                <w:sz w:val="20"/>
              </w:rPr>
              <w:t>ризықты, жәрдемақыларды және өзге де</w:t>
            </w:r>
            <w:r>
              <w:br/>
            </w:r>
            <w:r>
              <w:rPr>
                <w:rFonts w:ascii="Times New Roman"/>
                <w:b w:val="false"/>
                <w:i w:val="false"/>
                <w:color w:val="000000"/>
                <w:sz w:val="20"/>
              </w:rPr>
              <w:t>төлемақыларды төлеу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 АҚШАЛАЙ АТТЕСТАТ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 берген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 немесе арнаулы атағы, тегі, аты, әкесінің аты (болған ____________________________________________________________________</w:t>
      </w:r>
    </w:p>
    <w:p>
      <w:pPr>
        <w:spacing w:after="0"/>
        <w:ind w:left="0"/>
        <w:jc w:val="both"/>
      </w:pPr>
      <w:r>
        <w:rPr>
          <w:rFonts w:ascii="Times New Roman"/>
          <w:b w:val="false"/>
          <w:i w:val="false"/>
          <w:color w:val="000000"/>
          <w:sz w:val="28"/>
        </w:rPr>
        <w:t>
                                жағдайда), жеке нөмірі)</w:t>
      </w:r>
    </w:p>
    <w:p>
      <w:pPr>
        <w:spacing w:after="0"/>
        <w:ind w:left="0"/>
        <w:jc w:val="both"/>
      </w:pPr>
      <w:r>
        <w:rPr>
          <w:rFonts w:ascii="Times New Roman"/>
          <w:b w:val="false"/>
          <w:i w:val="false"/>
          <w:color w:val="000000"/>
          <w:sz w:val="28"/>
        </w:rPr>
        <w:t>
      куәландырады</w:t>
      </w:r>
    </w:p>
    <w:p>
      <w:pPr>
        <w:spacing w:after="0"/>
        <w:ind w:left="0"/>
        <w:jc w:val="both"/>
      </w:pPr>
      <w:r>
        <w:rPr>
          <w:rFonts w:ascii="Times New Roman"/>
          <w:b w:val="false"/>
          <w:i w:val="false"/>
          <w:color w:val="000000"/>
          <w:sz w:val="28"/>
        </w:rPr>
        <w:t>
      1. Лауазымдық жалақысы айына__________________________________ теңге.</w:t>
      </w:r>
    </w:p>
    <w:p>
      <w:pPr>
        <w:spacing w:after="0"/>
        <w:ind w:left="0"/>
        <w:jc w:val="both"/>
      </w:pPr>
      <w:r>
        <w:rPr>
          <w:rFonts w:ascii="Times New Roman"/>
          <w:b w:val="false"/>
          <w:i w:val="false"/>
          <w:color w:val="000000"/>
          <w:sz w:val="28"/>
        </w:rPr>
        <w:t>
      2. Арнаулы атағы бойынша қосымша ақы айына_____________________теңге.</w:t>
      </w:r>
    </w:p>
    <w:p>
      <w:pPr>
        <w:spacing w:after="0"/>
        <w:ind w:left="0"/>
        <w:jc w:val="both"/>
      </w:pPr>
      <w:r>
        <w:rPr>
          <w:rFonts w:ascii="Times New Roman"/>
          <w:b w:val="false"/>
          <w:i w:val="false"/>
          <w:color w:val="000000"/>
          <w:sz w:val="28"/>
        </w:rPr>
        <w:t>
      3. Сыныптық біліктілігіне үстемақы айына_______________________теңге.</w:t>
      </w:r>
    </w:p>
    <w:p>
      <w:pPr>
        <w:spacing w:after="0"/>
        <w:ind w:left="0"/>
        <w:jc w:val="both"/>
      </w:pPr>
      <w:r>
        <w:rPr>
          <w:rFonts w:ascii="Times New Roman"/>
          <w:b w:val="false"/>
          <w:i w:val="false"/>
          <w:color w:val="000000"/>
          <w:sz w:val="28"/>
        </w:rPr>
        <w:t>
      4. Қызмет өткерудің ерекше жағдайлары үшін үстемеақы айына _________________________________________________________ теңге.</w:t>
      </w:r>
    </w:p>
    <w:p>
      <w:pPr>
        <w:spacing w:after="0"/>
        <w:ind w:left="0"/>
        <w:jc w:val="both"/>
      </w:pPr>
      <w:r>
        <w:rPr>
          <w:rFonts w:ascii="Times New Roman"/>
          <w:b w:val="false"/>
          <w:i w:val="false"/>
          <w:color w:val="000000"/>
          <w:sz w:val="28"/>
        </w:rPr>
        <w:t>
      5. Тұрғын үйді ұстауға, коммуналдық қызметтерге ақы төлеуге ақшалай өтемақы айына ______________________________________________________ теңге.</w:t>
      </w:r>
    </w:p>
    <w:p>
      <w:pPr>
        <w:spacing w:after="0"/>
        <w:ind w:left="0"/>
        <w:jc w:val="both"/>
      </w:pPr>
      <w:r>
        <w:rPr>
          <w:rFonts w:ascii="Times New Roman"/>
          <w:b w:val="false"/>
          <w:i w:val="false"/>
          <w:color w:val="000000"/>
          <w:sz w:val="28"/>
        </w:rPr>
        <w:t>
      20__ жылғы "___" ____________ жағдай бойынша лауазымдық жалақыны есептеу үшін еңбек сіңірген жылдары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20__ жылғы "______" _________ №_____ бұйрығымен ___ жыл ____ ай ____күн деп белгіленді.</w:t>
      </w:r>
    </w:p>
    <w:p>
      <w:pPr>
        <w:spacing w:after="0"/>
        <w:ind w:left="0"/>
        <w:jc w:val="both"/>
      </w:pPr>
      <w:r>
        <w:rPr>
          <w:rFonts w:ascii="Times New Roman"/>
          <w:b w:val="false"/>
          <w:i w:val="false"/>
          <w:color w:val="000000"/>
          <w:sz w:val="28"/>
        </w:rPr>
        <w:t>
      Ақшалай ризықтың мынадай түрлерімен қанағаттандым:</w:t>
      </w:r>
    </w:p>
    <w:p>
      <w:pPr>
        <w:spacing w:after="0"/>
        <w:ind w:left="0"/>
        <w:jc w:val="both"/>
      </w:pPr>
      <w:r>
        <w:rPr>
          <w:rFonts w:ascii="Times New Roman"/>
          <w:b w:val="false"/>
          <w:i w:val="false"/>
          <w:color w:val="000000"/>
          <w:sz w:val="28"/>
        </w:rPr>
        <w:t>
      1. _______________________________________ бойынша лауазымдық жалақы.</w:t>
      </w:r>
    </w:p>
    <w:p>
      <w:pPr>
        <w:spacing w:after="0"/>
        <w:ind w:left="0"/>
        <w:jc w:val="both"/>
      </w:pPr>
      <w:r>
        <w:rPr>
          <w:rFonts w:ascii="Times New Roman"/>
          <w:b w:val="false"/>
          <w:i w:val="false"/>
          <w:color w:val="000000"/>
          <w:sz w:val="28"/>
        </w:rPr>
        <w:t>
      2. __________________________ бойынша арнаулы атағы үшін қосымша ақы.</w:t>
      </w:r>
    </w:p>
    <w:p>
      <w:pPr>
        <w:spacing w:after="0"/>
        <w:ind w:left="0"/>
        <w:jc w:val="both"/>
      </w:pPr>
      <w:r>
        <w:rPr>
          <w:rFonts w:ascii="Times New Roman"/>
          <w:b w:val="false"/>
          <w:i w:val="false"/>
          <w:color w:val="000000"/>
          <w:sz w:val="28"/>
        </w:rPr>
        <w:t>
      3. _____________________ бойынша сыныптық біліктілігі үшін үстемеақы.</w:t>
      </w:r>
    </w:p>
    <w:p>
      <w:pPr>
        <w:spacing w:after="0"/>
        <w:ind w:left="0"/>
        <w:jc w:val="both"/>
      </w:pPr>
      <w:r>
        <w:rPr>
          <w:rFonts w:ascii="Times New Roman"/>
          <w:b w:val="false"/>
          <w:i w:val="false"/>
          <w:color w:val="000000"/>
          <w:sz w:val="28"/>
        </w:rPr>
        <w:t>
      4. _______ бойынша қызмет өткерудің ерекше жағдайлары үшін үстемеақы.</w:t>
      </w:r>
    </w:p>
    <w:p>
      <w:pPr>
        <w:spacing w:after="0"/>
        <w:ind w:left="0"/>
        <w:jc w:val="both"/>
      </w:pPr>
      <w:r>
        <w:rPr>
          <w:rFonts w:ascii="Times New Roman"/>
          <w:b w:val="false"/>
          <w:i w:val="false"/>
          <w:color w:val="000000"/>
          <w:sz w:val="28"/>
        </w:rPr>
        <w:t>
      5.___________________________________________________________бойынша зейнетақы жарналары ақшалай ұстаудың 20%-ы мөлшерінде аударылды.</w:t>
      </w:r>
    </w:p>
    <w:p>
      <w:pPr>
        <w:spacing w:after="0"/>
        <w:ind w:left="0"/>
        <w:jc w:val="both"/>
      </w:pPr>
      <w:r>
        <w:rPr>
          <w:rFonts w:ascii="Times New Roman"/>
          <w:b w:val="false"/>
          <w:i w:val="false"/>
          <w:color w:val="000000"/>
          <w:sz w:val="28"/>
        </w:rPr>
        <w:t>
      6. __________________________________________________________бойынша тұрғын үйді ұстауға, коммуналдық қызметтерге ақы төлеуге ақшалай өтемақы.</w:t>
      </w:r>
    </w:p>
    <w:p>
      <w:pPr>
        <w:spacing w:after="0"/>
        <w:ind w:left="0"/>
        <w:jc w:val="both"/>
      </w:pPr>
      <w:r>
        <w:rPr>
          <w:rFonts w:ascii="Times New Roman"/>
          <w:b w:val="false"/>
          <w:i w:val="false"/>
          <w:color w:val="000000"/>
          <w:sz w:val="28"/>
        </w:rPr>
        <w:t>
      7. Алименттер, кімге ______________________________________ мөлшерде.</w:t>
      </w:r>
    </w:p>
    <w:p>
      <w:pPr>
        <w:spacing w:after="0"/>
        <w:ind w:left="0"/>
        <w:jc w:val="both"/>
      </w:pPr>
      <w:r>
        <w:rPr>
          <w:rFonts w:ascii="Times New Roman"/>
          <w:b w:val="false"/>
          <w:i w:val="false"/>
          <w:color w:val="000000"/>
          <w:sz w:val="28"/>
        </w:rPr>
        <w:t>
      8. 20___ жылғы демалыс_______________________________________________</w:t>
      </w:r>
    </w:p>
    <w:p>
      <w:pPr>
        <w:spacing w:after="0"/>
        <w:ind w:left="0"/>
        <w:jc w:val="both"/>
      </w:pPr>
      <w:r>
        <w:rPr>
          <w:rFonts w:ascii="Times New Roman"/>
          <w:b w:val="false"/>
          <w:i w:val="false"/>
          <w:color w:val="000000"/>
          <w:sz w:val="28"/>
        </w:rPr>
        <w:t>
                               (пайдаланғанын, пайдаланбағынын көрсету)</w:t>
      </w:r>
    </w:p>
    <w:p>
      <w:pPr>
        <w:spacing w:after="0"/>
        <w:ind w:left="0"/>
        <w:jc w:val="both"/>
      </w:pPr>
      <w:r>
        <w:rPr>
          <w:rFonts w:ascii="Times New Roman"/>
          <w:b w:val="false"/>
          <w:i w:val="false"/>
          <w:color w:val="000000"/>
          <w:sz w:val="28"/>
        </w:rPr>
        <w:t>
      9. Сауықтыруға арналған жәрдемақы ___________________________________</w:t>
      </w:r>
    </w:p>
    <w:p>
      <w:pPr>
        <w:spacing w:after="0"/>
        <w:ind w:left="0"/>
        <w:jc w:val="both"/>
      </w:pPr>
      <w:r>
        <w:rPr>
          <w:rFonts w:ascii="Times New Roman"/>
          <w:b w:val="false"/>
          <w:i w:val="false"/>
          <w:color w:val="000000"/>
          <w:sz w:val="28"/>
        </w:rPr>
        <w:t>
                                   (пайдаланғанын, пайдаланбағанын көрсету)</w:t>
      </w:r>
    </w:p>
    <w:p>
      <w:pPr>
        <w:spacing w:after="0"/>
        <w:ind w:left="0"/>
        <w:jc w:val="both"/>
      </w:pPr>
      <w:r>
        <w:rPr>
          <w:rFonts w:ascii="Times New Roman"/>
          <w:b w:val="false"/>
          <w:i w:val="false"/>
          <w:color w:val="000000"/>
          <w:sz w:val="28"/>
        </w:rPr>
        <w:t>
      10. Ішкі істер органдарынан қызметтен босатылған кезде төленетін</w:t>
      </w:r>
    </w:p>
    <w:p>
      <w:pPr>
        <w:spacing w:after="0"/>
        <w:ind w:left="0"/>
        <w:jc w:val="both"/>
      </w:pPr>
      <w:r>
        <w:rPr>
          <w:rFonts w:ascii="Times New Roman"/>
          <w:b w:val="false"/>
          <w:i w:val="false"/>
          <w:color w:val="000000"/>
          <w:sz w:val="28"/>
        </w:rPr>
        <w:t>
      біржолғы жәрдемақы __________________________________________________</w:t>
      </w:r>
    </w:p>
    <w:p>
      <w:pPr>
        <w:spacing w:after="0"/>
        <w:ind w:left="0"/>
        <w:jc w:val="both"/>
      </w:pPr>
      <w:r>
        <w:rPr>
          <w:rFonts w:ascii="Times New Roman"/>
          <w:b w:val="false"/>
          <w:i w:val="false"/>
          <w:color w:val="000000"/>
          <w:sz w:val="28"/>
        </w:rPr>
        <w:t>
                              (мөлшері және сомасы жазбаша көрсетілсін)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____________________________________________________ берешегі бар</w:t>
      </w:r>
    </w:p>
    <w:p>
      <w:pPr>
        <w:spacing w:after="0"/>
        <w:ind w:left="0"/>
        <w:jc w:val="both"/>
      </w:pPr>
      <w:r>
        <w:rPr>
          <w:rFonts w:ascii="Times New Roman"/>
          <w:b w:val="false"/>
          <w:i w:val="false"/>
          <w:color w:val="000000"/>
          <w:sz w:val="28"/>
        </w:rPr>
        <w:t>
                       (берешік түрі көрсетілсін)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 ___жылғы ________ бастап_________________________________________</w:t>
      </w:r>
    </w:p>
    <w:p>
      <w:pPr>
        <w:spacing w:after="0"/>
        <w:ind w:left="0"/>
        <w:jc w:val="both"/>
      </w:pPr>
      <w:r>
        <w:rPr>
          <w:rFonts w:ascii="Times New Roman"/>
          <w:b w:val="false"/>
          <w:i w:val="false"/>
          <w:color w:val="000000"/>
          <w:sz w:val="28"/>
        </w:rPr>
        <w:t>
      _____________________________________________________қарамағында тұр.</w:t>
      </w:r>
    </w:p>
    <w:p>
      <w:pPr>
        <w:spacing w:after="0"/>
        <w:ind w:left="0"/>
        <w:jc w:val="both"/>
      </w:pPr>
      <w:r>
        <w:rPr>
          <w:rFonts w:ascii="Times New Roman"/>
          <w:b w:val="false"/>
          <w:i w:val="false"/>
          <w:color w:val="000000"/>
          <w:sz w:val="28"/>
        </w:rPr>
        <w:t>
      Қызметкердің ЖСН_____________________________________________________</w:t>
      </w:r>
    </w:p>
    <w:p>
      <w:pPr>
        <w:spacing w:after="0"/>
        <w:ind w:left="0"/>
        <w:jc w:val="both"/>
      </w:pPr>
      <w:r>
        <w:rPr>
          <w:rFonts w:ascii="Times New Roman"/>
          <w:b w:val="false"/>
          <w:i w:val="false"/>
          <w:color w:val="000000"/>
          <w:sz w:val="28"/>
        </w:rPr>
        <w:t>
      Қызметкердің ағымдағы шоты___________________________________________</w:t>
      </w:r>
    </w:p>
    <w:p>
      <w:pPr>
        <w:spacing w:after="0"/>
        <w:ind w:left="0"/>
        <w:jc w:val="both"/>
      </w:pPr>
      <w:r>
        <w:rPr>
          <w:rFonts w:ascii="Times New Roman"/>
          <w:b w:val="false"/>
          <w:i w:val="false"/>
          <w:color w:val="000000"/>
          <w:sz w:val="28"/>
        </w:rPr>
        <w:t>
                                         (шоттың №, банктің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 ______________ _____________________________________________</w:t>
      </w:r>
    </w:p>
    <w:p>
      <w:pPr>
        <w:spacing w:after="0"/>
        <w:ind w:left="0"/>
        <w:jc w:val="both"/>
      </w:pPr>
      <w:r>
        <w:rPr>
          <w:rFonts w:ascii="Times New Roman"/>
          <w:b w:val="false"/>
          <w:i w:val="false"/>
          <w:color w:val="000000"/>
          <w:sz w:val="28"/>
        </w:rPr>
        <w:t>
      (қызмет бойынша ауысқан, зейнеткерлікке шығу немесе мүлдем қызметтен</w:t>
      </w:r>
    </w:p>
    <w:p>
      <w:pPr>
        <w:spacing w:after="0"/>
        <w:ind w:left="0"/>
        <w:jc w:val="both"/>
      </w:pPr>
      <w:r>
        <w:rPr>
          <w:rFonts w:ascii="Times New Roman"/>
          <w:b w:val="false"/>
          <w:i w:val="false"/>
          <w:color w:val="000000"/>
          <w:sz w:val="28"/>
        </w:rPr>
        <w:t>
      босатылған)</w:t>
      </w:r>
    </w:p>
    <w:p>
      <w:pPr>
        <w:spacing w:after="0"/>
        <w:ind w:left="0"/>
        <w:jc w:val="both"/>
      </w:pPr>
      <w:r>
        <w:rPr>
          <w:rFonts w:ascii="Times New Roman"/>
          <w:b w:val="false"/>
          <w:i w:val="false"/>
          <w:color w:val="000000"/>
          <w:sz w:val="28"/>
        </w:rPr>
        <w:t>
      ___________________________________________________байланысты берілді</w:t>
      </w:r>
    </w:p>
    <w:p>
      <w:pPr>
        <w:spacing w:after="0"/>
        <w:ind w:left="0"/>
        <w:jc w:val="both"/>
      </w:pPr>
      <w:r>
        <w:rPr>
          <w:rFonts w:ascii="Times New Roman"/>
          <w:b w:val="false"/>
          <w:i w:val="false"/>
          <w:color w:val="000000"/>
          <w:sz w:val="28"/>
        </w:rPr>
        <w:t>
      ___________________жылғы "____"___________ №________ бұйрығына сәйкес</w:t>
      </w:r>
    </w:p>
    <w:p>
      <w:pPr>
        <w:spacing w:after="0"/>
        <w:ind w:left="0"/>
        <w:jc w:val="both"/>
      </w:pPr>
      <w:r>
        <w:rPr>
          <w:rFonts w:ascii="Times New Roman"/>
          <w:b w:val="false"/>
          <w:i w:val="false"/>
          <w:color w:val="000000"/>
          <w:sz w:val="28"/>
        </w:rPr>
        <w:t>
      20_____жылғы "____"_________________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Қолы                               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Аттестаттағы деректер дұрыс деп есептеймін __________________________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