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69ff" w14:textId="67969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Жасырын тергеу әрекеттерін жүргізу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2014 жылғы 12 желтоқсандағы № 565, Қазақстан Республикасы Мемлекеттік қызмет істері және жемқорлыққа қарсы іс-қимыл агенттігі төрағасының 2014 жылғы 12 желтоқсандағы № 62, Қазақстан Республикасы Ішкі істер министрінің 2014 жылғы 12 желтоқсандағы № 892, Қазақстан Республикасы Мемлекеттік күзет қызметі бастығының 2014 жылғы 15 желтоқсандағы № 146 және Қазақстан Республикасы Ұлттық қауіпсіздік комитеті төрағасының 2014 жылғы 18 желтоқсандағы № 416 бірлескен бұйрығы. Қазақстан Республикасының Әділет министрлігінде 2014 жылы 27 желтоқсанда № 10027 тіркелді.</w:t>
      </w:r>
    </w:p>
    <w:p>
      <w:pPr>
        <w:spacing w:after="0"/>
        <w:ind w:left="0"/>
        <w:jc w:val="both"/>
      </w:pPr>
      <w:bookmarkStart w:name="z1" w:id="0"/>
      <w:r>
        <w:rPr>
          <w:rFonts w:ascii="Times New Roman"/>
          <w:b w:val="false"/>
          <w:i w:val="false"/>
          <w:color w:val="000000"/>
          <w:sz w:val="28"/>
        </w:rPr>
        <w:t xml:space="preserve">
      2014 жылғы 4 шілдедегі Қылмыстық-процестік кодексі 232-бабының </w:t>
      </w:r>
      <w:r>
        <w:rPr>
          <w:rFonts w:ascii="Times New Roman"/>
          <w:b w:val="false"/>
          <w:i w:val="false"/>
          <w:color w:val="000000"/>
          <w:sz w:val="28"/>
        </w:rPr>
        <w:t>10-бөлігіне</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Жасырын тергеу әрекеттерін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Бұйрықпен бірлесіп қатысатын мемлекеттік органдардың басшылық және жеке құрамы таныстырылсын.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"А" басқармасы:</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тіркегеннен кейін оның ресми жариялануын қамтамасыз етсін.</w:t>
      </w:r>
    </w:p>
    <w:bookmarkEnd w:id="5"/>
    <w:bookmarkStart w:name="z7" w:id="6"/>
    <w:p>
      <w:pPr>
        <w:spacing w:after="0"/>
        <w:ind w:left="0"/>
        <w:jc w:val="both"/>
      </w:pPr>
      <w:r>
        <w:rPr>
          <w:rFonts w:ascii="Times New Roman"/>
          <w:b w:val="false"/>
          <w:i w:val="false"/>
          <w:color w:val="000000"/>
          <w:sz w:val="28"/>
        </w:rPr>
        <w:t>
      4. Осы бірлескен бұйрық 2015 жылғы 1 қаңтардан бастап қолданысқа енгізіледі және ресми жарялануы тиіс.</w:t>
      </w:r>
    </w:p>
    <w:bookmarkEnd w:id="6"/>
    <w:tbl>
      <w:tblPr>
        <w:tblW w:w="0" w:type="auto"/>
        <w:tblCellSpacing w:w="0" w:type="auto"/>
        <w:tblBorders>
          <w:top w:val="none"/>
          <w:left w:val="none"/>
          <w:bottom w:val="none"/>
          <w:right w:val="none"/>
          <w:insideH w:val="none"/>
          <w:insideV w:val="none"/>
        </w:tblBorders>
      </w:tblPr>
      <w:tblGrid>
        <w:gridCol w:w="6334"/>
        <w:gridCol w:w="5966"/>
      </w:tblGrid>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5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күзет</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Б. Сұлтанов</w:t>
            </w:r>
          </w:p>
        </w:tc>
        <w:tc>
          <w:tcPr>
            <w:tcW w:w="5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бастығы</w:t>
            </w:r>
          </w:p>
        </w:tc>
      </w:tr>
      <w:tr>
        <w:trPr>
          <w:trHeight w:val="30" w:hRule="atLeast"/>
        </w:trPr>
        <w:tc>
          <w:tcPr>
            <w:tcW w:w="63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А. Күреңбеков</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w:t>
            </w:r>
          </w:p>
        </w:tc>
        <w:tc>
          <w:tcPr>
            <w:tcW w:w="5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жемқорлыққа қарсы</w:t>
            </w:r>
          </w:p>
        </w:tc>
        <w:tc>
          <w:tcPr>
            <w:tcW w:w="5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комитетінің төрағасы</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 агенттігінің</w:t>
            </w:r>
          </w:p>
        </w:tc>
        <w:tc>
          <w:tcPr>
            <w:tcW w:w="59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Н. Әбіқаев</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5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Қ. Қожамжаров</w:t>
            </w:r>
          </w:p>
        </w:tc>
        <w:tc>
          <w:tcPr>
            <w:tcW w:w="5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5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Қ. Қасымов</w:t>
            </w:r>
          </w:p>
        </w:tc>
        <w:tc>
          <w:tcPr>
            <w:tcW w:w="5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5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5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А. Дауылбаев</w:t>
            </w:r>
          </w:p>
        </w:tc>
        <w:tc>
          <w:tcPr>
            <w:tcW w:w="5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19 желтоқсан</w:t>
            </w:r>
          </w:p>
        </w:tc>
        <w:tc>
          <w:tcPr>
            <w:tcW w:w="596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министрінің</w:t>
            </w:r>
            <w:r>
              <w:br/>
            </w:r>
            <w:r>
              <w:rPr>
                <w:rFonts w:ascii="Times New Roman"/>
                <w:b w:val="false"/>
                <w:i w:val="false"/>
                <w:color w:val="000000"/>
                <w:sz w:val="20"/>
              </w:rPr>
              <w:t>2014 жылғы 12 желтоқсандағы</w:t>
            </w:r>
            <w:r>
              <w:br/>
            </w:r>
            <w:r>
              <w:rPr>
                <w:rFonts w:ascii="Times New Roman"/>
                <w:b w:val="false"/>
                <w:i w:val="false"/>
                <w:color w:val="000000"/>
                <w:sz w:val="20"/>
              </w:rPr>
              <w:t>№ 892</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2014 жылғы 12 желтоқсандағы</w:t>
            </w:r>
            <w:r>
              <w:br/>
            </w:r>
            <w:r>
              <w:rPr>
                <w:rFonts w:ascii="Times New Roman"/>
                <w:b w:val="false"/>
                <w:i w:val="false"/>
                <w:color w:val="000000"/>
                <w:sz w:val="20"/>
              </w:rPr>
              <w:t>№ 565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2014 жылғы 12 желтоқсандағы</w:t>
            </w:r>
            <w:r>
              <w:br/>
            </w:r>
            <w:r>
              <w:rPr>
                <w:rFonts w:ascii="Times New Roman"/>
                <w:b w:val="false"/>
                <w:i w:val="false"/>
                <w:color w:val="000000"/>
                <w:sz w:val="20"/>
              </w:rPr>
              <w:t>№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күзет қызметі</w:t>
            </w:r>
            <w:r>
              <w:br/>
            </w:r>
            <w:r>
              <w:rPr>
                <w:rFonts w:ascii="Times New Roman"/>
                <w:b w:val="false"/>
                <w:i w:val="false"/>
                <w:color w:val="000000"/>
                <w:sz w:val="20"/>
              </w:rPr>
              <w:t>бастығының</w:t>
            </w:r>
            <w:r>
              <w:br/>
            </w:r>
            <w:r>
              <w:rPr>
                <w:rFonts w:ascii="Times New Roman"/>
                <w:b w:val="false"/>
                <w:i w:val="false"/>
                <w:color w:val="000000"/>
                <w:sz w:val="20"/>
              </w:rPr>
              <w:t>2014 жылғы 15 желтоқсандағы</w:t>
            </w:r>
            <w:r>
              <w:br/>
            </w:r>
            <w:r>
              <w:rPr>
                <w:rFonts w:ascii="Times New Roman"/>
                <w:b w:val="false"/>
                <w:i w:val="false"/>
                <w:color w:val="000000"/>
                <w:sz w:val="20"/>
              </w:rPr>
              <w:t>№ 146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416 бірлескен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Жасырын тергеу әрекеттерін жүргізу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Ішкі істер министрінің 10.04.2018 </w:t>
      </w:r>
      <w:r>
        <w:rPr>
          <w:rFonts w:ascii="Times New Roman"/>
          <w:b w:val="false"/>
          <w:i w:val="false"/>
          <w:color w:val="ff0000"/>
          <w:sz w:val="28"/>
        </w:rPr>
        <w:t>№ 276</w:t>
      </w:r>
      <w:r>
        <w:rPr>
          <w:rFonts w:ascii="Times New Roman"/>
          <w:b w:val="false"/>
          <w:i w:val="false"/>
          <w:color w:val="ff0000"/>
          <w:sz w:val="28"/>
        </w:rPr>
        <w:t>, ҚР Қаржы министрінің 19.04.2018 № 476, ҚР Мемлекеттік қызмет істері және сыбайлас жемқорлыққа қарсы іс-қимыл агенттігі төрағасының 20.04.2018 № 109, ҚР спубликасы Мемлекеттік күзет қызметі бастығының 12.04.2018 № 11-11, ҚР Ұлттық қауіпсіздік комитеті төрағасының 10.04.2018 № 30 (алғашқы ресми жарияланған күнінен кейін күнтізбелік он күн өткен соң қолданысқа енгізіледі) бірлескен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Жасырын тергеу әрекеттерін жүргізу қағидалары (бұдан әрі – Қағидалар) Қазақстан Республикасының 2014 жылғы 4 шілдедегі Қылмыстық-процестік </w:t>
      </w:r>
      <w:r>
        <w:rPr>
          <w:rFonts w:ascii="Times New Roman"/>
          <w:b w:val="false"/>
          <w:i w:val="false"/>
          <w:color w:val="000000"/>
          <w:sz w:val="28"/>
        </w:rPr>
        <w:t>кодексінің</w:t>
      </w:r>
      <w:r>
        <w:rPr>
          <w:rFonts w:ascii="Times New Roman"/>
          <w:b w:val="false"/>
          <w:i w:val="false"/>
          <w:color w:val="000000"/>
          <w:sz w:val="28"/>
        </w:rPr>
        <w:t xml:space="preserve"> (бұдан әрі – ҚПК) </w:t>
      </w:r>
      <w:r>
        <w:rPr>
          <w:rFonts w:ascii="Times New Roman"/>
          <w:b w:val="false"/>
          <w:i w:val="false"/>
          <w:color w:val="000000"/>
          <w:sz w:val="28"/>
        </w:rPr>
        <w:t>232-бабына</w:t>
      </w:r>
      <w:r>
        <w:rPr>
          <w:rFonts w:ascii="Times New Roman"/>
          <w:b w:val="false"/>
          <w:i w:val="false"/>
          <w:color w:val="000000"/>
          <w:sz w:val="28"/>
        </w:rPr>
        <w:t xml:space="preserve"> сәйкес әзірленді және пошта және өзге де жөнелтілімдерді жасырын бақылауды қоспағанда, жасырын тергеу әрекеттерін (бұдан әрі – ЖТӘ) жүргізу тәртібін анықтайды.</w:t>
      </w:r>
    </w:p>
    <w:bookmarkEnd w:id="9"/>
    <w:p>
      <w:pPr>
        <w:spacing w:after="0"/>
        <w:ind w:left="0"/>
        <w:jc w:val="both"/>
      </w:pPr>
      <w:r>
        <w:rPr>
          <w:rFonts w:ascii="Times New Roman"/>
          <w:b w:val="false"/>
          <w:i w:val="false"/>
          <w:color w:val="000000"/>
          <w:sz w:val="28"/>
        </w:rPr>
        <w:t>
      Пошта және өзге де жөнелтілімдерді жасырын бақылау ҚР ҚПК-ге сәйкес жүргізіледі.</w:t>
      </w:r>
    </w:p>
    <w:bookmarkStart w:name="z12" w:id="10"/>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0"/>
    <w:p>
      <w:pPr>
        <w:spacing w:after="0"/>
        <w:ind w:left="0"/>
        <w:jc w:val="both"/>
      </w:pPr>
      <w:r>
        <w:rPr>
          <w:rFonts w:ascii="Times New Roman"/>
          <w:b w:val="false"/>
          <w:i w:val="false"/>
          <w:color w:val="000000"/>
          <w:sz w:val="28"/>
        </w:rPr>
        <w:t>
      1) құқық қорғау немесе арнаулы мемлекеттік органның уәкілетті бөлімшесі – (бұдан әрі – уәкілетті бөлімше) - сотқа дейінгі тергеп-тексеруді жүргізетін адамның ЖТӘ жүргізу туралы тапсырмасын орындайтын бөлімше (орындаушы бөлімше) және ЖТӘ жүзеге асыратын бөлімше (ЖТӘ бөлімшесі);</w:t>
      </w:r>
    </w:p>
    <w:p>
      <w:pPr>
        <w:spacing w:after="0"/>
        <w:ind w:left="0"/>
        <w:jc w:val="both"/>
      </w:pPr>
      <w:r>
        <w:rPr>
          <w:rFonts w:ascii="Times New Roman"/>
          <w:b w:val="false"/>
          <w:i w:val="false"/>
          <w:color w:val="000000"/>
          <w:sz w:val="28"/>
        </w:rPr>
        <w:t>
      2) сотқа дейінгі тергеп-тексеруді жүргізетін адам – сотқа дейінгі тергеп-тексеруді жүзеге асыру құқығы берілген, өндірісінде тергеудегі қылмыстық іс бар тергеуші, анықтаушы, анықтау органының лауазымды адамы.</w:t>
      </w:r>
    </w:p>
    <w:bookmarkStart w:name="z13" w:id="11"/>
    <w:p>
      <w:pPr>
        <w:spacing w:after="0"/>
        <w:ind w:left="0"/>
        <w:jc w:val="left"/>
      </w:pPr>
      <w:r>
        <w:rPr>
          <w:rFonts w:ascii="Times New Roman"/>
          <w:b/>
          <w:i w:val="false"/>
          <w:color w:val="000000"/>
        </w:rPr>
        <w:t xml:space="preserve"> 2-тарау. Жасырын тергеу әрекеттерін жүргізу тәртібі</w:t>
      </w:r>
    </w:p>
    <w:bookmarkEnd w:id="11"/>
    <w:bookmarkStart w:name="z14" w:id="12"/>
    <w:p>
      <w:pPr>
        <w:spacing w:after="0"/>
        <w:ind w:left="0"/>
        <w:jc w:val="left"/>
      </w:pPr>
      <w:r>
        <w:rPr>
          <w:rFonts w:ascii="Times New Roman"/>
          <w:b/>
          <w:i w:val="false"/>
          <w:color w:val="000000"/>
        </w:rPr>
        <w:t xml:space="preserve"> 1-параграф. Жасырын тергеу әрекеттерін жүргізуге тапсырмалар дайындау және жолдау</w:t>
      </w:r>
    </w:p>
    <w:bookmarkEnd w:id="12"/>
    <w:p>
      <w:pPr>
        <w:spacing w:after="0"/>
        <w:ind w:left="0"/>
        <w:jc w:val="left"/>
      </w:pPr>
    </w:p>
    <w:p>
      <w:pPr>
        <w:spacing w:after="0"/>
        <w:ind w:left="0"/>
        <w:jc w:val="both"/>
      </w:pPr>
      <w:r>
        <w:rPr>
          <w:rFonts w:ascii="Times New Roman"/>
          <w:b w:val="false"/>
          <w:i w:val="false"/>
          <w:color w:val="000000"/>
          <w:sz w:val="28"/>
        </w:rPr>
        <w:t xml:space="preserve">
      3. ҚПК-нің </w:t>
      </w:r>
      <w:r>
        <w:rPr>
          <w:rFonts w:ascii="Times New Roman"/>
          <w:b w:val="false"/>
          <w:i w:val="false"/>
          <w:color w:val="000000"/>
          <w:sz w:val="28"/>
        </w:rPr>
        <w:t>232-бабына</w:t>
      </w:r>
      <w:r>
        <w:rPr>
          <w:rFonts w:ascii="Times New Roman"/>
          <w:b w:val="false"/>
          <w:i w:val="false"/>
          <w:color w:val="000000"/>
          <w:sz w:val="28"/>
        </w:rPr>
        <w:t xml:space="preserve"> сәйкес пошта және өзге де жөнелтілімдерді қоспағанда жасырын тергеу әрекеттері жедел-іздестіру қызметінің нысандары мен әдістерін пайдалана отырып, құқық қорғау немесе арнайы мемлекеттік органның уәкілетті бөлімше </w:t>
      </w:r>
      <w:r>
        <w:rPr>
          <w:rFonts w:ascii="Times New Roman"/>
          <w:b w:val="false"/>
          <w:i w:val="false"/>
          <w:color w:val="000000"/>
          <w:sz w:val="28"/>
        </w:rPr>
        <w:t>1-қосымшаға</w:t>
      </w:r>
      <w:r>
        <w:rPr>
          <w:rFonts w:ascii="Times New Roman"/>
          <w:b w:val="false"/>
          <w:i w:val="false"/>
          <w:color w:val="000000"/>
          <w:sz w:val="28"/>
        </w:rPr>
        <w:t xml:space="preserve"> сәйкес құрастырылған сотқа дейінгі тергеу органының тапсырмасы (бұдан әрі - тапсырма) бойынша жүргізеді.</w:t>
      </w:r>
    </w:p>
    <w:p>
      <w:pPr>
        <w:spacing w:after="0"/>
        <w:ind w:left="0"/>
        <w:jc w:val="both"/>
      </w:pPr>
      <w:r>
        <w:rPr>
          <w:rFonts w:ascii="Times New Roman"/>
          <w:b w:val="false"/>
          <w:i w:val="false"/>
          <w:color w:val="000000"/>
          <w:sz w:val="28"/>
        </w:rPr>
        <w:t xml:space="preserve">
      Сотқа дейінгі тергеу мерзімдерін үзу "Жедел-іздестіру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"ЖІҚ туралы" Заң) сәйкес іс бойынша қажетті іздестіру іс-шаралары мен жасырын тергеу әрекеттерін жүргізуге және олардың нәтижелерін қылмыстық іс материалдарына тігуге кедергі келтірмейді.</w:t>
      </w:r>
    </w:p>
    <w:p>
      <w:pPr>
        <w:spacing w:after="0"/>
        <w:ind w:left="0"/>
        <w:jc w:val="both"/>
      </w:pPr>
      <w:r>
        <w:rPr>
          <w:rFonts w:ascii="Times New Roman"/>
          <w:b w:val="false"/>
          <w:i w:val="false"/>
          <w:color w:val="000000"/>
          <w:sz w:val="28"/>
        </w:rPr>
        <w:t>
      Тапсырма құпия болып табылады және жариялауға жатпайды.</w:t>
      </w:r>
    </w:p>
    <w:p>
      <w:pPr>
        <w:spacing w:after="0"/>
        <w:ind w:left="0"/>
        <w:jc w:val="both"/>
      </w:pPr>
      <w:r>
        <w:rPr>
          <w:rFonts w:ascii="Times New Roman"/>
          <w:b w:val="false"/>
          <w:i w:val="false"/>
          <w:color w:val="000000"/>
          <w:sz w:val="28"/>
        </w:rPr>
        <w:t xml:space="preserve">
      Тапсырма екі данада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құрастырылады.</w:t>
      </w:r>
    </w:p>
    <w:p>
      <w:pPr>
        <w:spacing w:after="0"/>
        <w:ind w:left="0"/>
        <w:jc w:val="both"/>
      </w:pPr>
      <w:r>
        <w:rPr>
          <w:rFonts w:ascii="Times New Roman"/>
          <w:b w:val="false"/>
          <w:i w:val="false"/>
          <w:color w:val="000000"/>
          <w:sz w:val="28"/>
        </w:rPr>
        <w:t>
      Бірінші данасы желімделген конвертте мекенжайын көрсете және "Жеке" белгісін қоя отырып, орындаушы бөлімшеге құжаттамалық қамтамасыз ету жөніндегі функцияларды жүзеге асыратын бөлімше (бұдан әрі - ҚҚЕ бөлімшесі) арқылы жіберіледі.</w:t>
      </w:r>
    </w:p>
    <w:p>
      <w:pPr>
        <w:spacing w:after="0"/>
        <w:ind w:left="0"/>
        <w:jc w:val="both"/>
      </w:pPr>
      <w:r>
        <w:rPr>
          <w:rFonts w:ascii="Times New Roman"/>
          <w:b w:val="false"/>
          <w:i w:val="false"/>
          <w:color w:val="000000"/>
          <w:sz w:val="28"/>
        </w:rPr>
        <w:t>
      Конвертке құжаттың нақты бір қылмыстық іске тиесілігі туралы ақпаратты жазуға жол берілмейді.</w:t>
      </w:r>
    </w:p>
    <w:p>
      <w:pPr>
        <w:spacing w:after="0"/>
        <w:ind w:left="0"/>
        <w:jc w:val="both"/>
      </w:pPr>
      <w:r>
        <w:rPr>
          <w:rFonts w:ascii="Times New Roman"/>
          <w:b w:val="false"/>
          <w:i w:val="false"/>
          <w:color w:val="000000"/>
          <w:sz w:val="28"/>
        </w:rPr>
        <w:t xml:space="preserve">
      Тапсырманың екінші данасы ЖТӘ жүргізу кезінде қылмыстық іс материалдарына тігілмейді және оның тізілімдемесіне енгізілмейді. Аяқталған соң ЖТӘ сотқа дейінгі тергеп-тексеруді жүргізетін адамда тиісті номенклатуралық істе сақталады. Ал ЖТӘ нәтижелерін құпиясыздандырғаннан кейін қылмыстық іс материалдарына тігіледі. Сотқа дейінгі тергеуді жүргізетін адам, сондай-ақ сотқа дейінгі тергеуге ведомстволық бақылауды жүзеге асыратын адамдар ЖТӘ жүргізу туралы тапсырма шығару фактісінің құпиялылығын қамтамасыз етеді. </w:t>
      </w:r>
    </w:p>
    <w:p>
      <w:pPr>
        <w:spacing w:after="0"/>
        <w:ind w:left="0"/>
        <w:jc w:val="both"/>
      </w:pPr>
      <w:r>
        <w:rPr>
          <w:rFonts w:ascii="Times New Roman"/>
          <w:b w:val="false"/>
          <w:i w:val="false"/>
          <w:color w:val="000000"/>
          <w:sz w:val="28"/>
        </w:rPr>
        <w:t>
      ЖТӘ аяқталғанға дейін тапсырманың көшірмесін жасауға жол берілмейді.</w:t>
      </w:r>
    </w:p>
    <w:p>
      <w:pPr>
        <w:spacing w:after="0"/>
        <w:ind w:left="0"/>
        <w:jc w:val="both"/>
      </w:pPr>
      <w:r>
        <w:rPr>
          <w:rFonts w:ascii="Times New Roman"/>
          <w:b w:val="false"/>
          <w:i w:val="false"/>
          <w:color w:val="000000"/>
          <w:sz w:val="28"/>
        </w:rPr>
        <w:t>
      ҚҚЕ бөлімшесінде конвертті тіркеу кезінде қылмыстық істі сәйкестендіруге мүмкіндік беретін оның нөмірін және басқа да ақпаратты көрсетпей, құжаттар қылмыстық істің материалдары болып табылатыны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04.05.2020 </w:t>
      </w:r>
      <w:r>
        <w:rPr>
          <w:rFonts w:ascii="Times New Roman"/>
          <w:b w:val="false"/>
          <w:i w:val="false"/>
          <w:color w:val="000000"/>
          <w:sz w:val="28"/>
        </w:rPr>
        <w:t>№ 371</w:t>
      </w:r>
      <w:r>
        <w:rPr>
          <w:rFonts w:ascii="Times New Roman"/>
          <w:b w:val="false"/>
          <w:i w:val="false"/>
          <w:color w:val="ff0000"/>
          <w:sz w:val="28"/>
        </w:rPr>
        <w:t>, ҚР Премьер-Министрінің Бірінші орынбасары – ҚР Қаржы министрінің 06.05.2020 № 465, ҚР Сыбайлас жемқорлыққа қарсы іс-қимыл агенттігі (Сыбайлас жемқорлыққа қарсы қызмет) төрағасының 06.05.2020 № 139, ҚР Ұлттық қауіпсіздік комитеті төрағасының 11.05.2020 № 35/қе және ҚР Мемлекеттік күзет қызметі бастығының 14.05.2020 № 11-15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4. Тапсырма берген адам Қазақстан Республикасының заңнамасына сәйкес оның заңдылығы мен негізділігі үшін жауапты болады.</w:t>
      </w:r>
    </w:p>
    <w:bookmarkEnd w:id="13"/>
    <w:bookmarkStart w:name="z17" w:id="14"/>
    <w:p>
      <w:pPr>
        <w:spacing w:after="0"/>
        <w:ind w:left="0"/>
        <w:jc w:val="left"/>
      </w:pPr>
      <w:r>
        <w:rPr>
          <w:rFonts w:ascii="Times New Roman"/>
          <w:b/>
          <w:i w:val="false"/>
          <w:color w:val="000000"/>
        </w:rPr>
        <w:t xml:space="preserve"> 2-параграф. Жасырын тергеу әрекеттері бойынша тапсырма алу және орындау</w:t>
      </w:r>
    </w:p>
    <w:bookmarkEnd w:id="14"/>
    <w:bookmarkStart w:name="z18" w:id="15"/>
    <w:p>
      <w:pPr>
        <w:spacing w:after="0"/>
        <w:ind w:left="0"/>
        <w:jc w:val="both"/>
      </w:pPr>
      <w:r>
        <w:rPr>
          <w:rFonts w:ascii="Times New Roman"/>
          <w:b w:val="false"/>
          <w:i w:val="false"/>
          <w:color w:val="000000"/>
          <w:sz w:val="28"/>
        </w:rPr>
        <w:t xml:space="preserve">
      5. Орындаушы бөлімшенің басшысы ЖТӘ жүргізу туралы тапсырманы алысымен оны орындау бойынша дереу шаралар қабылдайды және ЖТӘ жүргізуді уәкілетті бөлімшенің қызметкеріне тапсырады, ол жасырын тергеу әрекеттері ісін (бұдан әрі – ЖТӘІ) ресімдейді. </w:t>
      </w:r>
    </w:p>
    <w:bookmarkEnd w:id="15"/>
    <w:p>
      <w:pPr>
        <w:spacing w:after="0"/>
        <w:ind w:left="0"/>
        <w:jc w:val="both"/>
      </w:pPr>
      <w:r>
        <w:rPr>
          <w:rFonts w:ascii="Times New Roman"/>
          <w:b w:val="false"/>
          <w:i w:val="false"/>
          <w:color w:val="000000"/>
          <w:sz w:val="28"/>
        </w:rPr>
        <w:t>
      ЖТӘ жүргізу туралы тапсырманы алған уәкілетті бөлімшенің қызметкері осы Қағидаларға:</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2-қосымшаға</w:t>
      </w:r>
      <w:r>
        <w:rPr>
          <w:rFonts w:ascii="Times New Roman"/>
          <w:b w:val="false"/>
          <w:i w:val="false"/>
          <w:color w:val="000000"/>
          <w:sz w:val="28"/>
        </w:rPr>
        <w:t xml:space="preserve"> сәйкес адамды немесе орынды жасырын аудио- және (немесе) бейне бақылау жүргізу туралы;</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3-қосымшаға</w:t>
      </w:r>
      <w:r>
        <w:rPr>
          <w:rFonts w:ascii="Times New Roman"/>
          <w:b w:val="false"/>
          <w:i w:val="false"/>
          <w:color w:val="000000"/>
          <w:sz w:val="28"/>
        </w:rPr>
        <w:t xml:space="preserve"> сәйкес электр (телекоммуникация) байланыс желілері арқылы берілетін ақпаратты жасырын бақылауды, ұстап қалуды және түсіріп алуды жүргізу туралы;</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4-қосымшаға</w:t>
      </w:r>
      <w:r>
        <w:rPr>
          <w:rFonts w:ascii="Times New Roman"/>
          <w:b w:val="false"/>
          <w:i w:val="false"/>
          <w:color w:val="000000"/>
          <w:sz w:val="28"/>
        </w:rPr>
        <w:t xml:space="preserve"> сәйкес абоненттер және (немесе) абоненттік құрылғылар арасындағы қосылулар туралы ақпаратты жасырын алу туралы;</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5-қосымшаға</w:t>
      </w:r>
      <w:r>
        <w:rPr>
          <w:rFonts w:ascii="Times New Roman"/>
          <w:b w:val="false"/>
          <w:i w:val="false"/>
          <w:color w:val="000000"/>
          <w:sz w:val="28"/>
        </w:rPr>
        <w:t xml:space="preserve"> сәйкес компьютерлерден, серверлерден және ақпаратты жинауға, өңдеуге, жинақтауға және сақтауға арналған басқа да құрылғылардан ақпаратты жасырын түсіріп алу туралы;</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6-қосымшаға</w:t>
      </w:r>
      <w:r>
        <w:rPr>
          <w:rFonts w:ascii="Times New Roman"/>
          <w:b w:val="false"/>
          <w:i w:val="false"/>
          <w:color w:val="000000"/>
          <w:sz w:val="28"/>
        </w:rPr>
        <w:t xml:space="preserve"> сәйкес орынға жасырын кіру және (немесе) оны қарап-зерттеу туралы;</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7-қосымшаға</w:t>
      </w:r>
      <w:r>
        <w:rPr>
          <w:rFonts w:ascii="Times New Roman"/>
          <w:b w:val="false"/>
          <w:i w:val="false"/>
          <w:color w:val="000000"/>
          <w:sz w:val="28"/>
        </w:rPr>
        <w:t xml:space="preserve"> сәйкес адамды немесе орынды жасырын қадағалау туралы;</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8-қосымшаға</w:t>
      </w:r>
      <w:r>
        <w:rPr>
          <w:rFonts w:ascii="Times New Roman"/>
          <w:b w:val="false"/>
          <w:i w:val="false"/>
          <w:color w:val="000000"/>
          <w:sz w:val="28"/>
        </w:rPr>
        <w:t xml:space="preserve"> сәйкес жасырын бақыланатын сатып алуды жүргізу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Ішкі істер министрінің 04.05.2020 </w:t>
      </w:r>
      <w:r>
        <w:rPr>
          <w:rFonts w:ascii="Times New Roman"/>
          <w:b w:val="false"/>
          <w:i w:val="false"/>
          <w:color w:val="000000"/>
          <w:sz w:val="28"/>
        </w:rPr>
        <w:t>№ 371</w:t>
      </w:r>
      <w:r>
        <w:rPr>
          <w:rFonts w:ascii="Times New Roman"/>
          <w:b w:val="false"/>
          <w:i w:val="false"/>
          <w:color w:val="ff0000"/>
          <w:sz w:val="28"/>
        </w:rPr>
        <w:t>, ҚР Премьер-Министрінің Бірінші орынбасары – ҚР Қаржы министрінің 06.05.2020 № 465, ҚР Сыбайлас жемқорлыққа қарсы іс-қимыл агенттігі (Сыбайлас жемқорлыққа қарсы қызмет) төрағасының 06.05.2020 № 139, ҚР Ұлттық қауіпсіздік комитеті төрағасының 11.05.2020 № 35/қе және ҚР Мемлекеттік күзет қызметі бастығының 14.05.2020 № 11-15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Өзіне қатысты ЖТӘ жүргізіліп жатқан объекті (немесе орын) туралы мәліметтерді жариялауды болдырмау қажеттілігі туындаған кезде прокурормен келісілген сауалнамалық деректерді өзгерту (шартты атауы) туралы қаулыға уәкілетті бөлімшетің қызметкері ЖТӘ жүргізу туралы қаулыны қоса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Ішкі істер министрінің 04.05.2020 </w:t>
      </w:r>
      <w:r>
        <w:rPr>
          <w:rFonts w:ascii="Times New Roman"/>
          <w:b w:val="false"/>
          <w:i w:val="false"/>
          <w:color w:val="000000"/>
          <w:sz w:val="28"/>
        </w:rPr>
        <w:t>№ 371</w:t>
      </w:r>
      <w:r>
        <w:rPr>
          <w:rFonts w:ascii="Times New Roman"/>
          <w:b w:val="false"/>
          <w:i w:val="false"/>
          <w:color w:val="ff0000"/>
          <w:sz w:val="28"/>
        </w:rPr>
        <w:t>, ҚР Премьер-Министрінің Бірінші орынбасары – ҚР Қаржы министрінің 06.05.2020 № 465, ҚР Сыбайлас жемқорлыққа қарсы іс-қимыл агенттігі (Сыбайлас жемқорлыққа қарсы қызмет) төрағасының 06.05.2020 № 139, ҚР Ұлттық қауіпсіздік комитеті төрағасының 11.05.2020 № 35/қе және ҚР Мемлекеттік күзет қызметі бастығының 14.05.2020 № 11-15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6. Тапсырмада ҚПК-нің </w:t>
      </w:r>
      <w:r>
        <w:rPr>
          <w:rFonts w:ascii="Times New Roman"/>
          <w:b w:val="false"/>
          <w:i w:val="false"/>
          <w:color w:val="000000"/>
          <w:sz w:val="28"/>
        </w:rPr>
        <w:t>233-бабындағы</w:t>
      </w:r>
      <w:r>
        <w:rPr>
          <w:rFonts w:ascii="Times New Roman"/>
          <w:b w:val="false"/>
          <w:i w:val="false"/>
          <w:color w:val="000000"/>
          <w:sz w:val="28"/>
        </w:rPr>
        <w:t xml:space="preserve"> тәртіпте қаулы шығару үшін қажетті мәліметтер болмаған жағдайда, орындаушы бөлімше бұл туралы тапсырманы алған сәтінен бастап 24 сағаттан аспайтын мерзімде сотқа дейінгі тергеп-тексеруді жүргізетін адамға хабарлайды. Бұл ретте қаулы шығарылмайды.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ЖТӘ жүргізу тапсырылған уәкілетті бөлімшенің адамы ҚПК-нің </w:t>
      </w:r>
      <w:r>
        <w:rPr>
          <w:rFonts w:ascii="Times New Roman"/>
          <w:b w:val="false"/>
          <w:i w:val="false"/>
          <w:color w:val="000000"/>
          <w:sz w:val="28"/>
        </w:rPr>
        <w:t>231-бабының</w:t>
      </w:r>
      <w:r>
        <w:rPr>
          <w:rFonts w:ascii="Times New Roman"/>
          <w:b w:val="false"/>
          <w:i w:val="false"/>
          <w:color w:val="000000"/>
          <w:sz w:val="28"/>
        </w:rPr>
        <w:t xml:space="preserve"> 1), 2), 3), 4) 6) тармақшаларында көзделген ЖТӘ жүргізу туралы шығарған қаулыларды тергеу судьялары санкциялайды.</w:t>
      </w:r>
    </w:p>
    <w:p>
      <w:pPr>
        <w:spacing w:after="0"/>
        <w:ind w:left="0"/>
        <w:jc w:val="both"/>
      </w:pPr>
      <w:r>
        <w:rPr>
          <w:rFonts w:ascii="Times New Roman"/>
          <w:b w:val="false"/>
          <w:i w:val="false"/>
          <w:color w:val="000000"/>
          <w:sz w:val="28"/>
        </w:rPr>
        <w:t xml:space="preserve">
      Уәкілетті бөлімшенің қызметкері қаулыны конвертке салып, оны жапсырады, онда мекенжай көрсетіледі және "Жеке өзіне" деген белгі қояды. </w:t>
      </w:r>
    </w:p>
    <w:p>
      <w:pPr>
        <w:spacing w:after="0"/>
        <w:ind w:left="0"/>
        <w:jc w:val="both"/>
      </w:pPr>
      <w:r>
        <w:rPr>
          <w:rFonts w:ascii="Times New Roman"/>
          <w:b w:val="false"/>
          <w:i w:val="false"/>
          <w:color w:val="000000"/>
          <w:sz w:val="28"/>
        </w:rPr>
        <w:t xml:space="preserve">
      Конвертке құжаттардың нақты бір қылмыстық іске тиесілігі туралы ақпаратты жазуға жол берілмейді. </w:t>
      </w:r>
    </w:p>
    <w:p>
      <w:pPr>
        <w:spacing w:after="0"/>
        <w:ind w:left="0"/>
        <w:jc w:val="both"/>
      </w:pPr>
      <w:r>
        <w:rPr>
          <w:rFonts w:ascii="Times New Roman"/>
          <w:b w:val="false"/>
          <w:i w:val="false"/>
          <w:color w:val="000000"/>
          <w:sz w:val="28"/>
        </w:rPr>
        <w:t xml:space="preserve">
      Қаулыға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құпияландыруға жататын ведомстволық (салалық) мәліметтер тізбесіне сәйкес ақпарат енгізілген жағдайда мемлекеттік құпияларды құрайтын мәліметтерге жатады, қаулыларға тиісті құпиялылық белгісі беріледі.</w:t>
      </w:r>
    </w:p>
    <w:p>
      <w:pPr>
        <w:spacing w:after="0"/>
        <w:ind w:left="0"/>
        <w:jc w:val="both"/>
      </w:pPr>
      <w:r>
        <w:rPr>
          <w:rFonts w:ascii="Times New Roman"/>
          <w:b w:val="false"/>
          <w:i w:val="false"/>
          <w:color w:val="000000"/>
          <w:sz w:val="28"/>
        </w:rPr>
        <w:t xml:space="preserve">
      Құпиялылық белгісі бар қаулылармен жұмыс істеу тәртібі мемлекеттік құпиялар туралы Қазақстан Республикасының заңнамасына сәйкес айқындалады. </w:t>
      </w:r>
    </w:p>
    <w:p>
      <w:pPr>
        <w:spacing w:after="0"/>
        <w:ind w:left="0"/>
        <w:jc w:val="both"/>
      </w:pPr>
      <w:r>
        <w:rPr>
          <w:rFonts w:ascii="Times New Roman"/>
          <w:b w:val="false"/>
          <w:i w:val="false"/>
          <w:color w:val="000000"/>
          <w:sz w:val="28"/>
        </w:rPr>
        <w:t xml:space="preserve">
      Судьяларға қатысты ЖТӘ-ні санкциялауды Қазақстан Республикасының Бас Прокурорымен келісілген сотқа дейінгі тергеп-тексеру органының қаулысы бойынша Нұр-Сұлтан қаласының тергеу судьясы жүргізеді. </w:t>
      </w:r>
    </w:p>
    <w:p>
      <w:pPr>
        <w:spacing w:after="0"/>
        <w:ind w:left="0"/>
        <w:jc w:val="both"/>
      </w:pPr>
      <w:r>
        <w:rPr>
          <w:rFonts w:ascii="Times New Roman"/>
          <w:b w:val="false"/>
          <w:i w:val="false"/>
          <w:color w:val="000000"/>
          <w:sz w:val="28"/>
        </w:rPr>
        <w:t>
      Қазақстан Республикасының Бас Прокурорына қатысты ЖТӘ-ні санкциялауды Қазақстан Республикасы Бас Прокурорының бірінші орынбасарымен келісілген сотқа дейінгі тергеп-тексеру органының қаулысы бойынша Нұр-Сұлтан қаласының тергеу судьясы жүргізеді</w:t>
      </w:r>
    </w:p>
    <w:p>
      <w:pPr>
        <w:spacing w:after="0"/>
        <w:ind w:left="0"/>
        <w:jc w:val="both"/>
      </w:pPr>
      <w:r>
        <w:rPr>
          <w:rFonts w:ascii="Times New Roman"/>
          <w:b w:val="false"/>
          <w:i w:val="false"/>
          <w:color w:val="000000"/>
          <w:sz w:val="28"/>
        </w:rPr>
        <w:t>
      Санкция берілген жағдайда санкцияланған қаулының бір данасы орындаушы бөлімшеге жолданады, қаулының екінші данасы тергеу судьясында қалады. Орындаушы бөлімше санкцияланған қаулының келіп түскен данасын орындау үшін ЖТӘ бөлімшесіне жолдайды.</w:t>
      </w:r>
    </w:p>
    <w:p>
      <w:pPr>
        <w:spacing w:after="0"/>
        <w:ind w:left="0"/>
        <w:jc w:val="both"/>
      </w:pPr>
      <w:r>
        <w:rPr>
          <w:rFonts w:ascii="Times New Roman"/>
          <w:b w:val="false"/>
          <w:i w:val="false"/>
          <w:color w:val="000000"/>
          <w:sz w:val="28"/>
        </w:rPr>
        <w:t xml:space="preserve">
      Шұғыл жағдайда қаулының екі данасы санкция алу үшін тергеу судьясына қолма қол ұсынылуы мүмкін. </w:t>
      </w:r>
    </w:p>
    <w:p>
      <w:pPr>
        <w:spacing w:after="0"/>
        <w:ind w:left="0"/>
        <w:jc w:val="both"/>
      </w:pPr>
      <w:r>
        <w:rPr>
          <w:rFonts w:ascii="Times New Roman"/>
          <w:b w:val="false"/>
          <w:i w:val="false"/>
          <w:color w:val="000000"/>
          <w:sz w:val="28"/>
        </w:rPr>
        <w:t>
      Бұл жағдайда санкция алынған күннен бастап санкцияланған қаулының екініші данасын орындаушы бөлімше келесі жұмыс күнінен кешіктірмей тергеу судьясына ҚҚЕ бөлімшесі арқылы белгіленген тәртіппен кері қайтарады.</w:t>
      </w:r>
    </w:p>
    <w:p>
      <w:pPr>
        <w:spacing w:after="0"/>
        <w:ind w:left="0"/>
        <w:jc w:val="both"/>
      </w:pPr>
      <w:r>
        <w:rPr>
          <w:rFonts w:ascii="Times New Roman"/>
          <w:b w:val="false"/>
          <w:i w:val="false"/>
          <w:color w:val="000000"/>
          <w:sz w:val="28"/>
        </w:rPr>
        <w:t>
      Санкциялау туралы шығарылған қаулы негізсіз болған жағдайда тергеу судьясы дәлелденген қаулымен оны санкциялаудан бас тартады.</w:t>
      </w:r>
    </w:p>
    <w:p>
      <w:pPr>
        <w:spacing w:after="0"/>
        <w:ind w:left="0"/>
        <w:jc w:val="both"/>
      </w:pPr>
      <w:r>
        <w:rPr>
          <w:rFonts w:ascii="Times New Roman"/>
          <w:b w:val="false"/>
          <w:i w:val="false"/>
          <w:color w:val="000000"/>
          <w:sz w:val="28"/>
        </w:rPr>
        <w:t>
      ЖТӘ жүргізу мерзімін ұзарту туралы қаулыны сотқа дейінгі тергеп-тексеруді жүргізетін адам ЖТӘ-ні ұзарту мерзімі аяқталардан үш тәулік бұрын шығарады және санкция алу үшін тергеу судьясына ұсынады.</w:t>
      </w:r>
    </w:p>
    <w:p>
      <w:pPr>
        <w:spacing w:after="0"/>
        <w:ind w:left="0"/>
        <w:jc w:val="both"/>
      </w:pPr>
      <w:r>
        <w:rPr>
          <w:rFonts w:ascii="Times New Roman"/>
          <w:b w:val="false"/>
          <w:i w:val="false"/>
          <w:color w:val="000000"/>
          <w:sz w:val="28"/>
        </w:rPr>
        <w:t>
      Санкция беруден бас тартылған жағдайда санкцияланбаған қаулының екі данасын уәкілетті бөлімше ЖТӘІ-ге тігеді, ол дереу тоқтатылады.</w:t>
      </w:r>
    </w:p>
    <w:p>
      <w:pPr>
        <w:spacing w:after="0"/>
        <w:ind w:left="0"/>
        <w:jc w:val="both"/>
      </w:pPr>
      <w:r>
        <w:rPr>
          <w:rFonts w:ascii="Times New Roman"/>
          <w:b w:val="false"/>
          <w:i w:val="false"/>
          <w:color w:val="000000"/>
          <w:sz w:val="28"/>
        </w:rPr>
        <w:t>
      Сотқа дейінгі тергеп-тексеру барысында прокурор тергеу судьясының қаулысына, санкциясына қолдау білдіруге құқылы:</w:t>
      </w:r>
    </w:p>
    <w:p>
      <w:pPr>
        <w:spacing w:after="0"/>
        <w:ind w:left="0"/>
        <w:jc w:val="both"/>
      </w:pPr>
      <w:r>
        <w:rPr>
          <w:rFonts w:ascii="Times New Roman"/>
          <w:b w:val="false"/>
          <w:i w:val="false"/>
          <w:color w:val="000000"/>
          <w:sz w:val="28"/>
        </w:rPr>
        <w:t>
      1) ЖТӘ-ні санкциялау немесе санкциялаудан бас тарту туралы;</w:t>
      </w:r>
    </w:p>
    <w:p>
      <w:pPr>
        <w:spacing w:after="0"/>
        <w:ind w:left="0"/>
        <w:jc w:val="both"/>
      </w:pPr>
      <w:r>
        <w:rPr>
          <w:rFonts w:ascii="Times New Roman"/>
          <w:b w:val="false"/>
          <w:i w:val="false"/>
          <w:color w:val="000000"/>
          <w:sz w:val="28"/>
        </w:rPr>
        <w:t>
      2) ЖТӘ мерзімдерін ұзарту немесе ұзартудан бас тарту туралы;</w:t>
      </w:r>
    </w:p>
    <w:p>
      <w:pPr>
        <w:spacing w:after="0"/>
        <w:ind w:left="0"/>
        <w:jc w:val="both"/>
      </w:pPr>
      <w:r>
        <w:rPr>
          <w:rFonts w:ascii="Times New Roman"/>
          <w:b w:val="false"/>
          <w:i w:val="false"/>
          <w:color w:val="000000"/>
          <w:sz w:val="28"/>
        </w:rPr>
        <w:t>
      3) өзіне қатысты жүргізілген ЖТӘ туралы адамға хабарлау мерзімдерін ұзарту немесе ұзартудан бас тарту туралы;</w:t>
      </w:r>
    </w:p>
    <w:p>
      <w:pPr>
        <w:spacing w:after="0"/>
        <w:ind w:left="0"/>
        <w:jc w:val="both"/>
      </w:pPr>
      <w:r>
        <w:rPr>
          <w:rFonts w:ascii="Times New Roman"/>
          <w:b w:val="false"/>
          <w:i w:val="false"/>
          <w:color w:val="000000"/>
          <w:sz w:val="28"/>
        </w:rPr>
        <w:t>
      4) сотқа дейінгі тергеп-тексеру органының өзіне қатысты жүргізілген ЖТӘ туралы адамға хабарламауға келісім беру немесе сотқа дейінгі тергеп-тексеру органына осындай келісім беруден бас тарту туралы;</w:t>
      </w:r>
    </w:p>
    <w:p>
      <w:pPr>
        <w:spacing w:after="0"/>
        <w:ind w:left="0"/>
        <w:jc w:val="both"/>
      </w:pPr>
      <w:r>
        <w:rPr>
          <w:rFonts w:ascii="Times New Roman"/>
          <w:b w:val="false"/>
          <w:i w:val="false"/>
          <w:color w:val="000000"/>
          <w:sz w:val="28"/>
        </w:rPr>
        <w:t>
      5) ЖТӘ-ні тоқтату туралы прокурордың қолдаухатын қанағаттандырудан бас тарту туралы;</w:t>
      </w:r>
    </w:p>
    <w:p>
      <w:pPr>
        <w:spacing w:after="0"/>
        <w:ind w:left="0"/>
        <w:jc w:val="both"/>
      </w:pPr>
      <w:r>
        <w:rPr>
          <w:rFonts w:ascii="Times New Roman"/>
          <w:b w:val="false"/>
          <w:i w:val="false"/>
          <w:color w:val="000000"/>
          <w:sz w:val="28"/>
        </w:rPr>
        <w:t xml:space="preserve">
      6) осы Кодекстің </w:t>
      </w:r>
      <w:r>
        <w:rPr>
          <w:rFonts w:ascii="Times New Roman"/>
          <w:b w:val="false"/>
          <w:i w:val="false"/>
          <w:color w:val="000000"/>
          <w:sz w:val="28"/>
        </w:rPr>
        <w:t>235-бабында</w:t>
      </w:r>
      <w:r>
        <w:rPr>
          <w:rFonts w:ascii="Times New Roman"/>
          <w:b w:val="false"/>
          <w:i w:val="false"/>
          <w:color w:val="000000"/>
          <w:sz w:val="28"/>
        </w:rPr>
        <w:t xml:space="preserve"> белгіленген тәріпте жүргізілген ЖТӘ-ні тоқтату және алынған нәтижелерді дәлелдер ретінде пайдалануға жол бермеу туралы.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04.05.2020 </w:t>
      </w:r>
      <w:r>
        <w:rPr>
          <w:rFonts w:ascii="Times New Roman"/>
          <w:b w:val="false"/>
          <w:i w:val="false"/>
          <w:color w:val="000000"/>
          <w:sz w:val="28"/>
        </w:rPr>
        <w:t>№ 371</w:t>
      </w:r>
      <w:r>
        <w:rPr>
          <w:rFonts w:ascii="Times New Roman"/>
          <w:b w:val="false"/>
          <w:i w:val="false"/>
          <w:color w:val="ff0000"/>
          <w:sz w:val="28"/>
        </w:rPr>
        <w:t>, ҚР Премьер-Министрінің Бірінші орынбасары – ҚР Қаржы министрінің 06.05.2020 № 465, ҚР Сыбайлас жемқорлыққа қарсы іс-қимыл агенттігі (Сыбайлас жемқорлыққа қарсы қызмет) төрағасының 06.05.2020 № 139, ҚР Ұлттық қауіпсіздік комитеті төрағасының 11.05.2020 № 35/қе және ҚР Мемлекеттік күзет қызметі бастығының 14.05.2020 № 11-15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Жасырын тергеу әрекетін санкциялау барысында берілген ақпараттың шынайылығына күмән болған жағдайда тергеу судьясы қаулыны санкциялайды және жиырма төрт сағат ішінде прокурордың оның заңдылығын тексеруіне бастама көтереді.</w:t>
      </w:r>
    </w:p>
    <w:p>
      <w:pPr>
        <w:spacing w:after="0"/>
        <w:ind w:left="0"/>
        <w:jc w:val="both"/>
      </w:pPr>
      <w:r>
        <w:rPr>
          <w:rFonts w:ascii="Times New Roman"/>
          <w:b w:val="false"/>
          <w:i w:val="false"/>
          <w:color w:val="000000"/>
          <w:sz w:val="28"/>
        </w:rPr>
        <w:t>
      Прокурор тергеу судьясының ЖТӘ заңдылығына тексеру жүргізу туралы хабарламасын алғаннан кейін тергеу әрекетінің құпиялығын қамтамасыз етеді және тергеу судьясының ЖТӘ жүргізу туралы қаулының заңдылығын тексеру туралы хабарламасын орындауға шаралар қабылдайды.</w:t>
      </w:r>
    </w:p>
    <w:p>
      <w:pPr>
        <w:spacing w:after="0"/>
        <w:ind w:left="0"/>
        <w:jc w:val="both"/>
      </w:pPr>
      <w:r>
        <w:rPr>
          <w:rFonts w:ascii="Times New Roman"/>
          <w:b w:val="false"/>
          <w:i w:val="false"/>
          <w:color w:val="000000"/>
          <w:sz w:val="28"/>
        </w:rPr>
        <w:t xml:space="preserve">
      ҚПК </w:t>
      </w:r>
      <w:r>
        <w:rPr>
          <w:rFonts w:ascii="Times New Roman"/>
          <w:b w:val="false"/>
          <w:i w:val="false"/>
          <w:color w:val="000000"/>
          <w:sz w:val="28"/>
        </w:rPr>
        <w:t>234-бабының</w:t>
      </w:r>
      <w:r>
        <w:rPr>
          <w:rFonts w:ascii="Times New Roman"/>
          <w:b w:val="false"/>
          <w:i w:val="false"/>
          <w:color w:val="000000"/>
          <w:sz w:val="28"/>
        </w:rPr>
        <w:t xml:space="preserve"> 2-бөлігіне сәйкес прокурор бес тәулік ішінде тиісті тексеру жүргізеді және оның нәтижелері туралы жазбаша түрде тергеу судьясына хабарлайды</w:t>
      </w:r>
    </w:p>
    <w:p>
      <w:pPr>
        <w:spacing w:after="0"/>
        <w:ind w:left="0"/>
        <w:jc w:val="both"/>
      </w:pPr>
      <w:r>
        <w:rPr>
          <w:rFonts w:ascii="Times New Roman"/>
          <w:b w:val="false"/>
          <w:i w:val="false"/>
          <w:color w:val="000000"/>
          <w:sz w:val="28"/>
        </w:rPr>
        <w:t>
      Прокурордың жазбаша түрдегі тексеру нәтижелері конвертке салынып желімделеді, онда адресаттың - тергеу судьясының, ЖТӘ жүргізуге бастама көтерген орындаушы бөлімшенің деректері көрсетіледі және "Жеке өзіне" деген белгі қойылады.</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193-бабы</w:t>
      </w:r>
      <w:r>
        <w:rPr>
          <w:rFonts w:ascii="Times New Roman"/>
          <w:b w:val="false"/>
          <w:i w:val="false"/>
          <w:color w:val="000000"/>
          <w:sz w:val="28"/>
        </w:rPr>
        <w:t xml:space="preserve"> 1-бөлігінің 9-1) тармағына сәйкес прокурор сотқа дейінгі тергеп-тексерудің заңдылығына қадағалауды, сондай-ақ қылмыстық қудалауды жүзеге асыра отырып, ҚПК-нің </w:t>
      </w:r>
      <w:r>
        <w:rPr>
          <w:rFonts w:ascii="Times New Roman"/>
          <w:b w:val="false"/>
          <w:i w:val="false"/>
          <w:color w:val="000000"/>
          <w:sz w:val="28"/>
        </w:rPr>
        <w:t>231-бабының</w:t>
      </w:r>
      <w:r>
        <w:rPr>
          <w:rFonts w:ascii="Times New Roman"/>
          <w:b w:val="false"/>
          <w:i w:val="false"/>
          <w:color w:val="000000"/>
          <w:sz w:val="28"/>
        </w:rPr>
        <w:t xml:space="preserve"> 7) және 9) тармақтарында көзделген заңсыз ЖТӘ-ні өз қаулысымен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04.05.2020 </w:t>
      </w:r>
      <w:r>
        <w:rPr>
          <w:rFonts w:ascii="Times New Roman"/>
          <w:b w:val="false"/>
          <w:i w:val="false"/>
          <w:color w:val="000000"/>
          <w:sz w:val="28"/>
        </w:rPr>
        <w:t>№ 371</w:t>
      </w:r>
      <w:r>
        <w:rPr>
          <w:rFonts w:ascii="Times New Roman"/>
          <w:b w:val="false"/>
          <w:i w:val="false"/>
          <w:color w:val="ff0000"/>
          <w:sz w:val="28"/>
        </w:rPr>
        <w:t>, ҚР Премьер-Министрінің Бірінші орынбасары – ҚР Қаржы министрінің 06.05.2020 № 465, ҚР Сыбайлас жемқорлыққа қарсы іс-қимыл агенттігі (Сыбайлас жемқорлыққа қарсы қызмет) төрағасының 06.05.2020 № 139, ҚР Ұлттық қауіпсіздік комитеті төрағасының 11.05.2020 № 35/қе және ҚР Мемлекеттік күзет қызметі бастығының 14.05.2020 № 11-15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2" w:id="17"/>
    <w:p>
      <w:pPr>
        <w:spacing w:after="0"/>
        <w:ind w:left="0"/>
        <w:jc w:val="both"/>
      </w:pPr>
      <w:r>
        <w:rPr>
          <w:rFonts w:ascii="Times New Roman"/>
          <w:b w:val="false"/>
          <w:i w:val="false"/>
          <w:color w:val="000000"/>
          <w:sz w:val="28"/>
        </w:rPr>
        <w:t>
      9. ЖТӘ жүргізу туралы қаулыны орындау мүмкін болмаған кезде сотқа дейінгі тергеп-тексеруді жүргізетін адамға уәкілетті бөлімше басшысының қолымен себептерін көрсете отырып, дереу жазбаша хабарлама жіберіледі.</w:t>
      </w:r>
    </w:p>
    <w:bookmarkEnd w:id="17"/>
    <w:bookmarkStart w:name="z23" w:id="18"/>
    <w:p>
      <w:pPr>
        <w:spacing w:after="0"/>
        <w:ind w:left="0"/>
        <w:jc w:val="both"/>
      </w:pPr>
      <w:r>
        <w:rPr>
          <w:rFonts w:ascii="Times New Roman"/>
          <w:b w:val="false"/>
          <w:i w:val="false"/>
          <w:color w:val="000000"/>
          <w:sz w:val="28"/>
        </w:rPr>
        <w:t>
      10. Қаулыда көрсетілген мерзімде ЖТӘ орындау мүмкін болмаған кезде сотқа дейінгі тергеп-тексеруді жүргізетін адамға орындаушы бөлімше басшысының қолымен ЖТӘ-ні анағұрлым кейінірек мерзімге ауыстыру туралы хабарлай отырып, жазбаша хабарлама жіберіледі.</w:t>
      </w:r>
    </w:p>
    <w:bookmarkEnd w:id="18"/>
    <w:bookmarkStart w:name="z24" w:id="19"/>
    <w:p>
      <w:pPr>
        <w:spacing w:after="0"/>
        <w:ind w:left="0"/>
        <w:jc w:val="both"/>
      </w:pPr>
      <w:r>
        <w:rPr>
          <w:rFonts w:ascii="Times New Roman"/>
          <w:b w:val="false"/>
          <w:i w:val="false"/>
          <w:color w:val="000000"/>
          <w:sz w:val="28"/>
        </w:rPr>
        <w:t xml:space="preserve">
      11. ҚПК-нің 235-бабының </w:t>
      </w:r>
      <w:r>
        <w:rPr>
          <w:rFonts w:ascii="Times New Roman"/>
          <w:b w:val="false"/>
          <w:i w:val="false"/>
          <w:color w:val="000000"/>
          <w:sz w:val="28"/>
        </w:rPr>
        <w:t>1-бөлігіне</w:t>
      </w:r>
      <w:r>
        <w:rPr>
          <w:rFonts w:ascii="Times New Roman"/>
          <w:b w:val="false"/>
          <w:i w:val="false"/>
          <w:color w:val="000000"/>
          <w:sz w:val="28"/>
        </w:rPr>
        <w:t xml:space="preserve"> сәйкес кейінге қалдыруға болмайтын жағдайларда, тергеу судьясын жиырма төрт сағат ішінде жазбаша хабардар ете және кейіннен санкция ала отырып, санкциялауды талап ететін ЖТӘ жүргізуге жол беріледі.</w:t>
      </w:r>
    </w:p>
    <w:bookmarkEnd w:id="19"/>
    <w:p>
      <w:pPr>
        <w:spacing w:after="0"/>
        <w:ind w:left="0"/>
        <w:jc w:val="both"/>
      </w:pPr>
      <w:r>
        <w:rPr>
          <w:rFonts w:ascii="Times New Roman"/>
          <w:b w:val="false"/>
          <w:i w:val="false"/>
          <w:color w:val="000000"/>
          <w:sz w:val="28"/>
        </w:rPr>
        <w:t>
      Іс-шаралар аяқталған соң ЖТӘ бөлімшесі қаулыны шығарған адамға алынған материалдарды қаулымен бірге беруді дереу (жиырма төрт сағаттан кешіктірмей) жүзеге асырады.</w:t>
      </w:r>
    </w:p>
    <w:p>
      <w:pPr>
        <w:spacing w:after="0"/>
        <w:ind w:left="0"/>
        <w:jc w:val="both"/>
      </w:pPr>
      <w:r>
        <w:rPr>
          <w:rFonts w:ascii="Times New Roman"/>
          <w:b w:val="false"/>
          <w:i w:val="false"/>
          <w:color w:val="000000"/>
          <w:sz w:val="28"/>
        </w:rPr>
        <w:t xml:space="preserve">
      Қаулыны шығарған адамдар ЖТӘ нәтижелерін алып, санкция алу үшін тергеу судьясына қажетті материалдарды ұсынады. </w:t>
      </w:r>
    </w:p>
    <w:p>
      <w:pPr>
        <w:spacing w:after="0"/>
        <w:ind w:left="0"/>
        <w:jc w:val="both"/>
      </w:pPr>
      <w:r>
        <w:rPr>
          <w:rFonts w:ascii="Times New Roman"/>
          <w:b w:val="false"/>
          <w:i w:val="false"/>
          <w:color w:val="000000"/>
          <w:sz w:val="28"/>
        </w:rPr>
        <w:t>
      Кейінге қалдыруға болмайтын ЖТӘ-ні ұзарту қажет болған жағдайда тергеу судьясының санкциясын талап ететін жеке қаулы шығарылады.</w:t>
      </w:r>
    </w:p>
    <w:p>
      <w:pPr>
        <w:spacing w:after="0"/>
        <w:ind w:left="0"/>
        <w:jc w:val="both"/>
      </w:pPr>
      <w:r>
        <w:rPr>
          <w:rFonts w:ascii="Times New Roman"/>
          <w:b w:val="false"/>
          <w:i w:val="false"/>
          <w:color w:val="000000"/>
          <w:sz w:val="28"/>
        </w:rPr>
        <w:t xml:space="preserve">
      ҚПК 235-бабының </w:t>
      </w:r>
      <w:r>
        <w:rPr>
          <w:rFonts w:ascii="Times New Roman"/>
          <w:b w:val="false"/>
          <w:i w:val="false"/>
          <w:color w:val="000000"/>
          <w:sz w:val="28"/>
        </w:rPr>
        <w:t>2-бөлігіне</w:t>
      </w:r>
      <w:r>
        <w:rPr>
          <w:rFonts w:ascii="Times New Roman"/>
          <w:b w:val="false"/>
          <w:i w:val="false"/>
          <w:color w:val="000000"/>
          <w:sz w:val="28"/>
        </w:rPr>
        <w:t xml:space="preserve"> сәйкес, тергеу судьясы ұсынылған материалдарды зерделей отырып, жүргізілген ЖТӘ кейінге қалдыруға болмайтынымен келіскен жағдайда, оның заңдылығы туралы қаулы шығара отырып, қаулыны санкциялайды. Келіспеген жағдайда оны тоқтату және нәтижелерді дәлелдемелер ретінде пайдалануға болмайтыны туралы қаулы шығарады.</w:t>
      </w:r>
    </w:p>
    <w:p>
      <w:pPr>
        <w:spacing w:after="0"/>
        <w:ind w:left="0"/>
        <w:jc w:val="both"/>
      </w:pPr>
      <w:r>
        <w:rPr>
          <w:rFonts w:ascii="Times New Roman"/>
          <w:b w:val="false"/>
          <w:i w:val="false"/>
          <w:color w:val="000000"/>
          <w:sz w:val="28"/>
        </w:rPr>
        <w:t>
      ЖТӘ тоқтату және алынған нәтижелерді дәлелдемелер ретінде пайдалануға болмайтыны туралы қаулы ҚПК-нің 240-бабында көзделген мәселелер шешілгенге дейін оларды орындаушы бөлімшенің сақтауына негіз болып табылады.</w:t>
      </w:r>
    </w:p>
    <w:bookmarkStart w:name="z25" w:id="20"/>
    <w:p>
      <w:pPr>
        <w:spacing w:after="0"/>
        <w:ind w:left="0"/>
        <w:jc w:val="both"/>
      </w:pPr>
      <w:r>
        <w:rPr>
          <w:rFonts w:ascii="Times New Roman"/>
          <w:b w:val="false"/>
          <w:i w:val="false"/>
          <w:color w:val="000000"/>
          <w:sz w:val="28"/>
        </w:rPr>
        <w:t xml:space="preserve">
      12. Жасырын тергеу әрекеттерін жүргізу туралы қаулыларды есепке алу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Қаулылар мен тапсырмаларды есепке алу журналында жүргізіледі.</w:t>
      </w:r>
    </w:p>
    <w:bookmarkEnd w:id="20"/>
    <w:bookmarkStart w:name="z26" w:id="21"/>
    <w:p>
      <w:pPr>
        <w:spacing w:after="0"/>
        <w:ind w:left="0"/>
        <w:jc w:val="both"/>
      </w:pPr>
      <w:r>
        <w:rPr>
          <w:rFonts w:ascii="Times New Roman"/>
          <w:b w:val="false"/>
          <w:i w:val="false"/>
          <w:color w:val="000000"/>
          <w:sz w:val="28"/>
        </w:rPr>
        <w:t xml:space="preserve">
      13. ҚПК-нің 47-бабының </w:t>
      </w:r>
      <w:r>
        <w:rPr>
          <w:rFonts w:ascii="Times New Roman"/>
          <w:b w:val="false"/>
          <w:i w:val="false"/>
          <w:color w:val="000000"/>
          <w:sz w:val="28"/>
        </w:rPr>
        <w:t>8-бөлігіне</w:t>
      </w:r>
      <w:r>
        <w:rPr>
          <w:rFonts w:ascii="Times New Roman"/>
          <w:b w:val="false"/>
          <w:i w:val="false"/>
          <w:color w:val="000000"/>
          <w:sz w:val="28"/>
        </w:rPr>
        <w:t xml:space="preserve"> және 201-бабының </w:t>
      </w:r>
      <w:r>
        <w:rPr>
          <w:rFonts w:ascii="Times New Roman"/>
          <w:b w:val="false"/>
          <w:i w:val="false"/>
          <w:color w:val="000000"/>
          <w:sz w:val="28"/>
        </w:rPr>
        <w:t>1-бөлігіне</w:t>
      </w:r>
      <w:r>
        <w:rPr>
          <w:rFonts w:ascii="Times New Roman"/>
          <w:b w:val="false"/>
          <w:i w:val="false"/>
          <w:color w:val="000000"/>
          <w:sz w:val="28"/>
        </w:rPr>
        <w:t xml:space="preserve"> сәйкес құпия мәліметтерді жария ету тек прокурордың рұқсатымен, егер бұл тергеу мүддесіне қайшы келмейтін және басқа адамдардың құқықтары мен заңды мүдделерін бұзумен байланысты болмаса, мүмкін деп танылған көлемде берілуі мүмкін.</w:t>
      </w:r>
    </w:p>
    <w:bookmarkEnd w:id="21"/>
    <w:bookmarkStart w:name="z27" w:id="22"/>
    <w:p>
      <w:pPr>
        <w:spacing w:after="0"/>
        <w:ind w:left="0"/>
        <w:jc w:val="both"/>
      </w:pPr>
      <w:r>
        <w:rPr>
          <w:rFonts w:ascii="Times New Roman"/>
          <w:b w:val="false"/>
          <w:i w:val="false"/>
          <w:color w:val="000000"/>
          <w:sz w:val="28"/>
        </w:rPr>
        <w:t>
      14. ЖТӘ мерзімінен бұрын тоқтату туралы шешімді сотқа дейінгі тергеп-тексеруді жүргізетін адам қабылдайды. ЖТӘ мерзімінен бұрын тоқтату туралы шешімнің қабылданғаны туралы орындаушы бөлімшеге хабарланады, ол өз кезегінде ЖТӘ бөлімшесін ЖТӘ жүргізудің тоқтатылғаны туралы хабардар етеді.</w:t>
      </w:r>
    </w:p>
    <w:bookmarkEnd w:id="22"/>
    <w:bookmarkStart w:name="z28" w:id="23"/>
    <w:p>
      <w:pPr>
        <w:spacing w:after="0"/>
        <w:ind w:left="0"/>
        <w:jc w:val="left"/>
      </w:pPr>
      <w:r>
        <w:rPr>
          <w:rFonts w:ascii="Times New Roman"/>
          <w:b/>
          <w:i w:val="false"/>
          <w:color w:val="000000"/>
        </w:rPr>
        <w:t xml:space="preserve"> 3-параграф. Жасырын тергеу әрекеттерінің нәтижелерін ұсыну, оларды зерттеу және бағалау</w:t>
      </w:r>
    </w:p>
    <w:bookmarkEnd w:id="23"/>
    <w:p>
      <w:pPr>
        <w:spacing w:after="0"/>
        <w:ind w:left="0"/>
        <w:jc w:val="left"/>
      </w:pPr>
    </w:p>
    <w:p>
      <w:pPr>
        <w:spacing w:after="0"/>
        <w:ind w:left="0"/>
        <w:jc w:val="both"/>
      </w:pPr>
      <w:r>
        <w:rPr>
          <w:rFonts w:ascii="Times New Roman"/>
          <w:b w:val="false"/>
          <w:i w:val="false"/>
          <w:color w:val="000000"/>
          <w:sz w:val="28"/>
        </w:rPr>
        <w:t>
      15. Дереу, бірақ ЖТӘ аяқталғаннан кейін бес тәуліктен кешіктірмей оларды жүргізу барысында алынған барлық материалдарға құпиялауға жататын ведомстволық мәліметтер тізбесіне сәйкес құпиялылық белгісін қоя отырып, мөрленген түрде ЖТӘ бөлімшесі уәкілетті органның қызметкеріне жібереді. Іс үшін маңызды болатын қолда бар барлық ЖТӘ нәтижелері мемлекеттік құпиялар туралы қолданыстағы заңнамаға сәйкес құпиясыздандырылғаннан кейін сотқа дейінгі тергеп-тексеруді жүргізетін адамға беріледі.</w:t>
      </w:r>
    </w:p>
    <w:p>
      <w:pPr>
        <w:spacing w:after="0"/>
        <w:ind w:left="0"/>
        <w:jc w:val="both"/>
      </w:pPr>
      <w:r>
        <w:rPr>
          <w:rFonts w:ascii="Times New Roman"/>
          <w:b w:val="false"/>
          <w:i w:val="false"/>
          <w:color w:val="000000"/>
          <w:sz w:val="28"/>
        </w:rPr>
        <w:t xml:space="preserve">
      Материалдарға ЖТӘ жүргізу туралы қаулы қоса тігіледі. </w:t>
      </w:r>
    </w:p>
    <w:p>
      <w:pPr>
        <w:spacing w:after="0"/>
        <w:ind w:left="0"/>
        <w:jc w:val="both"/>
      </w:pPr>
      <w:r>
        <w:rPr>
          <w:rFonts w:ascii="Times New Roman"/>
          <w:b w:val="false"/>
          <w:i w:val="false"/>
          <w:color w:val="000000"/>
          <w:sz w:val="28"/>
        </w:rPr>
        <w:t>
      ЖТӘ жүргізу барысында адамның тергеліп жатқан қылмысқа қатыстылығы, сондай-ақ қылмысты басқа адамдардың жасағаны туралы мәліметтер алынған кезде ол туралы қаулы шығарған адамға дереу хабарлайды, ол осы мәліметтерді сотқа дейінгі тергеп-тексеру жүргізетін адамға жазбаша түрде хабарлайды.</w:t>
      </w:r>
    </w:p>
    <w:p>
      <w:pPr>
        <w:spacing w:after="0"/>
        <w:ind w:left="0"/>
        <w:jc w:val="both"/>
      </w:pPr>
      <w:r>
        <w:rPr>
          <w:rFonts w:ascii="Times New Roman"/>
          <w:b w:val="false"/>
          <w:i w:val="false"/>
          <w:color w:val="000000"/>
          <w:sz w:val="28"/>
        </w:rPr>
        <w:t>
      ЖТӘ бойынша жүргізілетін қылмыстық іс өзге адамның өндірісіне берілген жағдайда, ол туралы ЖТӘ нәтижелерін беру мүмкіндігін қамтамасыз ету үшін ЖТӘ бөлімшесіне хабарланады.</w:t>
      </w:r>
    </w:p>
    <w:p>
      <w:pPr>
        <w:spacing w:after="0"/>
        <w:ind w:left="0"/>
        <w:jc w:val="both"/>
      </w:pPr>
      <w:r>
        <w:rPr>
          <w:rFonts w:ascii="Times New Roman"/>
          <w:b w:val="false"/>
          <w:i w:val="false"/>
          <w:color w:val="000000"/>
          <w:sz w:val="28"/>
        </w:rPr>
        <w:t>
      Қаулыны орындаушы бөлімшенің лауазымды адамы шығарған жағдайда оның функциялары немесе өкілеттері басқа адамға берілген кезде ЖТӘ бөлімшесіне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Ішкі істер министрінің 04.05.2020 </w:t>
      </w:r>
      <w:r>
        <w:rPr>
          <w:rFonts w:ascii="Times New Roman"/>
          <w:b w:val="false"/>
          <w:i w:val="false"/>
          <w:color w:val="000000"/>
          <w:sz w:val="28"/>
        </w:rPr>
        <w:t>№ 371</w:t>
      </w:r>
      <w:r>
        <w:rPr>
          <w:rFonts w:ascii="Times New Roman"/>
          <w:b w:val="false"/>
          <w:i w:val="false"/>
          <w:color w:val="ff0000"/>
          <w:sz w:val="28"/>
        </w:rPr>
        <w:t>, ҚР Премьер-Министрінің Бірінші орынбасары – ҚР Қаржы министрінің 06.05.2020 № 465, ҚР Сыбайлас жемқорлыққа қарсы іс-қимыл агенттігі (Сыбайлас жемқорлыққа қарсы қызмет) төрағасының 06.05.2020 № 139, ҚР Ұлттық қауіпсіздік комитеті төрағасының 11.05.2020 № 35/қе және ҚР Мемлекеттік күзет қызметі бастығының 14.05.2020 № 11-15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xml:space="preserve">
      16. ЖТӘ нәтижелері туралы орындаушы бөлімше уәкілетті прокурорға ол аяқталғаннан күннен бастап екі тәуліктен кешіктірмей хабарлайды. </w:t>
      </w:r>
    </w:p>
    <w:bookmarkEnd w:id="24"/>
    <w:bookmarkStart w:name="z31" w:id="25"/>
    <w:p>
      <w:pPr>
        <w:spacing w:after="0"/>
        <w:ind w:left="0"/>
        <w:jc w:val="both"/>
      </w:pPr>
      <w:r>
        <w:rPr>
          <w:rFonts w:ascii="Times New Roman"/>
          <w:b w:val="false"/>
          <w:i w:val="false"/>
          <w:color w:val="000000"/>
          <w:sz w:val="28"/>
        </w:rPr>
        <w:t>
      17. Жазбаша хабарламада:</w:t>
      </w:r>
    </w:p>
    <w:bookmarkEnd w:id="25"/>
    <w:p>
      <w:pPr>
        <w:spacing w:after="0"/>
        <w:ind w:left="0"/>
        <w:jc w:val="both"/>
      </w:pPr>
      <w:r>
        <w:rPr>
          <w:rFonts w:ascii="Times New Roman"/>
          <w:b w:val="false"/>
          <w:i w:val="false"/>
          <w:color w:val="000000"/>
          <w:sz w:val="28"/>
        </w:rPr>
        <w:t>
      1) оның жасалған күні, орны мен уақыты;</w:t>
      </w:r>
    </w:p>
    <w:p>
      <w:pPr>
        <w:spacing w:after="0"/>
        <w:ind w:left="0"/>
        <w:jc w:val="both"/>
      </w:pPr>
      <w:r>
        <w:rPr>
          <w:rFonts w:ascii="Times New Roman"/>
          <w:b w:val="false"/>
          <w:i w:val="false"/>
          <w:color w:val="000000"/>
          <w:sz w:val="28"/>
        </w:rPr>
        <w:t>
      2) ЖТӘ бойынша жүргізілген қылмыстық істің нөмірі;</w:t>
      </w:r>
    </w:p>
    <w:p>
      <w:pPr>
        <w:spacing w:after="0"/>
        <w:ind w:left="0"/>
        <w:jc w:val="both"/>
      </w:pPr>
      <w:r>
        <w:rPr>
          <w:rFonts w:ascii="Times New Roman"/>
          <w:b w:val="false"/>
          <w:i w:val="false"/>
          <w:color w:val="000000"/>
          <w:sz w:val="28"/>
        </w:rPr>
        <w:t>
      3) қандай ЖТӘ және қандай мерзімдерде жүргізілгені;</w:t>
      </w:r>
    </w:p>
    <w:p>
      <w:pPr>
        <w:spacing w:after="0"/>
        <w:ind w:left="0"/>
        <w:jc w:val="both"/>
      </w:pPr>
      <w:r>
        <w:rPr>
          <w:rFonts w:ascii="Times New Roman"/>
          <w:b w:val="false"/>
          <w:i w:val="false"/>
          <w:color w:val="000000"/>
          <w:sz w:val="28"/>
        </w:rPr>
        <w:t>
      4) ЖТӘ жүргізу туралы тапсырманы орындаған бөлімше;</w:t>
      </w:r>
    </w:p>
    <w:p>
      <w:pPr>
        <w:spacing w:after="0"/>
        <w:ind w:left="0"/>
        <w:jc w:val="both"/>
      </w:pPr>
      <w:r>
        <w:rPr>
          <w:rFonts w:ascii="Times New Roman"/>
          <w:b w:val="false"/>
          <w:i w:val="false"/>
          <w:color w:val="000000"/>
          <w:sz w:val="28"/>
        </w:rPr>
        <w:t>
      5) тергеп-тексерілетін іске қатысы бар нақты деректердің алынған-алынбағаны, олардың қысқаша сипаттамасы және оған ЖТӘ нәтижелерінің берілген-берілмегені қамтылуы тиіс.</w:t>
      </w:r>
    </w:p>
    <w:p>
      <w:pPr>
        <w:spacing w:after="0"/>
        <w:ind w:left="0"/>
        <w:jc w:val="both"/>
      </w:pPr>
      <w:r>
        <w:rPr>
          <w:rFonts w:ascii="Times New Roman"/>
          <w:b w:val="false"/>
          <w:i w:val="false"/>
          <w:color w:val="000000"/>
          <w:sz w:val="28"/>
        </w:rPr>
        <w:t>
      Хабарлама екі данада жасалады, оның біреуі желімделген конвертте, адресатты көрсете және "Жеке өзіне" деген белгі қоя отырып, Қазақстан Республикасындағы іс жүргізу талаптарына сәйкес ҚҚЕ бөлімшесі арқылы уәкілетті прокурорға жіберіледі.</w:t>
      </w:r>
    </w:p>
    <w:bookmarkStart w:name="z32" w:id="26"/>
    <w:p>
      <w:pPr>
        <w:spacing w:after="0"/>
        <w:ind w:left="0"/>
        <w:jc w:val="both"/>
      </w:pPr>
      <w:r>
        <w:rPr>
          <w:rFonts w:ascii="Times New Roman"/>
          <w:b w:val="false"/>
          <w:i w:val="false"/>
          <w:color w:val="000000"/>
          <w:sz w:val="28"/>
        </w:rPr>
        <w:t xml:space="preserve">
      18. ЖТӘ нәтижелелерін зерттеуді және бағалауды сотқа дейінгі тергеп-тексеруді жүргізетін адам ЖТӘ аяқталысымен ҚПК-нің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239-баптарында</w:t>
      </w:r>
      <w:r>
        <w:rPr>
          <w:rFonts w:ascii="Times New Roman"/>
          <w:b w:val="false"/>
          <w:i w:val="false"/>
          <w:color w:val="000000"/>
          <w:sz w:val="28"/>
        </w:rPr>
        <w:t xml:space="preserve"> көзделген талаптарды сақтай отырып, дереу жүзеге асырады. </w:t>
      </w:r>
    </w:p>
    <w:bookmarkEnd w:id="26"/>
    <w:bookmarkStart w:name="z33" w:id="27"/>
    <w:p>
      <w:pPr>
        <w:spacing w:after="0"/>
        <w:ind w:left="0"/>
        <w:jc w:val="both"/>
      </w:pPr>
      <w:r>
        <w:rPr>
          <w:rFonts w:ascii="Times New Roman"/>
          <w:b w:val="false"/>
          <w:i w:val="false"/>
          <w:color w:val="000000"/>
          <w:sz w:val="28"/>
        </w:rPr>
        <w:t xml:space="preserve">
      19. ҚПК </w:t>
      </w:r>
      <w:r>
        <w:rPr>
          <w:rFonts w:ascii="Times New Roman"/>
          <w:b w:val="false"/>
          <w:i w:val="false"/>
          <w:color w:val="000000"/>
          <w:sz w:val="28"/>
        </w:rPr>
        <w:t>237-бабының</w:t>
      </w:r>
      <w:r>
        <w:rPr>
          <w:rFonts w:ascii="Times New Roman"/>
          <w:b w:val="false"/>
          <w:i w:val="false"/>
          <w:color w:val="000000"/>
          <w:sz w:val="28"/>
        </w:rPr>
        <w:t xml:space="preserve"> көзделген және ЖТӘ-нің аралық нәтижелерін алу қажет болған жағдайларда қаулыны шығарған адам материалдарды беру үшін қажетті мерзімдер мен датаны көрсете отырып, ЖТӘ бөлімшесіне сұрау салуды ресімдейді.</w:t>
      </w:r>
    </w:p>
    <w:bookmarkEnd w:id="27"/>
    <w:p>
      <w:pPr>
        <w:spacing w:after="0"/>
        <w:ind w:left="0"/>
        <w:jc w:val="both"/>
      </w:pPr>
      <w:r>
        <w:rPr>
          <w:rFonts w:ascii="Times New Roman"/>
          <w:b w:val="false"/>
          <w:i w:val="false"/>
          <w:color w:val="000000"/>
          <w:sz w:val="28"/>
        </w:rPr>
        <w:t xml:space="preserve">
      Материалдарды беру құпиялық шараларын сақтай отырып, жүзеге асырылады. Әрбір сұратылған жағдайда ЖТӘ нәтижелелерін сотқа дейінгі тергеп-тексеруді жүргізетін адам ҚПК-нің </w:t>
      </w:r>
      <w:r>
        <w:rPr>
          <w:rFonts w:ascii="Times New Roman"/>
          <w:b w:val="false"/>
          <w:i w:val="false"/>
          <w:color w:val="000000"/>
          <w:sz w:val="28"/>
        </w:rPr>
        <w:t>238</w:t>
      </w:r>
      <w:r>
        <w:rPr>
          <w:rFonts w:ascii="Times New Roman"/>
          <w:b w:val="false"/>
          <w:i w:val="false"/>
          <w:color w:val="000000"/>
          <w:sz w:val="28"/>
        </w:rPr>
        <w:t xml:space="preserve">, </w:t>
      </w:r>
      <w:r>
        <w:rPr>
          <w:rFonts w:ascii="Times New Roman"/>
          <w:b w:val="false"/>
          <w:i w:val="false"/>
          <w:color w:val="000000"/>
          <w:sz w:val="28"/>
        </w:rPr>
        <w:t>239-баптарында</w:t>
      </w:r>
      <w:r>
        <w:rPr>
          <w:rFonts w:ascii="Times New Roman"/>
          <w:b w:val="false"/>
          <w:i w:val="false"/>
          <w:color w:val="000000"/>
          <w:sz w:val="28"/>
        </w:rPr>
        <w:t xml:space="preserve"> көзделген тәртіпте зерттейді.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 Тергеу бөлімшесінің немесе сотқа дейінгі тергеп-тексеруді жүргізген анықтау органының бастығы қылмыстық іс бойынша қорытынды шешім шығарған сәттен бастап алты айдан кешіктірмей ЖТӘ нәтижелерімен таныстырмай өзіне қатысты ЖТӘ жүргізілген адамға жүргізілген ЖТӘ-нің түрін және оны жүргізу уақытын көрсете отырып, хабарлама жолдауды қамтамасыз етеді.</w:t>
      </w:r>
    </w:p>
    <w:p>
      <w:pPr>
        <w:spacing w:after="0"/>
        <w:ind w:left="0"/>
        <w:jc w:val="both"/>
      </w:pPr>
      <w:r>
        <w:rPr>
          <w:rFonts w:ascii="Times New Roman"/>
          <w:b w:val="false"/>
          <w:i w:val="false"/>
          <w:color w:val="000000"/>
          <w:sz w:val="28"/>
        </w:rPr>
        <w:t xml:space="preserve">
      Егер адам ҚПК-нің </w:t>
      </w:r>
      <w:r>
        <w:rPr>
          <w:rFonts w:ascii="Times New Roman"/>
          <w:b w:val="false"/>
          <w:i w:val="false"/>
          <w:color w:val="000000"/>
          <w:sz w:val="28"/>
        </w:rPr>
        <w:t>295</w:t>
      </w:r>
      <w:r>
        <w:rPr>
          <w:rFonts w:ascii="Times New Roman"/>
          <w:b w:val="false"/>
          <w:i w:val="false"/>
          <w:color w:val="000000"/>
          <w:sz w:val="28"/>
        </w:rPr>
        <w:t xml:space="preserve"> және </w:t>
      </w:r>
      <w:r>
        <w:rPr>
          <w:rFonts w:ascii="Times New Roman"/>
          <w:b w:val="false"/>
          <w:i w:val="false"/>
          <w:color w:val="000000"/>
          <w:sz w:val="28"/>
        </w:rPr>
        <w:t>296-баптарында</w:t>
      </w:r>
      <w:r>
        <w:rPr>
          <w:rFonts w:ascii="Times New Roman"/>
          <w:b w:val="false"/>
          <w:i w:val="false"/>
          <w:color w:val="000000"/>
          <w:sz w:val="28"/>
        </w:rPr>
        <w:t xml:space="preserve"> көзделген тәртіпте қылмыстық іс материалдарымен танысқан кезде немесе ҚПК-нің </w:t>
      </w:r>
      <w:r>
        <w:rPr>
          <w:rFonts w:ascii="Times New Roman"/>
          <w:b w:val="false"/>
          <w:i w:val="false"/>
          <w:color w:val="000000"/>
          <w:sz w:val="28"/>
        </w:rPr>
        <w:t>239-бабының</w:t>
      </w:r>
      <w:r>
        <w:rPr>
          <w:rFonts w:ascii="Times New Roman"/>
          <w:b w:val="false"/>
          <w:i w:val="false"/>
          <w:color w:val="000000"/>
          <w:sz w:val="28"/>
        </w:rPr>
        <w:t xml:space="preserve"> екінші бөлігінде көзделген тәртіпте хабарланған кезде сотқа дейінгі өндіріс барысында ЖТӘ жүргізу фактісімен танысқан жағдайда бұл адам жүргізілген ЖТӘ туралы хабарланған деп есептеледі және қайта хабарлау қажет емес.</w:t>
      </w:r>
    </w:p>
    <w:p>
      <w:pPr>
        <w:spacing w:after="0"/>
        <w:ind w:left="0"/>
        <w:jc w:val="both"/>
      </w:pPr>
      <w:r>
        <w:rPr>
          <w:rFonts w:ascii="Times New Roman"/>
          <w:b w:val="false"/>
          <w:i w:val="false"/>
          <w:color w:val="000000"/>
          <w:sz w:val="28"/>
        </w:rPr>
        <w:t xml:space="preserve">
      Хабарлау мерзімін бір жылға дейін ұзарту қажеттілігі болған кезде сотқа дейінгі тергеп-тексеруді жүргізетін тергеу бөлімшесінің немесе анықтау органының бастығы хабарлау мерзімінің аяқталуына дейін үш тәулік бұрын тергеу судьясына дәлелді қолдаухат енгізеді. </w:t>
      </w:r>
    </w:p>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240-бабының</w:t>
      </w:r>
      <w:r>
        <w:rPr>
          <w:rFonts w:ascii="Times New Roman"/>
          <w:b w:val="false"/>
          <w:i w:val="false"/>
          <w:color w:val="000000"/>
          <w:sz w:val="28"/>
        </w:rPr>
        <w:t xml:space="preserve"> 1-1-бөлігінде көзделген жағдайларда сотқа дейінгі тергеп-тексеруді жүргізетін тергеу бөлімшесінің немесе анықтау органының бастығы тергеу судьясының алдында өзіне қатысты жүргізілген жасырын тергеу әрекеті туралы адамға хабарламау туралы өтініш білдіреді: </w:t>
      </w:r>
    </w:p>
    <w:p>
      <w:pPr>
        <w:spacing w:after="0"/>
        <w:ind w:left="0"/>
        <w:jc w:val="both"/>
      </w:pPr>
      <w:r>
        <w:rPr>
          <w:rFonts w:ascii="Times New Roman"/>
          <w:b w:val="false"/>
          <w:i w:val="false"/>
          <w:color w:val="000000"/>
          <w:sz w:val="28"/>
        </w:rPr>
        <w:t>
      1) террористік немесе экстремистік қылмыстар туралы қылмыстық іс бойынша;</w:t>
      </w:r>
    </w:p>
    <w:p>
      <w:pPr>
        <w:spacing w:after="0"/>
        <w:ind w:left="0"/>
        <w:jc w:val="both"/>
      </w:pPr>
      <w:r>
        <w:rPr>
          <w:rFonts w:ascii="Times New Roman"/>
          <w:b w:val="false"/>
          <w:i w:val="false"/>
          <w:color w:val="000000"/>
          <w:sz w:val="28"/>
        </w:rPr>
        <w:t>
      2) қылмыстық топ жасаған қылмыс туралы қылмыстық іс бойынша;</w:t>
      </w:r>
    </w:p>
    <w:p>
      <w:pPr>
        <w:spacing w:after="0"/>
        <w:ind w:left="0"/>
        <w:jc w:val="both"/>
      </w:pPr>
      <w:r>
        <w:rPr>
          <w:rFonts w:ascii="Times New Roman"/>
          <w:b w:val="false"/>
          <w:i w:val="false"/>
          <w:color w:val="000000"/>
          <w:sz w:val="28"/>
        </w:rPr>
        <w:t>
      3) егер хабарлау мемлекеттік құпиялардың ашылуына қауіп тудырса;</w:t>
      </w:r>
    </w:p>
    <w:p>
      <w:pPr>
        <w:spacing w:after="0"/>
        <w:ind w:left="0"/>
        <w:jc w:val="both"/>
      </w:pPr>
      <w:r>
        <w:rPr>
          <w:rFonts w:ascii="Times New Roman"/>
          <w:b w:val="false"/>
          <w:i w:val="false"/>
          <w:color w:val="000000"/>
          <w:sz w:val="28"/>
        </w:rPr>
        <w:t>
      4) егер хабарлау құпия негізде және астыртын нысанда қызметті жүзеге асыратын адамдардың және өзге де адамдардың қауіпсіздігіне қауіп төндірсе хабарламауды келісуі мүмкін.</w:t>
      </w:r>
    </w:p>
    <w:p>
      <w:pPr>
        <w:spacing w:after="0"/>
        <w:ind w:left="0"/>
        <w:jc w:val="both"/>
      </w:pPr>
      <w:r>
        <w:rPr>
          <w:rFonts w:ascii="Times New Roman"/>
          <w:b w:val="false"/>
          <w:i w:val="false"/>
          <w:color w:val="000000"/>
          <w:sz w:val="28"/>
        </w:rPr>
        <w:t xml:space="preserve">
      Сотқа дейінгі тергеп-тексеруді жүргізетін тергеу бөлімшесінің немесе анықтау органының бастығы өзіне қатысты ЖТӘ жүргізілген адамға хабарлау (хабарламау) туралы шешім қабылдау кезінде шешім туралы уәкілетті бөлімшеге алдын ала хабарлайды. </w:t>
      </w:r>
    </w:p>
    <w:p>
      <w:pPr>
        <w:spacing w:after="0"/>
        <w:ind w:left="0"/>
        <w:jc w:val="both"/>
      </w:pPr>
      <w:r>
        <w:rPr>
          <w:rFonts w:ascii="Times New Roman"/>
          <w:b w:val="false"/>
          <w:i w:val="false"/>
          <w:color w:val="000000"/>
          <w:sz w:val="28"/>
        </w:rPr>
        <w:t>
      Уәкілетті бөлімше бес жұмыс күні ішінде нақты негіздеме ұсына отырып, қандай да бір шешім қабылдаудың мақсатқа сәйкестігі туралы сотқа дейінгі тергеп-тексеруді жүргізетін тергеу бөлімшесінің немесе анықтау органының бастығына хабарлайды.</w:t>
      </w:r>
    </w:p>
    <w:p>
      <w:pPr>
        <w:spacing w:after="0"/>
        <w:ind w:left="0"/>
        <w:jc w:val="both"/>
      </w:pPr>
      <w:r>
        <w:rPr>
          <w:rFonts w:ascii="Times New Roman"/>
          <w:b w:val="false"/>
          <w:i w:val="false"/>
          <w:color w:val="000000"/>
          <w:sz w:val="28"/>
        </w:rPr>
        <w:t>
      Шетелдіктерге және Қазақстан Республикасынан тыс шыққан азаматтығы жоқ адамдарға, сондай-ақ тұрғылықты жері белгісіз адамдарға хабарлау мүмкін болмаған жағдайларда ЖТӘІ-ге адамның Қазақстан Республикасынан тыс шығу немесе хабарлауға жататын адамның жүрген жерін анықтау бойынша қабылданған шаралар фактісін растайтын материалдар тігіледі.</w:t>
      </w:r>
    </w:p>
    <w:p>
      <w:pPr>
        <w:spacing w:after="0"/>
        <w:ind w:left="0"/>
        <w:jc w:val="both"/>
      </w:pPr>
      <w:r>
        <w:rPr>
          <w:rFonts w:ascii="Times New Roman"/>
          <w:b w:val="false"/>
          <w:i w:val="false"/>
          <w:color w:val="000000"/>
          <w:sz w:val="28"/>
        </w:rPr>
        <w:t xml:space="preserve">
      Жасырын тергеу әрекеттерін жүргізуді заңсыз деп тану және келтірілген залалдың орнын толтыру туралы арызды құпиялылықты сақтай отырып, ҚПК-нің </w:t>
      </w:r>
      <w:r>
        <w:rPr>
          <w:rFonts w:ascii="Times New Roman"/>
          <w:b w:val="false"/>
          <w:i w:val="false"/>
          <w:color w:val="000000"/>
          <w:sz w:val="28"/>
        </w:rPr>
        <w:t>106-бабы</w:t>
      </w:r>
      <w:r>
        <w:rPr>
          <w:rFonts w:ascii="Times New Roman"/>
          <w:b w:val="false"/>
          <w:i w:val="false"/>
          <w:color w:val="000000"/>
          <w:sz w:val="28"/>
        </w:rPr>
        <w:t xml:space="preserve"> тәртібінде сотқа дейінгі тергеп-тексеруді жүргізген органның орналасқан жері бойынша тергеу судьясы қарайды. </w:t>
      </w:r>
    </w:p>
    <w:p>
      <w:pPr>
        <w:spacing w:after="0"/>
        <w:ind w:left="0"/>
        <w:jc w:val="both"/>
      </w:pPr>
      <w:r>
        <w:rPr>
          <w:rFonts w:ascii="Times New Roman"/>
          <w:b w:val="false"/>
          <w:i w:val="false"/>
          <w:color w:val="000000"/>
          <w:sz w:val="28"/>
        </w:rPr>
        <w:t>
      Арызды қарау барысында өзіне қатысты ЖТӘ жүргізілген адамның ЖТӘІ-ге тігілген материалдармен танысуына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Ішкі істер министрінің 04.05.2020 </w:t>
      </w:r>
      <w:r>
        <w:rPr>
          <w:rFonts w:ascii="Times New Roman"/>
          <w:b w:val="false"/>
          <w:i w:val="false"/>
          <w:color w:val="000000"/>
          <w:sz w:val="28"/>
        </w:rPr>
        <w:t>№ 371</w:t>
      </w:r>
      <w:r>
        <w:rPr>
          <w:rFonts w:ascii="Times New Roman"/>
          <w:b w:val="false"/>
          <w:i w:val="false"/>
          <w:color w:val="ff0000"/>
          <w:sz w:val="28"/>
        </w:rPr>
        <w:t xml:space="preserve">, ҚР Премьер-Министрінің Бірінші орынбасары – ҚР Қаржы министрінің 06.05.2020 № 465, ҚР Сыбайлас жемқорлыққа қарсы іс-қимыл агенттігі (Сыбайлас жемқорлыққа қарсы қызмет) төрағасының 06.05.2020 № 139, ҚР Ұлттық қауіпсіздік комитеті төрағасының 11.05.2020 № 35/қе және ҚР Мемлекеттік күзет қызметі бастығының 14.05.2020 № 11-15 (алғашқы ресми жарияланған күнінен кейін күнтізбелік он күн өткен соң қолданысқа енгізіледі) бірлескен бұйрығымен. </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21. ЖТӘ жүргізудің ұйымдастырылуын көрсететін құжаттамалық материалдар және оған тігілмеген барлық нәтижелері әрбір нақты қылмыстық іс бойынша ЖТӘІ-де жүйеленеді.</w:t>
      </w:r>
    </w:p>
    <w:bookmarkEnd w:id="28"/>
    <w:p>
      <w:pPr>
        <w:spacing w:after="0"/>
        <w:ind w:left="0"/>
        <w:jc w:val="both"/>
      </w:pPr>
      <w:r>
        <w:rPr>
          <w:rFonts w:ascii="Times New Roman"/>
          <w:b w:val="false"/>
          <w:i w:val="false"/>
          <w:color w:val="000000"/>
          <w:sz w:val="28"/>
        </w:rPr>
        <w:t>
      ЖТӘІ орындаушы бөлімшеде болады және жедел есепке алу ісі болып табылмайды.</w:t>
      </w:r>
    </w:p>
    <w:p>
      <w:pPr>
        <w:spacing w:after="0"/>
        <w:ind w:left="0"/>
        <w:jc w:val="both"/>
      </w:pPr>
      <w:r>
        <w:rPr>
          <w:rFonts w:ascii="Times New Roman"/>
          <w:b w:val="false"/>
          <w:i w:val="false"/>
          <w:color w:val="000000"/>
          <w:sz w:val="28"/>
        </w:rPr>
        <w:t xml:space="preserve">
      ЖТӘІ-ні жүргізу мерзімі және оны жою тәртібі Қазақстан Республикасы ҚПК-нің </w:t>
      </w:r>
      <w:r>
        <w:rPr>
          <w:rFonts w:ascii="Times New Roman"/>
          <w:b w:val="false"/>
          <w:i w:val="false"/>
          <w:color w:val="000000"/>
          <w:sz w:val="28"/>
        </w:rPr>
        <w:t>240-бабының</w:t>
      </w:r>
      <w:r>
        <w:rPr>
          <w:rFonts w:ascii="Times New Roman"/>
          <w:b w:val="false"/>
          <w:i w:val="false"/>
          <w:color w:val="000000"/>
          <w:sz w:val="28"/>
        </w:rPr>
        <w:t xml:space="preserve"> талаптарына сәйкес регламенттеледі.</w:t>
      </w:r>
    </w:p>
    <w:p>
      <w:pPr>
        <w:spacing w:after="0"/>
        <w:ind w:left="0"/>
        <w:jc w:val="both"/>
      </w:pPr>
      <w:r>
        <w:rPr>
          <w:rFonts w:ascii="Times New Roman"/>
          <w:b w:val="false"/>
          <w:i w:val="false"/>
          <w:color w:val="000000"/>
          <w:sz w:val="28"/>
        </w:rPr>
        <w:t xml:space="preserve">
      Орындаушы бөлімше сотқа дейінгі тергеп-тексеруді жүзеге асыратын адамнан қылмыстық іс бойынша жасырын тергеу әрекеттерінің аяқталғаны туралы хат алғаннан кейін бес күннің ішінде баянат негізінде ЖТӘІ-ні тоқтатады, ол 240-баптың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6-бөліктерінде</w:t>
      </w:r>
      <w:r>
        <w:rPr>
          <w:rFonts w:ascii="Times New Roman"/>
          <w:b w:val="false"/>
          <w:i w:val="false"/>
          <w:color w:val="000000"/>
          <w:sz w:val="28"/>
        </w:rPr>
        <w:t xml:space="preserve"> көзделген мәселелерді түбегейлі шешкенге дейін онымен бөтен адамдардың танысу мүмкіндігін болдырмайтын жағдайларда орындаушыда сақталады, одан кейін еркін түрде акт жасай отырып, жойылады. Қылмыстық істі қалпына келтіру және ЖТӘ-ні одан әрі жүргізу қажет болған кезде орындаушы бөлімше баянат бойынша ЖТӘІ-ні өндірісіне қабылдайды. </w:t>
      </w:r>
    </w:p>
    <w:bookmarkStart w:name="z36" w:id="29"/>
    <w:p>
      <w:pPr>
        <w:spacing w:after="0"/>
        <w:ind w:left="0"/>
        <w:jc w:val="both"/>
      </w:pPr>
      <w:r>
        <w:rPr>
          <w:rFonts w:ascii="Times New Roman"/>
          <w:b w:val="false"/>
          <w:i w:val="false"/>
          <w:color w:val="000000"/>
          <w:sz w:val="28"/>
        </w:rPr>
        <w:t>
      22. ЖТӘ-ні жүзеге асыру кезінде адамды құқыққа қарсы әрекеттер жасауға итермелейтін немесе арандататын әрекеттер (әрекетсіздік) жасауға жол берілмейді.</w:t>
      </w:r>
    </w:p>
    <w:bookmarkEnd w:id="29"/>
    <w:bookmarkStart w:name="z37" w:id="30"/>
    <w:p>
      <w:pPr>
        <w:spacing w:after="0"/>
        <w:ind w:left="0"/>
        <w:jc w:val="both"/>
      </w:pPr>
      <w:r>
        <w:rPr>
          <w:rFonts w:ascii="Times New Roman"/>
          <w:b w:val="false"/>
          <w:i w:val="false"/>
          <w:color w:val="000000"/>
          <w:sz w:val="28"/>
        </w:rPr>
        <w:t>
      23. ЖТӘ жүргізу барысында бақыланатын аумақта (жергілікті учаскеде, үй-жайда) және (немесе) бақыланатын абоненттік қондырғы бойынша ЖТӘ санкцияланбаған адамның құқыққа қарсы әрекет жасағаны тіркелген кезде ЖТӘ бөлімшесі ЖТӘ жүргізу туралы қаулы шығарған адамға дереу хабарлайды, ол алынған нәтижелерді жиырма төрт сағат ішінде зерделейді.</w:t>
      </w:r>
    </w:p>
    <w:bookmarkEnd w:id="30"/>
    <w:p>
      <w:pPr>
        <w:spacing w:after="0"/>
        <w:ind w:left="0"/>
        <w:jc w:val="both"/>
      </w:pPr>
      <w:r>
        <w:rPr>
          <w:rFonts w:ascii="Times New Roman"/>
          <w:b w:val="false"/>
          <w:i w:val="false"/>
          <w:color w:val="000000"/>
          <w:sz w:val="28"/>
        </w:rPr>
        <w:t>
      Қаулы шығарған адам хабарламамен танысқаннан кейін қолданыстағы заңнамаға сәйкес ақпаратты тексеру бойынша шаралар қабылдайды.</w:t>
      </w:r>
    </w:p>
    <w:bookmarkStart w:name="z38" w:id="31"/>
    <w:p>
      <w:pPr>
        <w:spacing w:after="0"/>
        <w:ind w:left="0"/>
        <w:jc w:val="both"/>
      </w:pPr>
      <w:r>
        <w:rPr>
          <w:rFonts w:ascii="Times New Roman"/>
          <w:b w:val="false"/>
          <w:i w:val="false"/>
          <w:color w:val="000000"/>
          <w:sz w:val="28"/>
        </w:rPr>
        <w:t>
      24. ЖТӘ жүргізу кезінде заңдылықтың сақталуын қадағалауды Қазақстан Республикасының Бас Прокуроры және оған бағынысты прокурорлар жүзеге асырады.</w:t>
      </w:r>
    </w:p>
    <w:bookmarkEnd w:id="31"/>
    <w:bookmarkStart w:name="z39" w:id="32"/>
    <w:p>
      <w:pPr>
        <w:spacing w:after="0"/>
        <w:ind w:left="0"/>
        <w:jc w:val="both"/>
      </w:pPr>
      <w:r>
        <w:rPr>
          <w:rFonts w:ascii="Times New Roman"/>
          <w:b w:val="false"/>
          <w:i w:val="false"/>
          <w:color w:val="000000"/>
          <w:sz w:val="28"/>
        </w:rPr>
        <w:t>
      25. Сот ЖТӘ жүргізу туралы қаулыны санкциялағаннан кейін орындаушы бөлімше 48 сағат ішінде Бас прокуратураның жедел-іздестіру қызметінің заңдылығын қадағалауды жүзеге асыратын бөлімшесін немесе облыс прокурорын қадағалау тиесілігі бойынша жазбаша хабардар етуге міндетті.</w:t>
      </w:r>
    </w:p>
    <w:bookmarkEnd w:id="32"/>
    <w:p>
      <w:pPr>
        <w:spacing w:after="0"/>
        <w:ind w:left="0"/>
        <w:jc w:val="both"/>
      </w:pPr>
      <w:r>
        <w:rPr>
          <w:rFonts w:ascii="Times New Roman"/>
          <w:b w:val="false"/>
          <w:i w:val="false"/>
          <w:color w:val="000000"/>
          <w:sz w:val="28"/>
        </w:rPr>
        <w:t>
      Бас прокуратураның бөлімшесіне арнайы және құқық қорғау органдарының орталық аппараттары, облыс прокурорына осы мемлекеттік органдардың облыстық, қалалық және аудандық бөлімшелері хабарлайды.</w:t>
      </w:r>
    </w:p>
    <w:p>
      <w:pPr>
        <w:spacing w:after="0"/>
        <w:ind w:left="0"/>
        <w:jc w:val="both"/>
      </w:pPr>
      <w:r>
        <w:rPr>
          <w:rFonts w:ascii="Times New Roman"/>
          <w:b w:val="false"/>
          <w:i w:val="false"/>
          <w:color w:val="000000"/>
          <w:sz w:val="28"/>
        </w:rPr>
        <w:t>
      Электр (телекоммуникация) байланыс желілері арқылы берілетін ақпаратты жасырын бақылауды, ұстап қалуды және түсіріп алуды жүргізу туралы хабарлама:</w:t>
      </w:r>
    </w:p>
    <w:p>
      <w:pPr>
        <w:spacing w:after="0"/>
        <w:ind w:left="0"/>
        <w:jc w:val="both"/>
      </w:pPr>
      <w:r>
        <w:rPr>
          <w:rFonts w:ascii="Times New Roman"/>
          <w:b w:val="false"/>
          <w:i w:val="false"/>
          <w:color w:val="000000"/>
          <w:sz w:val="28"/>
        </w:rPr>
        <w:t xml:space="preserve">
      1) Сотқа дейінгі тергеп-тексерудің бірыңғай тізбесінің нөмірін; </w:t>
      </w:r>
    </w:p>
    <w:p>
      <w:pPr>
        <w:spacing w:after="0"/>
        <w:ind w:left="0"/>
        <w:jc w:val="both"/>
      </w:pPr>
      <w:r>
        <w:rPr>
          <w:rFonts w:ascii="Times New Roman"/>
          <w:b w:val="false"/>
          <w:i w:val="false"/>
          <w:color w:val="000000"/>
          <w:sz w:val="28"/>
        </w:rPr>
        <w:t xml:space="preserve">
      2) IMEI кодын; </w:t>
      </w:r>
    </w:p>
    <w:p>
      <w:pPr>
        <w:spacing w:after="0"/>
        <w:ind w:left="0"/>
        <w:jc w:val="both"/>
      </w:pPr>
      <w:r>
        <w:rPr>
          <w:rFonts w:ascii="Times New Roman"/>
          <w:b w:val="false"/>
          <w:i w:val="false"/>
          <w:color w:val="000000"/>
          <w:sz w:val="28"/>
        </w:rPr>
        <w:t xml:space="preserve">
      3) қаулыны санкциялау күнін; </w:t>
      </w:r>
    </w:p>
    <w:p>
      <w:pPr>
        <w:spacing w:after="0"/>
        <w:ind w:left="0"/>
        <w:jc w:val="both"/>
      </w:pPr>
      <w:r>
        <w:rPr>
          <w:rFonts w:ascii="Times New Roman"/>
          <w:b w:val="false"/>
          <w:i w:val="false"/>
          <w:color w:val="000000"/>
          <w:sz w:val="28"/>
        </w:rPr>
        <w:t>
      4) оған қатысты ЖТӘ жүргізілетін адамның анықтамалық деректерін;</w:t>
      </w:r>
    </w:p>
    <w:p>
      <w:pPr>
        <w:spacing w:after="0"/>
        <w:ind w:left="0"/>
        <w:jc w:val="both"/>
      </w:pPr>
      <w:r>
        <w:rPr>
          <w:rFonts w:ascii="Times New Roman"/>
          <w:b w:val="false"/>
          <w:i w:val="false"/>
          <w:color w:val="000000"/>
          <w:sz w:val="28"/>
        </w:rPr>
        <w:t xml:space="preserve">
      5) тексеретін адамның телефон нөмірін; </w:t>
      </w:r>
    </w:p>
    <w:p>
      <w:pPr>
        <w:spacing w:after="0"/>
        <w:ind w:left="0"/>
        <w:jc w:val="both"/>
      </w:pPr>
      <w:r>
        <w:rPr>
          <w:rFonts w:ascii="Times New Roman"/>
          <w:b w:val="false"/>
          <w:i w:val="false"/>
          <w:color w:val="000000"/>
          <w:sz w:val="28"/>
        </w:rPr>
        <w:t>
      6) ЖТӘ жүргізу кезеңін қамтиды.</w:t>
      </w:r>
    </w:p>
    <w:p>
      <w:pPr>
        <w:spacing w:after="0"/>
        <w:ind w:left="0"/>
        <w:jc w:val="both"/>
      </w:pPr>
      <w:r>
        <w:rPr>
          <w:rFonts w:ascii="Times New Roman"/>
          <w:b w:val="false"/>
          <w:i w:val="false"/>
          <w:color w:val="000000"/>
          <w:sz w:val="28"/>
        </w:rPr>
        <w:t>
      ЖТӘ-нің басқа түрлері бойынша хабарламада СДТБТ нөмірі мен жүргізілетін ЖТӘ түрі көрсетіледі.</w:t>
      </w:r>
    </w:p>
    <w:p>
      <w:pPr>
        <w:spacing w:after="0"/>
        <w:ind w:left="0"/>
        <w:jc w:val="both"/>
      </w:pPr>
      <w:r>
        <w:rPr>
          <w:rFonts w:ascii="Times New Roman"/>
          <w:b w:val="false"/>
          <w:i w:val="false"/>
          <w:color w:val="000000"/>
          <w:sz w:val="28"/>
        </w:rPr>
        <w:t>
      ЖТӘ жүргізу туралы хабарлама құпиялық немесе мемлекеттік құпиялар туралы заңнаманың талаптарын сақтай отырып,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Жасырын тергеу әрекеттерін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бастығы</w:t>
            </w:r>
            <w:r>
              <w:br/>
            </w:r>
            <w:r>
              <w:rPr>
                <w:rFonts w:ascii="Times New Roman"/>
                <w:b w:val="false"/>
                <w:i w:val="false"/>
                <w:color w:val="000000"/>
                <w:sz w:val="20"/>
              </w:rPr>
              <w:t>(уәкілетті бөліністің атауы)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p>
        </w:tc>
      </w:tr>
    </w:tbl>
    <w:p>
      <w:pPr>
        <w:spacing w:after="0"/>
        <w:ind w:left="0"/>
        <w:jc w:val="left"/>
      </w:pPr>
      <w:r>
        <w:rPr>
          <w:rFonts w:ascii="Times New Roman"/>
          <w:b/>
          <w:i w:val="false"/>
          <w:color w:val="000000"/>
        </w:rPr>
        <w:t xml:space="preserve"> Жасырын тергеу әрекеттерін жүргізу туралы</w:t>
      </w:r>
      <w:r>
        <w:br/>
      </w:r>
      <w:r>
        <w:rPr>
          <w:rFonts w:ascii="Times New Roman"/>
          <w:b/>
          <w:i w:val="false"/>
          <w:color w:val="000000"/>
        </w:rPr>
        <w:t>ТАПСЫРМА</w:t>
      </w:r>
    </w:p>
    <w:p>
      <w:pPr>
        <w:spacing w:after="0"/>
        <w:ind w:left="0"/>
        <w:jc w:val="both"/>
      </w:pPr>
      <w:r>
        <w:rPr>
          <w:rFonts w:ascii="Times New Roman"/>
          <w:b w:val="false"/>
          <w:i w:val="false"/>
          <w:color w:val="ff0000"/>
          <w:sz w:val="28"/>
        </w:rPr>
        <w:t xml:space="preserve">
      Ескерту. 1-қосымшаға өзгеріс енгізілді – ҚР Ішкі істер министрінің 04.05.2020 </w:t>
      </w:r>
      <w:r>
        <w:rPr>
          <w:rFonts w:ascii="Times New Roman"/>
          <w:b w:val="false"/>
          <w:i w:val="false"/>
          <w:color w:val="ff0000"/>
          <w:sz w:val="28"/>
        </w:rPr>
        <w:t>№ 371</w:t>
      </w:r>
      <w:r>
        <w:rPr>
          <w:rFonts w:ascii="Times New Roman"/>
          <w:b w:val="false"/>
          <w:i w:val="false"/>
          <w:color w:val="ff0000"/>
          <w:sz w:val="28"/>
        </w:rPr>
        <w:t>, ҚР Премьер-Министрінің Бірінші орынбасары – ҚР Қаржы министрінің 06.05.2020 № 465, ҚР Сыбайлас жемқорлыққа қарсы іс-қимыл агенттігі (Сыбайлас жемқорлыққа қарсы қызмет) төрағасының 06.05.2020 № 139, ҚР Ұлттық қауіпсіздік комитеті төрағасының 11.05.2020 № 35/қе және ҚР Мемлекеттік күзет қызметі бастығының 14.05.2020 № 11-15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20__ жылғы "___" ____ ___________ қаласы</w:t>
      </w:r>
    </w:p>
    <w:p>
      <w:pPr>
        <w:spacing w:after="0"/>
        <w:ind w:left="0"/>
        <w:jc w:val="both"/>
      </w:pPr>
      <w:r>
        <w:rPr>
          <w:rFonts w:ascii="Times New Roman"/>
          <w:b w:val="false"/>
          <w:i w:val="false"/>
          <w:color w:val="000000"/>
          <w:sz w:val="28"/>
        </w:rPr>
        <w:t>
      Менің іс жүргізуімде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белгілері бойынша 20__жылғы "____" _________ №___ болып Сотқа дейінгі</w:t>
      </w:r>
    </w:p>
    <w:p>
      <w:pPr>
        <w:spacing w:after="0"/>
        <w:ind w:left="0"/>
        <w:jc w:val="both"/>
      </w:pPr>
      <w:r>
        <w:rPr>
          <w:rFonts w:ascii="Times New Roman"/>
          <w:b w:val="false"/>
          <w:i w:val="false"/>
          <w:color w:val="000000"/>
          <w:sz w:val="28"/>
        </w:rPr>
        <w:t>
      тергеп-тексерудің бірыңғай тізіліміне енгізілген қылмыстық іс бар.</w:t>
      </w:r>
    </w:p>
    <w:p>
      <w:pPr>
        <w:spacing w:after="0"/>
        <w:ind w:left="0"/>
        <w:jc w:val="both"/>
      </w:pPr>
      <w:r>
        <w:rPr>
          <w:rFonts w:ascii="Times New Roman"/>
          <w:b w:val="false"/>
          <w:i w:val="false"/>
          <w:color w:val="000000"/>
          <w:sz w:val="28"/>
        </w:rPr>
        <w:t>
      Сотқа дейінгі тергеп-тексеру______________________________________________</w:t>
      </w:r>
    </w:p>
    <w:p>
      <w:pPr>
        <w:spacing w:after="0"/>
        <w:ind w:left="0"/>
        <w:jc w:val="both"/>
      </w:pPr>
      <w:r>
        <w:rPr>
          <w:rFonts w:ascii="Times New Roman"/>
          <w:b w:val="false"/>
          <w:i w:val="false"/>
          <w:color w:val="000000"/>
          <w:sz w:val="28"/>
        </w:rPr>
        <w:t>
      (қылмыстық іс фабуласының қысқаша баяндамасы, құқықтық саралау, ЖТӘ жүргізу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жоспарланып отырған адамға, орынға немесе затқа қатысты мәліметтер, талап</w:t>
      </w:r>
    </w:p>
    <w:p>
      <w:pPr>
        <w:spacing w:after="0"/>
        <w:ind w:left="0"/>
        <w:jc w:val="both"/>
      </w:pPr>
      <w:r>
        <w:rPr>
          <w:rFonts w:ascii="Times New Roman"/>
          <w:b w:val="false"/>
          <w:i w:val="false"/>
          <w:color w:val="000000"/>
          <w:sz w:val="28"/>
        </w:rPr>
        <w:t>
      етілетін фактілерді өзге</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амалдармен ала алмау дәлелдерін қоса алғанда тапсырма беру үшін негіз болып</w:t>
      </w:r>
    </w:p>
    <w:p>
      <w:pPr>
        <w:spacing w:after="0"/>
        <w:ind w:left="0"/>
        <w:jc w:val="both"/>
      </w:pPr>
      <w:r>
        <w:rPr>
          <w:rFonts w:ascii="Times New Roman"/>
          <w:b w:val="false"/>
          <w:i w:val="false"/>
          <w:color w:val="000000"/>
          <w:sz w:val="28"/>
        </w:rPr>
        <w:t>
      табылатын нақты (себептер)</w:t>
      </w:r>
    </w:p>
    <w:p>
      <w:pPr>
        <w:spacing w:after="0"/>
        <w:ind w:left="0"/>
        <w:jc w:val="both"/>
      </w:pPr>
      <w:r>
        <w:rPr>
          <w:rFonts w:ascii="Times New Roman"/>
          <w:b w:val="false"/>
          <w:i w:val="false"/>
          <w:color w:val="000000"/>
          <w:sz w:val="28"/>
        </w:rPr>
        <w:t>
      _________________________________________________________________ анықтады.</w:t>
      </w:r>
    </w:p>
    <w:p>
      <w:pPr>
        <w:spacing w:after="0"/>
        <w:ind w:left="0"/>
        <w:jc w:val="both"/>
      </w:pPr>
      <w:r>
        <w:rPr>
          <w:rFonts w:ascii="Times New Roman"/>
          <w:b w:val="false"/>
          <w:i w:val="false"/>
          <w:color w:val="000000"/>
          <w:sz w:val="28"/>
        </w:rPr>
        <w:t>
      Баяндалғанды ескере отырып, Қазақстан Республикасы ҚПК-нің 188, 232- баптарын</w:t>
      </w:r>
    </w:p>
    <w:p>
      <w:pPr>
        <w:spacing w:after="0"/>
        <w:ind w:left="0"/>
        <w:jc w:val="both"/>
      </w:pPr>
      <w:r>
        <w:rPr>
          <w:rFonts w:ascii="Times New Roman"/>
          <w:b w:val="false"/>
          <w:i w:val="false"/>
          <w:color w:val="000000"/>
          <w:sz w:val="28"/>
        </w:rPr>
        <w:t>
      басшылыққа ала отырып,</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(тапсырманы орындау жүктелетін уәкілетті бөлімше)</w:t>
      </w:r>
    </w:p>
    <w:p>
      <w:pPr>
        <w:spacing w:after="0"/>
        <w:ind w:left="0"/>
        <w:jc w:val="both"/>
      </w:pPr>
      <w:r>
        <w:rPr>
          <w:rFonts w:ascii="Times New Roman"/>
          <w:b w:val="false"/>
          <w:i w:val="false"/>
          <w:color w:val="000000"/>
          <w:sz w:val="28"/>
        </w:rPr>
        <w:t>
      __________________________________________________________________ қатысты</w:t>
      </w:r>
    </w:p>
    <w:p>
      <w:pPr>
        <w:spacing w:after="0"/>
        <w:ind w:left="0"/>
        <w:jc w:val="both"/>
      </w:pPr>
      <w:r>
        <w:rPr>
          <w:rFonts w:ascii="Times New Roman"/>
          <w:b w:val="false"/>
          <w:i w:val="false"/>
          <w:color w:val="000000"/>
          <w:sz w:val="28"/>
        </w:rPr>
        <w:t>
      (адам, орын немесе зат)</w:t>
      </w:r>
    </w:p>
    <w:p>
      <w:pPr>
        <w:spacing w:after="0"/>
        <w:ind w:left="0"/>
        <w:jc w:val="both"/>
      </w:pPr>
      <w:r>
        <w:rPr>
          <w:rFonts w:ascii="Times New Roman"/>
          <w:b w:val="false"/>
          <w:i w:val="false"/>
          <w:color w:val="000000"/>
          <w:sz w:val="28"/>
        </w:rPr>
        <w:t>
      20___жылғы "__"________ бастап 20___жылғы "__"________ кезең аралығында</w:t>
      </w:r>
    </w:p>
    <w:p>
      <w:pPr>
        <w:spacing w:after="0"/>
        <w:ind w:left="0"/>
        <w:jc w:val="both"/>
      </w:pPr>
      <w:r>
        <w:rPr>
          <w:rFonts w:ascii="Times New Roman"/>
          <w:b w:val="false"/>
          <w:i w:val="false"/>
          <w:color w:val="000000"/>
          <w:sz w:val="28"/>
        </w:rPr>
        <w:t>
      _________________________________________________________________ жүргізуді</w:t>
      </w:r>
    </w:p>
    <w:p>
      <w:pPr>
        <w:spacing w:after="0"/>
        <w:ind w:left="0"/>
        <w:jc w:val="both"/>
      </w:pPr>
      <w:r>
        <w:rPr>
          <w:rFonts w:ascii="Times New Roman"/>
          <w:b w:val="false"/>
          <w:i w:val="false"/>
          <w:color w:val="000000"/>
          <w:sz w:val="28"/>
        </w:rPr>
        <w:t>
      (қандай жасырын тергеу әрекеттерін жүргізу қажет екені көрсетіледі)</w:t>
      </w:r>
    </w:p>
    <w:p>
      <w:pPr>
        <w:spacing w:after="0"/>
        <w:ind w:left="0"/>
        <w:jc w:val="both"/>
      </w:pPr>
      <w:r>
        <w:rPr>
          <w:rFonts w:ascii="Times New Roman"/>
          <w:b w:val="false"/>
          <w:i w:val="false"/>
          <w:color w:val="000000"/>
          <w:sz w:val="28"/>
        </w:rPr>
        <w:t>
      тапсырамын.</w:t>
      </w:r>
    </w:p>
    <w:p>
      <w:pPr>
        <w:spacing w:after="0"/>
        <w:ind w:left="0"/>
        <w:jc w:val="both"/>
      </w:pPr>
      <w:r>
        <w:rPr>
          <w:rFonts w:ascii="Times New Roman"/>
          <w:b w:val="false"/>
          <w:i w:val="false"/>
          <w:color w:val="000000"/>
          <w:sz w:val="28"/>
        </w:rPr>
        <w:t xml:space="preserve">
      2. Іс үшін маңызды болатын қолда бар барлық ЖТӘ нәтижелері </w:t>
      </w:r>
    </w:p>
    <w:p>
      <w:pPr>
        <w:spacing w:after="0"/>
        <w:ind w:left="0"/>
        <w:jc w:val="both"/>
      </w:pPr>
      <w:r>
        <w:rPr>
          <w:rFonts w:ascii="Times New Roman"/>
          <w:b w:val="false"/>
          <w:i w:val="false"/>
          <w:color w:val="000000"/>
          <w:sz w:val="28"/>
        </w:rPr>
        <w:t xml:space="preserve">
      _________________________________________ маған ұсынылсын. </w:t>
      </w:r>
    </w:p>
    <w:p>
      <w:pPr>
        <w:spacing w:after="0"/>
        <w:ind w:left="0"/>
        <w:jc w:val="both"/>
      </w:pPr>
      <w:r>
        <w:rPr>
          <w:rFonts w:ascii="Times New Roman"/>
          <w:b w:val="false"/>
          <w:i w:val="false"/>
          <w:color w:val="000000"/>
          <w:sz w:val="28"/>
        </w:rPr>
        <w:t>
      (мерзімі немесе кезеңі көрсетілсін)</w:t>
      </w:r>
    </w:p>
    <w:p>
      <w:pPr>
        <w:spacing w:after="0"/>
        <w:ind w:left="0"/>
        <w:jc w:val="both"/>
      </w:pPr>
      <w:r>
        <w:rPr>
          <w:rFonts w:ascii="Times New Roman"/>
          <w:b w:val="false"/>
          <w:i w:val="false"/>
          <w:color w:val="000000"/>
          <w:sz w:val="28"/>
        </w:rPr>
        <w:t>
      ______________ __________ _________________________________________________</w:t>
      </w:r>
    </w:p>
    <w:p>
      <w:pPr>
        <w:spacing w:after="0"/>
        <w:ind w:left="0"/>
        <w:jc w:val="both"/>
      </w:pPr>
      <w:r>
        <w:rPr>
          <w:rFonts w:ascii="Times New Roman"/>
          <w:b w:val="false"/>
          <w:i w:val="false"/>
          <w:color w:val="000000"/>
          <w:sz w:val="28"/>
        </w:rPr>
        <w:t>
      (лауазымы)             (қолы)       (сотқа дейінгі тергеп-тексеруді жүзеге асырушы</w:t>
      </w:r>
    </w:p>
    <w:p>
      <w:pPr>
        <w:spacing w:after="0"/>
        <w:ind w:left="0"/>
        <w:jc w:val="both"/>
      </w:pPr>
      <w:r>
        <w:rPr>
          <w:rFonts w:ascii="Times New Roman"/>
          <w:b w:val="false"/>
          <w:i w:val="false"/>
          <w:color w:val="000000"/>
          <w:sz w:val="28"/>
        </w:rPr>
        <w:t>
      адамның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Жасырын тергеу әрекеттерін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Құпиялылық белгісі</w:t>
            </w:r>
            <w:r>
              <w:br/>
            </w:r>
            <w:r>
              <w:rPr>
                <w:rFonts w:ascii="Times New Roman"/>
                <w:b w:val="false"/>
                <w:i w:val="false"/>
                <w:color w:val="000000"/>
                <w:sz w:val="20"/>
              </w:rPr>
              <w:t>(қажеттілігі болған жағдайда)</w:t>
            </w:r>
          </w:p>
        </w:tc>
      </w:tr>
    </w:tbl>
    <w:p>
      <w:pPr>
        <w:spacing w:after="0"/>
        <w:ind w:left="0"/>
        <w:jc w:val="both"/>
      </w:pPr>
      <w:r>
        <w:rPr>
          <w:rFonts w:ascii="Times New Roman"/>
          <w:b w:val="false"/>
          <w:i w:val="false"/>
          <w:color w:val="000000"/>
          <w:sz w:val="28"/>
        </w:rPr>
        <w:t xml:space="preserve">
      Адамды немесе орынды жасырын </w:t>
      </w:r>
    </w:p>
    <w:p>
      <w:pPr>
        <w:spacing w:after="0"/>
        <w:ind w:left="0"/>
        <w:jc w:val="both"/>
      </w:pPr>
      <w:r>
        <w:rPr>
          <w:rFonts w:ascii="Times New Roman"/>
          <w:b w:val="false"/>
          <w:i w:val="false"/>
          <w:color w:val="000000"/>
          <w:sz w:val="28"/>
        </w:rPr>
        <w:t>
      аудио- және (немесе) бейнебақылау</w:t>
      </w:r>
    </w:p>
    <w:p>
      <w:pPr>
        <w:spacing w:after="0"/>
        <w:ind w:left="0"/>
        <w:jc w:val="both"/>
      </w:pPr>
      <w:r>
        <w:rPr>
          <w:rFonts w:ascii="Times New Roman"/>
          <w:b w:val="false"/>
          <w:i w:val="false"/>
          <w:color w:val="000000"/>
          <w:sz w:val="28"/>
        </w:rPr>
        <w:t xml:space="preserve">
      20__ ж. "___" ____ бастап </w:t>
      </w:r>
    </w:p>
    <w:p>
      <w:pPr>
        <w:spacing w:after="0"/>
        <w:ind w:left="0"/>
        <w:jc w:val="both"/>
      </w:pPr>
      <w:r>
        <w:rPr>
          <w:rFonts w:ascii="Times New Roman"/>
          <w:b w:val="false"/>
          <w:i w:val="false"/>
          <w:color w:val="000000"/>
          <w:sz w:val="28"/>
        </w:rPr>
        <w:t>
      20__ ж. "___" ____ дейін __ тәулік мерзімге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 ____</w:t>
            </w:r>
          </w:p>
        </w:tc>
      </w:tr>
    </w:tbl>
    <w:p>
      <w:pPr>
        <w:spacing w:after="0"/>
        <w:ind w:left="0"/>
        <w:jc w:val="left"/>
      </w:pPr>
      <w:r>
        <w:rPr>
          <w:rFonts w:ascii="Times New Roman"/>
          <w:b/>
          <w:i w:val="false"/>
          <w:color w:val="000000"/>
        </w:rPr>
        <w:t xml:space="preserve"> Адамды немесе орынды жасырын аудио- және (немесе) бейнебақылау жүргізу туралы ҚАУЛЫ</w:t>
      </w:r>
    </w:p>
    <w:p>
      <w:pPr>
        <w:spacing w:after="0"/>
        <w:ind w:left="0"/>
        <w:jc w:val="both"/>
      </w:pPr>
      <w:r>
        <w:rPr>
          <w:rFonts w:ascii="Times New Roman"/>
          <w:b w:val="false"/>
          <w:i w:val="false"/>
          <w:color w:val="000000"/>
          <w:sz w:val="28"/>
        </w:rPr>
        <w:t>
      20__ жылғы "___" ____ ___________ қаласы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(құқық қорғау немесе арнайы мемлекеттік органның уәкілетті бөлінісі өкілінің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20__ жылғы "___" ____ №___________________қылмыстық іс бойынша –</w:t>
      </w:r>
    </w:p>
    <w:p>
      <w:pPr>
        <w:spacing w:after="0"/>
        <w:ind w:left="0"/>
        <w:jc w:val="both"/>
      </w:pPr>
      <w:r>
        <w:rPr>
          <w:rFonts w:ascii="Times New Roman"/>
          <w:b w:val="false"/>
          <w:i w:val="false"/>
          <w:color w:val="000000"/>
          <w:sz w:val="28"/>
        </w:rPr>
        <w:t>
      _________________________________________________________тапсырмасын қарап,</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(қылмыстық іс фабуласының қысқаша сипаттамасы, ЖТӘ жүргізу қажеттілігінің</w:t>
      </w:r>
    </w:p>
    <w:p>
      <w:pPr>
        <w:spacing w:after="0"/>
        <w:ind w:left="0"/>
        <w:jc w:val="both"/>
      </w:pPr>
      <w:r>
        <w:rPr>
          <w:rFonts w:ascii="Times New Roman"/>
          <w:b w:val="false"/>
          <w:i w:val="false"/>
          <w:color w:val="000000"/>
          <w:sz w:val="28"/>
        </w:rPr>
        <w:t>
      негіздемесі)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Баяндалғанның негізінде, Қазақстан Республикасы ҚПК-нің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242-баптарын</w:t>
      </w:r>
    </w:p>
    <w:p>
      <w:pPr>
        <w:spacing w:after="0"/>
        <w:ind w:left="0"/>
        <w:jc w:val="both"/>
      </w:pPr>
      <w:r>
        <w:rPr>
          <w:rFonts w:ascii="Times New Roman"/>
          <w:b w:val="false"/>
          <w:i w:val="false"/>
          <w:color w:val="000000"/>
          <w:sz w:val="28"/>
        </w:rPr>
        <w:t>
      басшылыққа ала отырып, -</w:t>
      </w:r>
    </w:p>
    <w:p>
      <w:pPr>
        <w:spacing w:after="0"/>
        <w:ind w:left="0"/>
        <w:jc w:val="both"/>
      </w:pPr>
      <w:r>
        <w:rPr>
          <w:rFonts w:ascii="Times New Roman"/>
          <w:b w:val="false"/>
          <w:i w:val="false"/>
          <w:color w:val="000000"/>
          <w:sz w:val="28"/>
        </w:rPr>
        <w:t>
      ҚАУЛЫ ЕТЕДІ:</w:t>
      </w:r>
    </w:p>
    <w:p>
      <w:pPr>
        <w:spacing w:after="0"/>
        <w:ind w:left="0"/>
        <w:jc w:val="both"/>
      </w:pPr>
      <w:r>
        <w:rPr>
          <w:rFonts w:ascii="Times New Roman"/>
          <w:b w:val="false"/>
          <w:i w:val="false"/>
          <w:color w:val="000000"/>
          <w:sz w:val="28"/>
        </w:rPr>
        <w:t>
      1. 20___жылғы "__"_______ бастап 20___жылғы "__"______ кезең аралығында арнайы</w:t>
      </w:r>
    </w:p>
    <w:p>
      <w:pPr>
        <w:spacing w:after="0"/>
        <w:ind w:left="0"/>
        <w:jc w:val="both"/>
      </w:pPr>
      <w:r>
        <w:rPr>
          <w:rFonts w:ascii="Times New Roman"/>
          <w:b w:val="false"/>
          <w:i w:val="false"/>
          <w:color w:val="000000"/>
          <w:sz w:val="28"/>
        </w:rPr>
        <w:t>
      техникалық құралдарды пайдалана отырып, ___________________</w:t>
      </w:r>
    </w:p>
    <w:p>
      <w:pPr>
        <w:spacing w:after="0"/>
        <w:ind w:left="0"/>
        <w:jc w:val="both"/>
      </w:pPr>
      <w:r>
        <w:rPr>
          <w:rFonts w:ascii="Times New Roman"/>
          <w:b w:val="false"/>
          <w:i w:val="false"/>
          <w:color w:val="000000"/>
          <w:sz w:val="28"/>
        </w:rPr>
        <w:t>
      жылы туған _______________________________ қатысты 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жасырын, аудио- және (немесе) бейнебақылау жүргізілсін.</w:t>
      </w:r>
    </w:p>
    <w:p>
      <w:pPr>
        <w:spacing w:after="0"/>
        <w:ind w:left="0"/>
        <w:jc w:val="both"/>
      </w:pPr>
      <w:r>
        <w:rPr>
          <w:rFonts w:ascii="Times New Roman"/>
          <w:b w:val="false"/>
          <w:i w:val="false"/>
          <w:color w:val="000000"/>
          <w:sz w:val="28"/>
        </w:rPr>
        <w:t>
      2. Осы қаулының орындалуын бақылау_____________________жүктелсін</w:t>
      </w:r>
    </w:p>
    <w:p>
      <w:pPr>
        <w:spacing w:after="0"/>
        <w:ind w:left="0"/>
        <w:jc w:val="both"/>
      </w:pPr>
      <w:r>
        <w:rPr>
          <w:rFonts w:ascii="Times New Roman"/>
          <w:b w:val="false"/>
          <w:i w:val="false"/>
          <w:color w:val="000000"/>
          <w:sz w:val="28"/>
        </w:rPr>
        <w:t>
      (ЖТӘ бөлінісі)</w:t>
      </w:r>
    </w:p>
    <w:p>
      <w:pPr>
        <w:spacing w:after="0"/>
        <w:ind w:left="0"/>
        <w:jc w:val="both"/>
      </w:pPr>
      <w:r>
        <w:rPr>
          <w:rFonts w:ascii="Times New Roman"/>
          <w:b w:val="false"/>
          <w:i w:val="false"/>
          <w:color w:val="000000"/>
          <w:sz w:val="28"/>
        </w:rPr>
        <w:t>
      3. Жасырын тергеу әрекеттерінің нәтижелері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(сотқа дейінгі тергеп-тексеруді жүзеге асырушы адамның (бар жолған жағдайда)</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 __________ ________________________________________________</w:t>
      </w:r>
    </w:p>
    <w:p>
      <w:pPr>
        <w:spacing w:after="0"/>
        <w:ind w:left="0"/>
        <w:jc w:val="both"/>
      </w:pPr>
      <w:r>
        <w:rPr>
          <w:rFonts w:ascii="Times New Roman"/>
          <w:b w:val="false"/>
          <w:i w:val="false"/>
          <w:color w:val="000000"/>
          <w:sz w:val="28"/>
        </w:rPr>
        <w:t>
      (лауазымы) (қолы) (сотқа дейінгі тергеп-тексеруді жүзеге асырушы</w:t>
      </w:r>
    </w:p>
    <w:p>
      <w:pPr>
        <w:spacing w:after="0"/>
        <w:ind w:left="0"/>
        <w:jc w:val="both"/>
      </w:pPr>
      <w:r>
        <w:rPr>
          <w:rFonts w:ascii="Times New Roman"/>
          <w:b w:val="false"/>
          <w:i w:val="false"/>
          <w:color w:val="000000"/>
          <w:sz w:val="28"/>
        </w:rPr>
        <w:t>
      адамның (бар жолған жағдайда)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Жасырын тергеу әрекеттерін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w:t>
            </w:r>
            <w:r>
              <w:br/>
            </w:r>
            <w:r>
              <w:rPr>
                <w:rFonts w:ascii="Times New Roman"/>
                <w:b w:val="false"/>
                <w:i w:val="false"/>
                <w:color w:val="000000"/>
                <w:sz w:val="20"/>
              </w:rPr>
              <w:t>Құпиялылық белгісі</w:t>
            </w:r>
            <w:r>
              <w:br/>
            </w:r>
            <w:r>
              <w:rPr>
                <w:rFonts w:ascii="Times New Roman"/>
                <w:b w:val="false"/>
                <w:i w:val="false"/>
                <w:color w:val="000000"/>
                <w:sz w:val="20"/>
              </w:rPr>
              <w:t>(қажеттілігі болған жағдайда)</w:t>
            </w:r>
          </w:p>
        </w:tc>
      </w:tr>
    </w:tbl>
    <w:p>
      <w:pPr>
        <w:spacing w:after="0"/>
        <w:ind w:left="0"/>
        <w:jc w:val="both"/>
      </w:pPr>
      <w:r>
        <w:rPr>
          <w:rFonts w:ascii="Times New Roman"/>
          <w:b w:val="false"/>
          <w:i w:val="false"/>
          <w:color w:val="000000"/>
          <w:sz w:val="28"/>
        </w:rPr>
        <w:t xml:space="preserve">
      Электр (телекоммуникация) байланыс </w:t>
      </w:r>
    </w:p>
    <w:p>
      <w:pPr>
        <w:spacing w:after="0"/>
        <w:ind w:left="0"/>
        <w:jc w:val="both"/>
      </w:pPr>
      <w:r>
        <w:rPr>
          <w:rFonts w:ascii="Times New Roman"/>
          <w:b w:val="false"/>
          <w:i w:val="false"/>
          <w:color w:val="000000"/>
          <w:sz w:val="28"/>
        </w:rPr>
        <w:t xml:space="preserve">
      желілері арқылы берілетін ақпаратты </w:t>
      </w:r>
    </w:p>
    <w:p>
      <w:pPr>
        <w:spacing w:after="0"/>
        <w:ind w:left="0"/>
        <w:jc w:val="both"/>
      </w:pPr>
      <w:r>
        <w:rPr>
          <w:rFonts w:ascii="Times New Roman"/>
          <w:b w:val="false"/>
          <w:i w:val="false"/>
          <w:color w:val="000000"/>
          <w:sz w:val="28"/>
        </w:rPr>
        <w:t>
      жасырын бақылау, ұстап қалу және түсіріп алу</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(абонент № не абонент терминалының IMEI коды (байланыс операторы)</w:t>
      </w:r>
    </w:p>
    <w:p>
      <w:pPr>
        <w:spacing w:after="0"/>
        <w:ind w:left="0"/>
        <w:jc w:val="both"/>
      </w:pPr>
      <w:r>
        <w:rPr>
          <w:rFonts w:ascii="Times New Roman"/>
          <w:b w:val="false"/>
          <w:i w:val="false"/>
          <w:color w:val="000000"/>
          <w:sz w:val="28"/>
        </w:rPr>
        <w:t xml:space="preserve">
      20__ ж. "___" ____ бастап </w:t>
      </w:r>
    </w:p>
    <w:p>
      <w:pPr>
        <w:spacing w:after="0"/>
        <w:ind w:left="0"/>
        <w:jc w:val="both"/>
      </w:pPr>
      <w:r>
        <w:rPr>
          <w:rFonts w:ascii="Times New Roman"/>
          <w:b w:val="false"/>
          <w:i w:val="false"/>
          <w:color w:val="000000"/>
          <w:sz w:val="28"/>
        </w:rPr>
        <w:t>
      20__ ж. "___" ____ дейін __ тәулік мерзімге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w:t>
            </w:r>
            <w:r>
              <w:br/>
            </w:r>
            <w:r>
              <w:rPr>
                <w:rFonts w:ascii="Times New Roman"/>
                <w:b w:val="false"/>
                <w:i w:val="false"/>
                <w:color w:val="000000"/>
                <w:sz w:val="20"/>
              </w:rPr>
              <w:t>______________________</w:t>
            </w:r>
            <w:r>
              <w:br/>
            </w:r>
            <w:r>
              <w:rPr>
                <w:rFonts w:ascii="Times New Roman"/>
                <w:b w:val="false"/>
                <w:i w:val="false"/>
                <w:color w:val="000000"/>
                <w:sz w:val="20"/>
              </w:rPr>
              <w:t>20__ жылғы "___" ____</w:t>
            </w:r>
          </w:p>
        </w:tc>
      </w:tr>
    </w:tbl>
    <w:p>
      <w:pPr>
        <w:spacing w:after="0"/>
        <w:ind w:left="0"/>
        <w:jc w:val="left"/>
      </w:pPr>
      <w:r>
        <w:rPr>
          <w:rFonts w:ascii="Times New Roman"/>
          <w:b/>
          <w:i w:val="false"/>
          <w:color w:val="000000"/>
        </w:rPr>
        <w:t xml:space="preserve"> Электр (телекоммуникация) байланыс желілері арқылы берілетін ақпаратты жасырын бақылауды, ұстап</w:t>
      </w:r>
      <w:r>
        <w:br/>
      </w:r>
      <w:r>
        <w:rPr>
          <w:rFonts w:ascii="Times New Roman"/>
          <w:b/>
          <w:i w:val="false"/>
          <w:color w:val="000000"/>
        </w:rPr>
        <w:t>қалуды және түсіріп алуды жүргізу туралы ҚАУЛЫ</w:t>
      </w:r>
    </w:p>
    <w:p>
      <w:pPr>
        <w:spacing w:after="0"/>
        <w:ind w:left="0"/>
        <w:jc w:val="both"/>
      </w:pPr>
      <w:r>
        <w:rPr>
          <w:rFonts w:ascii="Times New Roman"/>
          <w:b w:val="false"/>
          <w:i w:val="false"/>
          <w:color w:val="000000"/>
          <w:sz w:val="28"/>
        </w:rPr>
        <w:t>
      20__ жылғы "___" ____ ___________ қаласы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(құқық қорғау немесе арнайы мемлекеттік органның уәкілетті бөлінісі өкілінің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20__ жылғы "___" ____ №___________________қылмыстық іс бойынша –</w:t>
      </w:r>
    </w:p>
    <w:p>
      <w:pPr>
        <w:spacing w:after="0"/>
        <w:ind w:left="0"/>
        <w:jc w:val="both"/>
      </w:pPr>
      <w:r>
        <w:rPr>
          <w:rFonts w:ascii="Times New Roman"/>
          <w:b w:val="false"/>
          <w:i w:val="false"/>
          <w:color w:val="000000"/>
          <w:sz w:val="28"/>
        </w:rPr>
        <w:t>
      _________________________________________________________тапсырмасын қарап,</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(қылмыстық іс фабуласының қысқаша сипаттамасы, ЖТӘ жүргізу қажеттілігінің</w:t>
      </w:r>
    </w:p>
    <w:p>
      <w:pPr>
        <w:spacing w:after="0"/>
        <w:ind w:left="0"/>
        <w:jc w:val="both"/>
      </w:pPr>
      <w:r>
        <w:rPr>
          <w:rFonts w:ascii="Times New Roman"/>
          <w:b w:val="false"/>
          <w:i w:val="false"/>
          <w:color w:val="000000"/>
          <w:sz w:val="28"/>
        </w:rPr>
        <w:t>
      негіздемесі)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Баяндалғанның негізінде, Қазақстан Республикасы ҚПК-нің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242-баптарын</w:t>
      </w:r>
    </w:p>
    <w:p>
      <w:pPr>
        <w:spacing w:after="0"/>
        <w:ind w:left="0"/>
        <w:jc w:val="both"/>
      </w:pPr>
      <w:r>
        <w:rPr>
          <w:rFonts w:ascii="Times New Roman"/>
          <w:b w:val="false"/>
          <w:i w:val="false"/>
          <w:color w:val="000000"/>
          <w:sz w:val="28"/>
        </w:rPr>
        <w:t>
      басшылыққа ала отырып, -</w:t>
      </w:r>
    </w:p>
    <w:p>
      <w:pPr>
        <w:spacing w:after="0"/>
        <w:ind w:left="0"/>
        <w:jc w:val="both"/>
      </w:pPr>
      <w:r>
        <w:rPr>
          <w:rFonts w:ascii="Times New Roman"/>
          <w:b w:val="false"/>
          <w:i w:val="false"/>
          <w:color w:val="000000"/>
          <w:sz w:val="28"/>
        </w:rPr>
        <w:t>
      ҚАУЛЫ ЕТЕДІ:</w:t>
      </w:r>
    </w:p>
    <w:p>
      <w:pPr>
        <w:spacing w:after="0"/>
        <w:ind w:left="0"/>
        <w:jc w:val="both"/>
      </w:pPr>
      <w:r>
        <w:rPr>
          <w:rFonts w:ascii="Times New Roman"/>
          <w:b w:val="false"/>
          <w:i w:val="false"/>
          <w:color w:val="000000"/>
          <w:sz w:val="28"/>
        </w:rPr>
        <w:t>
      1. 20___жылғы "__"________ бастап 20___жылғы "__"________ кезең аралығында</w:t>
      </w:r>
    </w:p>
    <w:p>
      <w:pPr>
        <w:spacing w:after="0"/>
        <w:ind w:left="0"/>
        <w:jc w:val="both"/>
      </w:pPr>
      <w:r>
        <w:rPr>
          <w:rFonts w:ascii="Times New Roman"/>
          <w:b w:val="false"/>
          <w:i w:val="false"/>
          <w:color w:val="000000"/>
          <w:sz w:val="28"/>
        </w:rPr>
        <w:t>
      арнайы техникалық құралдарды пайдалана отырып, ___________________</w:t>
      </w:r>
    </w:p>
    <w:p>
      <w:pPr>
        <w:spacing w:after="0"/>
        <w:ind w:left="0"/>
        <w:jc w:val="both"/>
      </w:pPr>
      <w:r>
        <w:rPr>
          <w:rFonts w:ascii="Times New Roman"/>
          <w:b w:val="false"/>
          <w:i w:val="false"/>
          <w:color w:val="000000"/>
          <w:sz w:val="28"/>
        </w:rPr>
        <w:t>
      жылы туған ________________________________________</w:t>
      </w:r>
    </w:p>
    <w:p>
      <w:pPr>
        <w:spacing w:after="0"/>
        <w:ind w:left="0"/>
        <w:jc w:val="both"/>
      </w:pPr>
      <w:r>
        <w:rPr>
          <w:rFonts w:ascii="Times New Roman"/>
          <w:b w:val="false"/>
          <w:i w:val="false"/>
          <w:color w:val="000000"/>
          <w:sz w:val="28"/>
        </w:rPr>
        <w:t>
      қатысты 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(абонент № не абонент терминалының IMEI коды (байланыс операторы)</w:t>
      </w:r>
    </w:p>
    <w:p>
      <w:pPr>
        <w:spacing w:after="0"/>
        <w:ind w:left="0"/>
        <w:jc w:val="both"/>
      </w:pPr>
      <w:r>
        <w:rPr>
          <w:rFonts w:ascii="Times New Roman"/>
          <w:b w:val="false"/>
          <w:i w:val="false"/>
          <w:color w:val="000000"/>
          <w:sz w:val="28"/>
        </w:rPr>
        <w:t>
      берілетін ақпаратты жасырын бақылау, аудио- және (немесе) бейнебақылау жүргізілсін.</w:t>
      </w:r>
    </w:p>
    <w:p>
      <w:pPr>
        <w:spacing w:after="0"/>
        <w:ind w:left="0"/>
        <w:jc w:val="both"/>
      </w:pPr>
      <w:r>
        <w:rPr>
          <w:rFonts w:ascii="Times New Roman"/>
          <w:b w:val="false"/>
          <w:i w:val="false"/>
          <w:color w:val="000000"/>
          <w:sz w:val="28"/>
        </w:rPr>
        <w:t>
      2. Осы қаулыны орындау ________________________________________ тапсырылсын.</w:t>
      </w:r>
    </w:p>
    <w:p>
      <w:pPr>
        <w:spacing w:after="0"/>
        <w:ind w:left="0"/>
        <w:jc w:val="both"/>
      </w:pPr>
      <w:r>
        <w:rPr>
          <w:rFonts w:ascii="Times New Roman"/>
          <w:b w:val="false"/>
          <w:i w:val="false"/>
          <w:color w:val="000000"/>
          <w:sz w:val="28"/>
        </w:rPr>
        <w:t>
      (ЖТӘ бөлінісі)</w:t>
      </w:r>
    </w:p>
    <w:p>
      <w:pPr>
        <w:spacing w:after="0"/>
        <w:ind w:left="0"/>
        <w:jc w:val="both"/>
      </w:pPr>
      <w:r>
        <w:rPr>
          <w:rFonts w:ascii="Times New Roman"/>
          <w:b w:val="false"/>
          <w:i w:val="false"/>
          <w:color w:val="000000"/>
          <w:sz w:val="28"/>
        </w:rPr>
        <w:t>
      3. Жасырын тергеу әрекетінің нәтижелері бар материалдық тасымалдауыш оралған,</w:t>
      </w:r>
    </w:p>
    <w:p>
      <w:pPr>
        <w:spacing w:after="0"/>
        <w:ind w:left="0"/>
        <w:jc w:val="both"/>
      </w:pPr>
      <w:r>
        <w:rPr>
          <w:rFonts w:ascii="Times New Roman"/>
          <w:b w:val="false"/>
          <w:i w:val="false"/>
          <w:color w:val="000000"/>
          <w:sz w:val="28"/>
        </w:rPr>
        <w:t>
      мөрленген түрде____________________________________________________________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ұсынылсын.</w:t>
      </w:r>
    </w:p>
    <w:p>
      <w:pPr>
        <w:spacing w:after="0"/>
        <w:ind w:left="0"/>
        <w:jc w:val="both"/>
      </w:pPr>
      <w:r>
        <w:rPr>
          <w:rFonts w:ascii="Times New Roman"/>
          <w:b w:val="false"/>
          <w:i w:val="false"/>
          <w:color w:val="000000"/>
          <w:sz w:val="28"/>
        </w:rPr>
        <w:t>
      __________________ ____________ __________________________________________</w:t>
      </w:r>
    </w:p>
    <w:p>
      <w:pPr>
        <w:spacing w:after="0"/>
        <w:ind w:left="0"/>
        <w:jc w:val="both"/>
      </w:pPr>
      <w:r>
        <w:rPr>
          <w:rFonts w:ascii="Times New Roman"/>
          <w:b w:val="false"/>
          <w:i w:val="false"/>
          <w:color w:val="000000"/>
          <w:sz w:val="28"/>
        </w:rPr>
        <w:t>
      (лауазамы) (қолы) (қаулыны енгізген адамның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Жасырын тергеу әрекеттерін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w:t>
            </w:r>
            <w:r>
              <w:br/>
            </w:r>
            <w:r>
              <w:rPr>
                <w:rFonts w:ascii="Times New Roman"/>
                <w:b w:val="false"/>
                <w:i w:val="false"/>
                <w:color w:val="000000"/>
                <w:sz w:val="20"/>
              </w:rPr>
              <w:t>Құпиялылық белгісі</w:t>
            </w:r>
            <w:r>
              <w:br/>
            </w:r>
            <w:r>
              <w:rPr>
                <w:rFonts w:ascii="Times New Roman"/>
                <w:b w:val="false"/>
                <w:i w:val="false"/>
                <w:color w:val="000000"/>
                <w:sz w:val="20"/>
              </w:rPr>
              <w:t>(қажеттілігі болған жағдайда)</w:t>
            </w:r>
          </w:p>
        </w:tc>
      </w:tr>
    </w:tbl>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(абонент № не абонент терминалының</w:t>
      </w:r>
    </w:p>
    <w:p>
      <w:pPr>
        <w:spacing w:after="0"/>
        <w:ind w:left="0"/>
        <w:jc w:val="both"/>
      </w:pPr>
      <w:r>
        <w:rPr>
          <w:rFonts w:ascii="Times New Roman"/>
          <w:b w:val="false"/>
          <w:i w:val="false"/>
          <w:color w:val="000000"/>
          <w:sz w:val="28"/>
        </w:rPr>
        <w:t>
      IMEI коды (байланыс операторы)</w:t>
      </w:r>
    </w:p>
    <w:p>
      <w:pPr>
        <w:spacing w:after="0"/>
        <w:ind w:left="0"/>
        <w:jc w:val="both"/>
      </w:pPr>
      <w:r>
        <w:rPr>
          <w:rFonts w:ascii="Times New Roman"/>
          <w:b w:val="false"/>
          <w:i w:val="false"/>
          <w:color w:val="000000"/>
          <w:sz w:val="28"/>
        </w:rPr>
        <w:t xml:space="preserve">
      Абоненттер және (немесе) абоненттік </w:t>
      </w:r>
    </w:p>
    <w:p>
      <w:pPr>
        <w:spacing w:after="0"/>
        <w:ind w:left="0"/>
        <w:jc w:val="both"/>
      </w:pPr>
      <w:r>
        <w:rPr>
          <w:rFonts w:ascii="Times New Roman"/>
          <w:b w:val="false"/>
          <w:i w:val="false"/>
          <w:color w:val="000000"/>
          <w:sz w:val="28"/>
        </w:rPr>
        <w:t xml:space="preserve">
      құрылғылар арасындағы қосылулар туралы </w:t>
      </w:r>
    </w:p>
    <w:p>
      <w:pPr>
        <w:spacing w:after="0"/>
        <w:ind w:left="0"/>
        <w:jc w:val="both"/>
      </w:pPr>
      <w:r>
        <w:rPr>
          <w:rFonts w:ascii="Times New Roman"/>
          <w:b w:val="false"/>
          <w:i w:val="false"/>
          <w:color w:val="000000"/>
          <w:sz w:val="28"/>
        </w:rPr>
        <w:t>
      ақпаратты жасырын алу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Судья</w:t>
            </w:r>
            <w:r>
              <w:br/>
            </w:r>
            <w:r>
              <w:rPr>
                <w:rFonts w:ascii="Times New Roman"/>
                <w:b w:val="false"/>
                <w:i w:val="false"/>
                <w:color w:val="000000"/>
                <w:sz w:val="20"/>
              </w:rPr>
              <w:t>______________________</w:t>
            </w:r>
            <w:r>
              <w:br/>
            </w:r>
            <w:r>
              <w:rPr>
                <w:rFonts w:ascii="Times New Roman"/>
                <w:b w:val="false"/>
                <w:i w:val="false"/>
                <w:color w:val="000000"/>
                <w:sz w:val="20"/>
              </w:rPr>
              <w:t>20__ жылғы "___" ____</w:t>
            </w:r>
          </w:p>
        </w:tc>
      </w:tr>
    </w:tbl>
    <w:p>
      <w:pPr>
        <w:spacing w:after="0"/>
        <w:ind w:left="0"/>
        <w:jc w:val="left"/>
      </w:pPr>
      <w:r>
        <w:rPr>
          <w:rFonts w:ascii="Times New Roman"/>
          <w:b/>
          <w:i w:val="false"/>
          <w:color w:val="000000"/>
        </w:rPr>
        <w:t xml:space="preserve"> Абоненттер және (немесе) абоненттік құрылғылар арасындағы қосылулар туралы ақпаратты жасырын алу туралы ҚАУЛЫ</w:t>
      </w:r>
    </w:p>
    <w:p>
      <w:pPr>
        <w:spacing w:after="0"/>
        <w:ind w:left="0"/>
        <w:jc w:val="both"/>
      </w:pPr>
      <w:r>
        <w:rPr>
          <w:rFonts w:ascii="Times New Roman"/>
          <w:b w:val="false"/>
          <w:i w:val="false"/>
          <w:color w:val="000000"/>
          <w:sz w:val="28"/>
        </w:rPr>
        <w:t>
      20__ жылғы "___" ____ ___________ қаласы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(құқық қорғау немесе арнайы мемлекеттік органның уәкілетті бөлінісі өкілінің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20__ жылғы "___" ____ №___________________қылмыстық іс бойынша –</w:t>
      </w:r>
    </w:p>
    <w:p>
      <w:pPr>
        <w:spacing w:after="0"/>
        <w:ind w:left="0"/>
        <w:jc w:val="both"/>
      </w:pPr>
      <w:r>
        <w:rPr>
          <w:rFonts w:ascii="Times New Roman"/>
          <w:b w:val="false"/>
          <w:i w:val="false"/>
          <w:color w:val="000000"/>
          <w:sz w:val="28"/>
        </w:rPr>
        <w:t>
      _________________________________________________________тапсырмасын қарап,</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(қылмыстық іс фабуласының қысқаша сипаттамасы, ЖТӘ жүргізу қажеттілігінің</w:t>
      </w:r>
    </w:p>
    <w:p>
      <w:pPr>
        <w:spacing w:after="0"/>
        <w:ind w:left="0"/>
        <w:jc w:val="both"/>
      </w:pPr>
      <w:r>
        <w:rPr>
          <w:rFonts w:ascii="Times New Roman"/>
          <w:b w:val="false"/>
          <w:i w:val="false"/>
          <w:color w:val="000000"/>
          <w:sz w:val="28"/>
        </w:rPr>
        <w:t>
      негіздемесі)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Баяндалғанның негізінде, Қазақстан Республикасы ҚПК-нің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244-баптарын</w:t>
      </w:r>
    </w:p>
    <w:p>
      <w:pPr>
        <w:spacing w:after="0"/>
        <w:ind w:left="0"/>
        <w:jc w:val="both"/>
      </w:pPr>
      <w:r>
        <w:rPr>
          <w:rFonts w:ascii="Times New Roman"/>
          <w:b w:val="false"/>
          <w:i w:val="false"/>
          <w:color w:val="000000"/>
          <w:sz w:val="28"/>
        </w:rPr>
        <w:t>
      басшылыққа ала отырып, -</w:t>
      </w:r>
    </w:p>
    <w:p>
      <w:pPr>
        <w:spacing w:after="0"/>
        <w:ind w:left="0"/>
        <w:jc w:val="both"/>
      </w:pPr>
      <w:r>
        <w:rPr>
          <w:rFonts w:ascii="Times New Roman"/>
          <w:b w:val="false"/>
          <w:i w:val="false"/>
          <w:color w:val="000000"/>
          <w:sz w:val="28"/>
        </w:rPr>
        <w:t>
      ҚАУЛЫ ЕТЕДІ:</w:t>
      </w:r>
    </w:p>
    <w:p>
      <w:pPr>
        <w:spacing w:after="0"/>
        <w:ind w:left="0"/>
        <w:jc w:val="both"/>
      </w:pPr>
      <w:r>
        <w:rPr>
          <w:rFonts w:ascii="Times New Roman"/>
          <w:b w:val="false"/>
          <w:i w:val="false"/>
          <w:color w:val="000000"/>
          <w:sz w:val="28"/>
        </w:rPr>
        <w:t>
      1. 20___жылғы "__"________ бастап 20___жылғы "__"_______________ кезең</w:t>
      </w:r>
    </w:p>
    <w:p>
      <w:pPr>
        <w:spacing w:after="0"/>
        <w:ind w:left="0"/>
        <w:jc w:val="both"/>
      </w:pPr>
      <w:r>
        <w:rPr>
          <w:rFonts w:ascii="Times New Roman"/>
          <w:b w:val="false"/>
          <w:i w:val="false"/>
          <w:color w:val="000000"/>
          <w:sz w:val="28"/>
        </w:rPr>
        <w:t>
      аралығында _______________________________________________________________</w:t>
      </w:r>
    </w:p>
    <w:p>
      <w:pPr>
        <w:spacing w:after="0"/>
        <w:ind w:left="0"/>
        <w:jc w:val="both"/>
      </w:pPr>
      <w:r>
        <w:rPr>
          <w:rFonts w:ascii="Times New Roman"/>
          <w:b w:val="false"/>
          <w:i w:val="false"/>
          <w:color w:val="000000"/>
          <w:sz w:val="28"/>
        </w:rPr>
        <w:t>
      (абонент № не абонент терминалының IMEI коды (байланыс операторы)</w:t>
      </w:r>
    </w:p>
    <w:p>
      <w:pPr>
        <w:spacing w:after="0"/>
        <w:ind w:left="0"/>
        <w:jc w:val="both"/>
      </w:pPr>
      <w:r>
        <w:rPr>
          <w:rFonts w:ascii="Times New Roman"/>
          <w:b w:val="false"/>
          <w:i w:val="false"/>
          <w:color w:val="000000"/>
          <w:sz w:val="28"/>
        </w:rPr>
        <w:t>
      2. Осы қаулыны орындау ________________________________________ тапсырылсын.</w:t>
      </w:r>
    </w:p>
    <w:p>
      <w:pPr>
        <w:spacing w:after="0"/>
        <w:ind w:left="0"/>
        <w:jc w:val="both"/>
      </w:pPr>
      <w:r>
        <w:rPr>
          <w:rFonts w:ascii="Times New Roman"/>
          <w:b w:val="false"/>
          <w:i w:val="false"/>
          <w:color w:val="000000"/>
          <w:sz w:val="28"/>
        </w:rPr>
        <w:t>
      (ЖТӘ бөлінісі)</w:t>
      </w:r>
    </w:p>
    <w:p>
      <w:pPr>
        <w:spacing w:after="0"/>
        <w:ind w:left="0"/>
        <w:jc w:val="both"/>
      </w:pPr>
      <w:r>
        <w:rPr>
          <w:rFonts w:ascii="Times New Roman"/>
          <w:b w:val="false"/>
          <w:i w:val="false"/>
          <w:color w:val="000000"/>
          <w:sz w:val="28"/>
        </w:rPr>
        <w:t>
      3. Алынған ақпарат оралған, мөрленген түрде 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ұсынылсын.</w:t>
      </w:r>
    </w:p>
    <w:p>
      <w:pPr>
        <w:spacing w:after="0"/>
        <w:ind w:left="0"/>
        <w:jc w:val="both"/>
      </w:pPr>
      <w:r>
        <w:rPr>
          <w:rFonts w:ascii="Times New Roman"/>
          <w:b w:val="false"/>
          <w:i w:val="false"/>
          <w:color w:val="000000"/>
          <w:sz w:val="28"/>
        </w:rPr>
        <w:t>
      ________________ ____________ ___________________________________________</w:t>
      </w:r>
    </w:p>
    <w:p>
      <w:pPr>
        <w:spacing w:after="0"/>
        <w:ind w:left="0"/>
        <w:jc w:val="both"/>
      </w:pPr>
      <w:r>
        <w:rPr>
          <w:rFonts w:ascii="Times New Roman"/>
          <w:b w:val="false"/>
          <w:i w:val="false"/>
          <w:color w:val="000000"/>
          <w:sz w:val="28"/>
        </w:rPr>
        <w:t>
      (лауазамы) (қолы) (қаулыны енгізген адамның (болған жағдайда)</w:t>
      </w:r>
    </w:p>
    <w:p>
      <w:pPr>
        <w:spacing w:after="0"/>
        <w:ind w:left="0"/>
        <w:jc w:val="both"/>
      </w:pPr>
      <w:r>
        <w:rPr>
          <w:rFonts w:ascii="Times New Roman"/>
          <w:b w:val="false"/>
          <w:i w:val="false"/>
          <w:color w:val="000000"/>
          <w:sz w:val="28"/>
        </w:rPr>
        <w:t>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Жасырын тергеу әрекеттерін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w:t>
            </w:r>
            <w:r>
              <w:br/>
            </w:r>
            <w:r>
              <w:rPr>
                <w:rFonts w:ascii="Times New Roman"/>
                <w:b w:val="false"/>
                <w:i w:val="false"/>
                <w:color w:val="000000"/>
                <w:sz w:val="20"/>
              </w:rPr>
              <w:t>Құпиялылық белгісі</w:t>
            </w:r>
            <w:r>
              <w:br/>
            </w:r>
            <w:r>
              <w:rPr>
                <w:rFonts w:ascii="Times New Roman"/>
                <w:b w:val="false"/>
                <w:i w:val="false"/>
                <w:color w:val="000000"/>
                <w:sz w:val="20"/>
              </w:rPr>
              <w:t>(қажеттілігі болған жағдайда)</w:t>
            </w:r>
            <w:r>
              <w:br/>
            </w:r>
            <w:r>
              <w:rPr>
                <w:rFonts w:ascii="Times New Roman"/>
                <w:b w:val="false"/>
                <w:i w:val="false"/>
                <w:color w:val="000000"/>
                <w:sz w:val="20"/>
              </w:rPr>
              <w:t>САНКЦИЯЛАЙМЫН</w:t>
            </w:r>
            <w:r>
              <w:br/>
            </w:r>
            <w:r>
              <w:rPr>
                <w:rFonts w:ascii="Times New Roman"/>
                <w:b w:val="false"/>
                <w:i w:val="false"/>
                <w:color w:val="000000"/>
                <w:sz w:val="20"/>
              </w:rPr>
              <w:t>Судья</w:t>
            </w:r>
            <w:r>
              <w:br/>
            </w:r>
            <w:r>
              <w:rPr>
                <w:rFonts w:ascii="Times New Roman"/>
                <w:b w:val="false"/>
                <w:i w:val="false"/>
                <w:color w:val="000000"/>
                <w:sz w:val="20"/>
              </w:rPr>
              <w:t>______________________</w:t>
            </w:r>
            <w:r>
              <w:br/>
            </w:r>
            <w:r>
              <w:rPr>
                <w:rFonts w:ascii="Times New Roman"/>
                <w:b w:val="false"/>
                <w:i w:val="false"/>
                <w:color w:val="000000"/>
                <w:sz w:val="20"/>
              </w:rPr>
              <w:t xml:space="preserve">20__ жылғы "___" ____ </w:t>
            </w:r>
            <w:r>
              <w:br/>
            </w:r>
          </w:p>
        </w:tc>
      </w:tr>
    </w:tbl>
    <w:p>
      <w:pPr>
        <w:spacing w:after="0"/>
        <w:ind w:left="0"/>
        <w:jc w:val="left"/>
      </w:pPr>
      <w:r>
        <w:rPr>
          <w:rFonts w:ascii="Times New Roman"/>
          <w:b/>
          <w:i w:val="false"/>
          <w:color w:val="000000"/>
        </w:rPr>
        <w:t xml:space="preserve"> Компьютерлерден, серверлерден және ақпаратты жинауға, өңдеуге, жинақтауға және сақтауға арналған басқа да құрылғылардан ақпаратты жасырын түсіріп алу туралы ҚАУЛЫ</w:t>
      </w:r>
    </w:p>
    <w:p>
      <w:pPr>
        <w:spacing w:after="0"/>
        <w:ind w:left="0"/>
        <w:jc w:val="both"/>
      </w:pPr>
      <w:r>
        <w:rPr>
          <w:rFonts w:ascii="Times New Roman"/>
          <w:b w:val="false"/>
          <w:i w:val="false"/>
          <w:color w:val="000000"/>
          <w:sz w:val="28"/>
        </w:rPr>
        <w:t>
      20__ жылғы "___" ____ ___________ қаласы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(құқық қорғау немесе арнайы мемлекеттік органның уәкілетті бөлінісі өкілінің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20__ жылғы "___" ____ №___________________қылмыстық іс бойынша –</w:t>
      </w:r>
    </w:p>
    <w:p>
      <w:pPr>
        <w:spacing w:after="0"/>
        <w:ind w:left="0"/>
        <w:jc w:val="both"/>
      </w:pPr>
      <w:r>
        <w:rPr>
          <w:rFonts w:ascii="Times New Roman"/>
          <w:b w:val="false"/>
          <w:i w:val="false"/>
          <w:color w:val="000000"/>
          <w:sz w:val="28"/>
        </w:rPr>
        <w:t>
      _________________________________________________________тапсырмасын қарап,</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(қылмыстық іс фабуласының қысқаша сипаттамасы, ЖТӘ жүргізу қажеттілігінің</w:t>
      </w:r>
    </w:p>
    <w:p>
      <w:pPr>
        <w:spacing w:after="0"/>
        <w:ind w:left="0"/>
        <w:jc w:val="both"/>
      </w:pPr>
      <w:r>
        <w:rPr>
          <w:rFonts w:ascii="Times New Roman"/>
          <w:b w:val="false"/>
          <w:i w:val="false"/>
          <w:color w:val="000000"/>
          <w:sz w:val="28"/>
        </w:rPr>
        <w:t>
      негіздемесі)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Баяндалғанның негізінде, Қазақстан Республикасы ҚПК-нің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245-баптарын</w:t>
      </w:r>
    </w:p>
    <w:p>
      <w:pPr>
        <w:spacing w:after="0"/>
        <w:ind w:left="0"/>
        <w:jc w:val="both"/>
      </w:pPr>
      <w:r>
        <w:rPr>
          <w:rFonts w:ascii="Times New Roman"/>
          <w:b w:val="false"/>
          <w:i w:val="false"/>
          <w:color w:val="000000"/>
          <w:sz w:val="28"/>
        </w:rPr>
        <w:t>
      басшылыққа ала отырып, -</w:t>
      </w:r>
    </w:p>
    <w:p>
      <w:pPr>
        <w:spacing w:after="0"/>
        <w:ind w:left="0"/>
        <w:jc w:val="both"/>
      </w:pPr>
      <w:r>
        <w:rPr>
          <w:rFonts w:ascii="Times New Roman"/>
          <w:b w:val="false"/>
          <w:i w:val="false"/>
          <w:color w:val="000000"/>
          <w:sz w:val="28"/>
        </w:rPr>
        <w:t>
      ҚАУЛЫ ЕТЕДІ:</w:t>
      </w:r>
    </w:p>
    <w:p>
      <w:pPr>
        <w:spacing w:after="0"/>
        <w:ind w:left="0"/>
        <w:jc w:val="both"/>
      </w:pPr>
      <w:r>
        <w:rPr>
          <w:rFonts w:ascii="Times New Roman"/>
          <w:b w:val="false"/>
          <w:i w:val="false"/>
          <w:color w:val="000000"/>
          <w:sz w:val="28"/>
        </w:rPr>
        <w:t>
      1. ____________________________________________ мекенжайы бойынша орналасқан</w:t>
      </w:r>
    </w:p>
    <w:p>
      <w:pPr>
        <w:spacing w:after="0"/>
        <w:ind w:left="0"/>
        <w:jc w:val="both"/>
      </w:pPr>
      <w:r>
        <w:rPr>
          <w:rFonts w:ascii="Times New Roman"/>
          <w:b w:val="false"/>
          <w:i w:val="false"/>
          <w:color w:val="000000"/>
          <w:sz w:val="28"/>
        </w:rPr>
        <w:t>
      компьютерден ақпаратты түсіріп алу жүргізілсін.</w:t>
      </w:r>
    </w:p>
    <w:p>
      <w:pPr>
        <w:spacing w:after="0"/>
        <w:ind w:left="0"/>
        <w:jc w:val="both"/>
      </w:pPr>
      <w:r>
        <w:rPr>
          <w:rFonts w:ascii="Times New Roman"/>
          <w:b w:val="false"/>
          <w:i w:val="false"/>
          <w:color w:val="000000"/>
          <w:sz w:val="28"/>
        </w:rPr>
        <w:t>
      2. Осы қаулыны орындау ________________________________________ тапсырылсын.</w:t>
      </w:r>
    </w:p>
    <w:p>
      <w:pPr>
        <w:spacing w:after="0"/>
        <w:ind w:left="0"/>
        <w:jc w:val="both"/>
      </w:pPr>
      <w:r>
        <w:rPr>
          <w:rFonts w:ascii="Times New Roman"/>
          <w:b w:val="false"/>
          <w:i w:val="false"/>
          <w:color w:val="000000"/>
          <w:sz w:val="28"/>
        </w:rPr>
        <w:t>
      (ЖТӘ бөлінісі)</w:t>
      </w:r>
    </w:p>
    <w:p>
      <w:pPr>
        <w:spacing w:after="0"/>
        <w:ind w:left="0"/>
        <w:jc w:val="both"/>
      </w:pPr>
      <w:r>
        <w:rPr>
          <w:rFonts w:ascii="Times New Roman"/>
          <w:b w:val="false"/>
          <w:i w:val="false"/>
          <w:color w:val="000000"/>
          <w:sz w:val="28"/>
        </w:rPr>
        <w:t>
      3. Жасырын тергеу әрекетінің нәтижелері бар материалдық жеткізгіш оралған,</w:t>
      </w:r>
    </w:p>
    <w:p>
      <w:pPr>
        <w:spacing w:after="0"/>
        <w:ind w:left="0"/>
        <w:jc w:val="both"/>
      </w:pPr>
      <w:r>
        <w:rPr>
          <w:rFonts w:ascii="Times New Roman"/>
          <w:b w:val="false"/>
          <w:i w:val="false"/>
          <w:color w:val="000000"/>
          <w:sz w:val="28"/>
        </w:rPr>
        <w:t>
      мөрленген түрде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ұсынылсын.</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_________________ ___________ __________________________________________</w:t>
      </w:r>
    </w:p>
    <w:p>
      <w:pPr>
        <w:spacing w:after="0"/>
        <w:ind w:left="0"/>
        <w:jc w:val="both"/>
      </w:pPr>
      <w:r>
        <w:rPr>
          <w:rFonts w:ascii="Times New Roman"/>
          <w:b w:val="false"/>
          <w:i w:val="false"/>
          <w:color w:val="000000"/>
          <w:sz w:val="28"/>
        </w:rPr>
        <w:t>
      (лауазамы) (қолы) (қаулыны енгізген адамның Т.А.Ә.</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Жасырын тергеу әрекеттерін </w:t>
            </w:r>
            <w:r>
              <w:br/>
            </w:r>
            <w:r>
              <w:rPr>
                <w:rFonts w:ascii="Times New Roman"/>
                <w:b w:val="false"/>
                <w:i w:val="false"/>
                <w:color w:val="000000"/>
                <w:sz w:val="20"/>
              </w:rPr>
              <w:t xml:space="preserve">жүргізу 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w:t>
            </w:r>
            <w:r>
              <w:br/>
            </w:r>
            <w:r>
              <w:rPr>
                <w:rFonts w:ascii="Times New Roman"/>
                <w:b w:val="false"/>
                <w:i w:val="false"/>
                <w:color w:val="000000"/>
                <w:sz w:val="20"/>
              </w:rPr>
              <w:t>Құпиялылық белгісі</w:t>
            </w:r>
            <w:r>
              <w:br/>
            </w:r>
            <w:r>
              <w:rPr>
                <w:rFonts w:ascii="Times New Roman"/>
                <w:b w:val="false"/>
                <w:i w:val="false"/>
                <w:color w:val="000000"/>
                <w:sz w:val="20"/>
              </w:rPr>
              <w:t>(қажеттілігі болған жағдайда)</w:t>
            </w:r>
          </w:p>
        </w:tc>
      </w:tr>
    </w:tbl>
    <w:p>
      <w:pPr>
        <w:spacing w:after="0"/>
        <w:ind w:left="0"/>
        <w:jc w:val="both"/>
      </w:pPr>
      <w:r>
        <w:rPr>
          <w:rFonts w:ascii="Times New Roman"/>
          <w:b w:val="false"/>
          <w:i w:val="false"/>
          <w:color w:val="000000"/>
          <w:sz w:val="28"/>
        </w:rPr>
        <w:t>
      Орынға жасырын кіру және (немесе) оны қарап-зерттеу</w:t>
      </w:r>
    </w:p>
    <w:p>
      <w:pPr>
        <w:spacing w:after="0"/>
        <w:ind w:left="0"/>
        <w:jc w:val="both"/>
      </w:pPr>
      <w:r>
        <w:rPr>
          <w:rFonts w:ascii="Times New Roman"/>
          <w:b w:val="false"/>
          <w:i w:val="false"/>
          <w:color w:val="000000"/>
          <w:sz w:val="28"/>
        </w:rPr>
        <w:t>
      20__ ж. "___" ____ бастап 20__ ж. "___" ____ дейін __ тәулік мерзімге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Судья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 жылғы "___" ____ </w:t>
            </w:r>
          </w:p>
        </w:tc>
      </w:tr>
    </w:tbl>
    <w:p>
      <w:pPr>
        <w:spacing w:after="0"/>
        <w:ind w:left="0"/>
        <w:jc w:val="left"/>
      </w:pPr>
      <w:r>
        <w:rPr>
          <w:rFonts w:ascii="Times New Roman"/>
          <w:b/>
          <w:i w:val="false"/>
          <w:color w:val="000000"/>
        </w:rPr>
        <w:t xml:space="preserve"> Орынға жасырын кіру және (немесе) оны қарап-зерттеу туралы ҚАУЛЫ</w:t>
      </w:r>
    </w:p>
    <w:p>
      <w:pPr>
        <w:spacing w:after="0"/>
        <w:ind w:left="0"/>
        <w:jc w:val="both"/>
      </w:pPr>
      <w:r>
        <w:rPr>
          <w:rFonts w:ascii="Times New Roman"/>
          <w:b w:val="false"/>
          <w:i w:val="false"/>
          <w:color w:val="000000"/>
          <w:sz w:val="28"/>
        </w:rPr>
        <w:t>
      20__ жылғы "___" ____ ___________ қаласы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(құқық қорғау немесе арнайы мемлекеттік органның уәкілетті бөлінісі өкілінің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20__ жылғы "___" ____ №____________________________қылмыстық іс бойынша –</w:t>
      </w:r>
    </w:p>
    <w:p>
      <w:pPr>
        <w:spacing w:after="0"/>
        <w:ind w:left="0"/>
        <w:jc w:val="both"/>
      </w:pPr>
      <w:r>
        <w:rPr>
          <w:rFonts w:ascii="Times New Roman"/>
          <w:b w:val="false"/>
          <w:i w:val="false"/>
          <w:color w:val="000000"/>
          <w:sz w:val="28"/>
        </w:rPr>
        <w:t>
      _________________________________________________________тапсырмасын қарап,</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(қылмыстық іс фабуласының қысқаша сипаттамасы, ЖТӘ жүргізу қажеттілігінің</w:t>
      </w:r>
    </w:p>
    <w:p>
      <w:pPr>
        <w:spacing w:after="0"/>
        <w:ind w:left="0"/>
        <w:jc w:val="both"/>
      </w:pPr>
      <w:r>
        <w:rPr>
          <w:rFonts w:ascii="Times New Roman"/>
          <w:b w:val="false"/>
          <w:i w:val="false"/>
          <w:color w:val="000000"/>
          <w:sz w:val="28"/>
        </w:rPr>
        <w:t>
      негіздемесі)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Баяндалғанның негізінде, Қазақстан Республикасы ҚПК-нің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247-баптарын</w:t>
      </w:r>
    </w:p>
    <w:p>
      <w:pPr>
        <w:spacing w:after="0"/>
        <w:ind w:left="0"/>
        <w:jc w:val="both"/>
      </w:pPr>
      <w:r>
        <w:rPr>
          <w:rFonts w:ascii="Times New Roman"/>
          <w:b w:val="false"/>
          <w:i w:val="false"/>
          <w:color w:val="000000"/>
          <w:sz w:val="28"/>
        </w:rPr>
        <w:t>
      басшылыққа ала отырып, -</w:t>
      </w:r>
    </w:p>
    <w:p>
      <w:pPr>
        <w:spacing w:after="0"/>
        <w:ind w:left="0"/>
        <w:jc w:val="both"/>
      </w:pPr>
      <w:r>
        <w:rPr>
          <w:rFonts w:ascii="Times New Roman"/>
          <w:b w:val="false"/>
          <w:i w:val="false"/>
          <w:color w:val="000000"/>
          <w:sz w:val="28"/>
        </w:rPr>
        <w:t>
      ҚАУЛЫ ЕТЕДІ:</w:t>
      </w:r>
    </w:p>
    <w:p>
      <w:pPr>
        <w:spacing w:after="0"/>
        <w:ind w:left="0"/>
        <w:jc w:val="both"/>
      </w:pPr>
      <w:r>
        <w:rPr>
          <w:rFonts w:ascii="Times New Roman"/>
          <w:b w:val="false"/>
          <w:i w:val="false"/>
          <w:color w:val="000000"/>
          <w:sz w:val="28"/>
        </w:rPr>
        <w:t>
      1. 20___жылғы "__"________ бастап 20___жылғы "__"________ кезең аралығында</w:t>
      </w:r>
    </w:p>
    <w:p>
      <w:pPr>
        <w:spacing w:after="0"/>
        <w:ind w:left="0"/>
        <w:jc w:val="both"/>
      </w:pPr>
      <w:r>
        <w:rPr>
          <w:rFonts w:ascii="Times New Roman"/>
          <w:b w:val="false"/>
          <w:i w:val="false"/>
          <w:color w:val="000000"/>
          <w:sz w:val="28"/>
        </w:rPr>
        <w:t>
      жасырын аудио- және бейнебақылау жүргізу туралы қаулының</w:t>
      </w:r>
    </w:p>
    <w:p>
      <w:pPr>
        <w:spacing w:after="0"/>
        <w:ind w:left="0"/>
        <w:jc w:val="both"/>
      </w:pPr>
      <w:r>
        <w:rPr>
          <w:rFonts w:ascii="Times New Roman"/>
          <w:b w:val="false"/>
          <w:i w:val="false"/>
          <w:color w:val="000000"/>
          <w:sz w:val="28"/>
        </w:rPr>
        <w:t>
      ____________________________________шеңберінде арнайы техникалық құралдармен</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жабдықтау мақсатында ___________________________________ мекенжайы бойынша</w:t>
      </w:r>
    </w:p>
    <w:p>
      <w:pPr>
        <w:spacing w:after="0"/>
        <w:ind w:left="0"/>
        <w:jc w:val="both"/>
      </w:pPr>
      <w:r>
        <w:rPr>
          <w:rFonts w:ascii="Times New Roman"/>
          <w:b w:val="false"/>
          <w:i w:val="false"/>
          <w:color w:val="000000"/>
          <w:sz w:val="28"/>
        </w:rPr>
        <w:t>
      орналасқан</w:t>
      </w:r>
    </w:p>
    <w:p>
      <w:pPr>
        <w:spacing w:after="0"/>
        <w:ind w:left="0"/>
        <w:jc w:val="both"/>
      </w:pPr>
      <w:r>
        <w:rPr>
          <w:rFonts w:ascii="Times New Roman"/>
          <w:b w:val="false"/>
          <w:i w:val="false"/>
          <w:color w:val="000000"/>
          <w:sz w:val="28"/>
        </w:rPr>
        <w:t>
      "_______________________________________________________________" ММ</w:t>
      </w:r>
    </w:p>
    <w:p>
      <w:pPr>
        <w:spacing w:after="0"/>
        <w:ind w:left="0"/>
        <w:jc w:val="both"/>
      </w:pPr>
      <w:r>
        <w:rPr>
          <w:rFonts w:ascii="Times New Roman"/>
          <w:b w:val="false"/>
          <w:i w:val="false"/>
          <w:color w:val="000000"/>
          <w:sz w:val="28"/>
        </w:rPr>
        <w:t>
      ғимаратындағы № ____ қызметтік кабинетке кіру және оны қарап-зерттеу жүргізілсін.</w:t>
      </w:r>
    </w:p>
    <w:p>
      <w:pPr>
        <w:spacing w:after="0"/>
        <w:ind w:left="0"/>
        <w:jc w:val="both"/>
      </w:pPr>
      <w:r>
        <w:rPr>
          <w:rFonts w:ascii="Times New Roman"/>
          <w:b w:val="false"/>
          <w:i w:val="false"/>
          <w:color w:val="000000"/>
          <w:sz w:val="28"/>
        </w:rPr>
        <w:t>
      2. Осы қаулыны орындау ________________________________________ тапсырылсын.</w:t>
      </w:r>
    </w:p>
    <w:p>
      <w:pPr>
        <w:spacing w:after="0"/>
        <w:ind w:left="0"/>
        <w:jc w:val="both"/>
      </w:pPr>
      <w:r>
        <w:rPr>
          <w:rFonts w:ascii="Times New Roman"/>
          <w:b w:val="false"/>
          <w:i w:val="false"/>
          <w:color w:val="000000"/>
          <w:sz w:val="28"/>
        </w:rPr>
        <w:t>
      (ЖТӘ бөлінісі)</w:t>
      </w:r>
    </w:p>
    <w:p>
      <w:pPr>
        <w:spacing w:after="0"/>
        <w:ind w:left="0"/>
        <w:jc w:val="both"/>
      </w:pPr>
      <w:r>
        <w:rPr>
          <w:rFonts w:ascii="Times New Roman"/>
          <w:b w:val="false"/>
          <w:i w:val="false"/>
          <w:color w:val="000000"/>
          <w:sz w:val="28"/>
        </w:rPr>
        <w:t>
      3. Алынған барлық материалдар оралған, мөрленген түрде</w:t>
      </w:r>
    </w:p>
    <w:p>
      <w:pPr>
        <w:spacing w:after="0"/>
        <w:ind w:left="0"/>
        <w:jc w:val="both"/>
      </w:pPr>
      <w:r>
        <w:rPr>
          <w:rFonts w:ascii="Times New Roman"/>
          <w:b w:val="false"/>
          <w:i w:val="false"/>
          <w:color w:val="000000"/>
          <w:sz w:val="28"/>
        </w:rPr>
        <w:t>
      __________________________________________________________________ берілсін.</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_________________ ____________ __________________________________________</w:t>
      </w:r>
    </w:p>
    <w:p>
      <w:pPr>
        <w:spacing w:after="0"/>
        <w:ind w:left="0"/>
        <w:jc w:val="both"/>
      </w:pPr>
      <w:r>
        <w:rPr>
          <w:rFonts w:ascii="Times New Roman"/>
          <w:b w:val="false"/>
          <w:i w:val="false"/>
          <w:color w:val="000000"/>
          <w:sz w:val="28"/>
        </w:rPr>
        <w:t>
      (лауазамы) (қолы) (қаулыны енгізген адамның Т.А.Ә.</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Жасырын тергеу әрекеттерін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w:t>
            </w:r>
            <w:r>
              <w:br/>
            </w:r>
            <w:r>
              <w:rPr>
                <w:rFonts w:ascii="Times New Roman"/>
                <w:b w:val="false"/>
                <w:i w:val="false"/>
                <w:color w:val="000000"/>
                <w:sz w:val="20"/>
              </w:rPr>
              <w:t>Құпиялылық белгісі</w:t>
            </w:r>
            <w:r>
              <w:br/>
            </w:r>
            <w:r>
              <w:rPr>
                <w:rFonts w:ascii="Times New Roman"/>
                <w:b w:val="false"/>
                <w:i w:val="false"/>
                <w:color w:val="000000"/>
                <w:sz w:val="20"/>
              </w:rPr>
              <w:t>(қажеттілігі болған жағдайда)</w:t>
            </w:r>
          </w:p>
        </w:tc>
      </w:tr>
    </w:tbl>
    <w:p>
      <w:pPr>
        <w:spacing w:after="0"/>
        <w:ind w:left="0"/>
        <w:jc w:val="left"/>
      </w:pPr>
      <w:r>
        <w:rPr>
          <w:rFonts w:ascii="Times New Roman"/>
          <w:b/>
          <w:i w:val="false"/>
          <w:color w:val="000000"/>
        </w:rPr>
        <w:t xml:space="preserve"> Адамды немесе орынды жасырын қадағалау туралы ҚАУЛЫ</w:t>
      </w:r>
    </w:p>
    <w:p>
      <w:pPr>
        <w:spacing w:after="0"/>
        <w:ind w:left="0"/>
        <w:jc w:val="both"/>
      </w:pPr>
      <w:r>
        <w:rPr>
          <w:rFonts w:ascii="Times New Roman"/>
          <w:b w:val="false"/>
          <w:i w:val="false"/>
          <w:color w:val="000000"/>
          <w:sz w:val="28"/>
        </w:rPr>
        <w:t>
      20__ жылғы "___" ____ ___________ қаласы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(құқық қорғау немесе арнайы мемлекеттік органның уәкілетті бөлінісі өкілінің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20__ жылғы "___" ____ №___________________қылмыстық іс бойынша –</w:t>
      </w:r>
    </w:p>
    <w:p>
      <w:pPr>
        <w:spacing w:after="0"/>
        <w:ind w:left="0"/>
        <w:jc w:val="both"/>
      </w:pPr>
      <w:r>
        <w:rPr>
          <w:rFonts w:ascii="Times New Roman"/>
          <w:b w:val="false"/>
          <w:i w:val="false"/>
          <w:color w:val="000000"/>
          <w:sz w:val="28"/>
        </w:rPr>
        <w:t>
      _________________________________________________________тапсырмасын қарап,</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(қылмыстық іс фабуласының қысқаша сипаттамасы, ЖТӘ жүргізу қажеттілігінің</w:t>
      </w:r>
    </w:p>
    <w:p>
      <w:pPr>
        <w:spacing w:after="0"/>
        <w:ind w:left="0"/>
        <w:jc w:val="both"/>
      </w:pPr>
      <w:r>
        <w:rPr>
          <w:rFonts w:ascii="Times New Roman"/>
          <w:b w:val="false"/>
          <w:i w:val="false"/>
          <w:color w:val="000000"/>
          <w:sz w:val="28"/>
        </w:rPr>
        <w:t>
      негіздемесі)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Баяндалғанның негізінде, Қазақстан Республикасы ҚПК-нің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248-баптарын</w:t>
      </w:r>
    </w:p>
    <w:p>
      <w:pPr>
        <w:spacing w:after="0"/>
        <w:ind w:left="0"/>
        <w:jc w:val="both"/>
      </w:pPr>
      <w:r>
        <w:rPr>
          <w:rFonts w:ascii="Times New Roman"/>
          <w:b w:val="false"/>
          <w:i w:val="false"/>
          <w:color w:val="000000"/>
          <w:sz w:val="28"/>
        </w:rPr>
        <w:t>
      басшылыққа ала отырып, -</w:t>
      </w:r>
    </w:p>
    <w:p>
      <w:pPr>
        <w:spacing w:after="0"/>
        <w:ind w:left="0"/>
        <w:jc w:val="both"/>
      </w:pPr>
      <w:r>
        <w:rPr>
          <w:rFonts w:ascii="Times New Roman"/>
          <w:b w:val="false"/>
          <w:i w:val="false"/>
          <w:color w:val="000000"/>
          <w:sz w:val="28"/>
        </w:rPr>
        <w:t>
      ҚАУЛЫ ЕТЕДІ:</w:t>
      </w:r>
    </w:p>
    <w:p>
      <w:pPr>
        <w:spacing w:after="0"/>
        <w:ind w:left="0"/>
        <w:jc w:val="both"/>
      </w:pPr>
      <w:r>
        <w:rPr>
          <w:rFonts w:ascii="Times New Roman"/>
          <w:b w:val="false"/>
          <w:i w:val="false"/>
          <w:color w:val="000000"/>
          <w:sz w:val="28"/>
        </w:rPr>
        <w:t>
      1. 20___жылғы "__"________ бастап 20___жылғы "__"________________ кезең</w:t>
      </w:r>
    </w:p>
    <w:p>
      <w:pPr>
        <w:spacing w:after="0"/>
        <w:ind w:left="0"/>
        <w:jc w:val="both"/>
      </w:pPr>
      <w:r>
        <w:rPr>
          <w:rFonts w:ascii="Times New Roman"/>
          <w:b w:val="false"/>
          <w:i w:val="false"/>
          <w:color w:val="000000"/>
          <w:sz w:val="28"/>
        </w:rPr>
        <w:t>
      аралығында ____________ мерзімге бейне-, фотоаппаратураны, сондай-ақ байқауға</w:t>
      </w:r>
    </w:p>
    <w:p>
      <w:pPr>
        <w:spacing w:after="0"/>
        <w:ind w:left="0"/>
        <w:jc w:val="both"/>
      </w:pPr>
      <w:r>
        <w:rPr>
          <w:rFonts w:ascii="Times New Roman"/>
          <w:b w:val="false"/>
          <w:i w:val="false"/>
          <w:color w:val="000000"/>
          <w:sz w:val="28"/>
        </w:rPr>
        <w:t>
      алудың арнайы техникалық құралдарын пайдалана отырып,</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(адамға не орынған, жүргізу мекенжайы)</w:t>
      </w:r>
    </w:p>
    <w:p>
      <w:pPr>
        <w:spacing w:after="0"/>
        <w:ind w:left="0"/>
        <w:jc w:val="both"/>
      </w:pPr>
      <w:r>
        <w:rPr>
          <w:rFonts w:ascii="Times New Roman"/>
          <w:b w:val="false"/>
          <w:i w:val="false"/>
          <w:color w:val="000000"/>
          <w:sz w:val="28"/>
        </w:rPr>
        <w:t>
      ____________________________________________ жасырын байқауға алу жүргізілсін.</w:t>
      </w:r>
    </w:p>
    <w:p>
      <w:pPr>
        <w:spacing w:after="0"/>
        <w:ind w:left="0"/>
        <w:jc w:val="both"/>
      </w:pPr>
      <w:r>
        <w:rPr>
          <w:rFonts w:ascii="Times New Roman"/>
          <w:b w:val="false"/>
          <w:i w:val="false"/>
          <w:color w:val="000000"/>
          <w:sz w:val="28"/>
        </w:rPr>
        <w:t>
      2. Осы қаулыны орындау ________________________________________ тапсырылсын.</w:t>
      </w:r>
    </w:p>
    <w:p>
      <w:pPr>
        <w:spacing w:after="0"/>
        <w:ind w:left="0"/>
        <w:jc w:val="both"/>
      </w:pPr>
      <w:r>
        <w:rPr>
          <w:rFonts w:ascii="Times New Roman"/>
          <w:b w:val="false"/>
          <w:i w:val="false"/>
          <w:color w:val="000000"/>
          <w:sz w:val="28"/>
        </w:rPr>
        <w:t>
      (ЖТӘ бөлінісі)</w:t>
      </w:r>
    </w:p>
    <w:p>
      <w:pPr>
        <w:spacing w:after="0"/>
        <w:ind w:left="0"/>
        <w:jc w:val="both"/>
      </w:pPr>
      <w:r>
        <w:rPr>
          <w:rFonts w:ascii="Times New Roman"/>
          <w:b w:val="false"/>
          <w:i w:val="false"/>
          <w:color w:val="000000"/>
          <w:sz w:val="28"/>
        </w:rPr>
        <w:t>
      3. Алынған барлық материалдар оралған, мөрленген түрде</w:t>
      </w:r>
    </w:p>
    <w:p>
      <w:pPr>
        <w:spacing w:after="0"/>
        <w:ind w:left="0"/>
        <w:jc w:val="both"/>
      </w:pPr>
      <w:r>
        <w:rPr>
          <w:rFonts w:ascii="Times New Roman"/>
          <w:b w:val="false"/>
          <w:i w:val="false"/>
          <w:color w:val="000000"/>
          <w:sz w:val="28"/>
        </w:rPr>
        <w:t>
      _________________________________________________________________ берілсін.</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________________ ____________ ________________________________________</w:t>
      </w:r>
    </w:p>
    <w:p>
      <w:pPr>
        <w:spacing w:after="0"/>
        <w:ind w:left="0"/>
        <w:jc w:val="both"/>
      </w:pPr>
      <w:r>
        <w:rPr>
          <w:rFonts w:ascii="Times New Roman"/>
          <w:b w:val="false"/>
          <w:i w:val="false"/>
          <w:color w:val="000000"/>
          <w:sz w:val="28"/>
        </w:rPr>
        <w:t>
      (лауазамы) (қолы) (қаулыны енгізген адамның Т.А.Ә.</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Жасырын тергеу әрекеттерін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w:t>
            </w:r>
            <w:r>
              <w:br/>
            </w:r>
            <w:r>
              <w:rPr>
                <w:rFonts w:ascii="Times New Roman"/>
                <w:b w:val="false"/>
                <w:i w:val="false"/>
                <w:color w:val="000000"/>
                <w:sz w:val="20"/>
              </w:rPr>
              <w:t>Құпиялылық белгісі</w:t>
            </w:r>
            <w:r>
              <w:br/>
            </w:r>
            <w:r>
              <w:rPr>
                <w:rFonts w:ascii="Times New Roman"/>
                <w:b w:val="false"/>
                <w:i w:val="false"/>
                <w:color w:val="000000"/>
                <w:sz w:val="20"/>
              </w:rPr>
              <w:t>(қажеттілігі болған жағдайда)</w:t>
            </w:r>
          </w:p>
        </w:tc>
      </w:tr>
    </w:tbl>
    <w:p>
      <w:pPr>
        <w:spacing w:after="0"/>
        <w:ind w:left="0"/>
        <w:jc w:val="left"/>
      </w:pPr>
      <w:r>
        <w:rPr>
          <w:rFonts w:ascii="Times New Roman"/>
          <w:b/>
          <w:i w:val="false"/>
          <w:color w:val="000000"/>
        </w:rPr>
        <w:t xml:space="preserve"> Жасырын бақыланатын сатып алуды жүргізу туралы ҚАУЛЫ</w:t>
      </w:r>
    </w:p>
    <w:p>
      <w:pPr>
        <w:spacing w:after="0"/>
        <w:ind w:left="0"/>
        <w:jc w:val="both"/>
      </w:pPr>
      <w:r>
        <w:rPr>
          <w:rFonts w:ascii="Times New Roman"/>
          <w:b w:val="false"/>
          <w:i w:val="false"/>
          <w:color w:val="000000"/>
          <w:sz w:val="28"/>
        </w:rPr>
        <w:t>
      20__ жылғы "___" ____ ___________ қаласы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(құқық қорғау немесе арнайы мемлекеттік органның уәкілетті бөлінісі өкілінің</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Т.А.Ә. (болған жағдайда)</w:t>
      </w:r>
    </w:p>
    <w:p>
      <w:pPr>
        <w:spacing w:after="0"/>
        <w:ind w:left="0"/>
        <w:jc w:val="both"/>
      </w:pPr>
      <w:r>
        <w:rPr>
          <w:rFonts w:ascii="Times New Roman"/>
          <w:b w:val="false"/>
          <w:i w:val="false"/>
          <w:color w:val="000000"/>
          <w:sz w:val="28"/>
        </w:rPr>
        <w:t>
      20__ жылғы "___" ____ №____________________________қылмыстық іс бойынша –</w:t>
      </w:r>
    </w:p>
    <w:p>
      <w:pPr>
        <w:spacing w:after="0"/>
        <w:ind w:left="0"/>
        <w:jc w:val="both"/>
      </w:pPr>
      <w:r>
        <w:rPr>
          <w:rFonts w:ascii="Times New Roman"/>
          <w:b w:val="false"/>
          <w:i w:val="false"/>
          <w:color w:val="000000"/>
          <w:sz w:val="28"/>
        </w:rPr>
        <w:t>
      _________________________________________________________тапсырмасын қарап,</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(қылмыстық іс фабуласының қысқаша сипаттамасы, ЖТӘ жүргізу қажеттілігінің</w:t>
      </w:r>
    </w:p>
    <w:p>
      <w:pPr>
        <w:spacing w:after="0"/>
        <w:ind w:left="0"/>
        <w:jc w:val="both"/>
      </w:pPr>
      <w:r>
        <w:rPr>
          <w:rFonts w:ascii="Times New Roman"/>
          <w:b w:val="false"/>
          <w:i w:val="false"/>
          <w:color w:val="000000"/>
          <w:sz w:val="28"/>
        </w:rPr>
        <w:t>
      негіздемесі)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Баяндалғанның негізінде, Қазақстан Республикасы ҚПК-нің </w:t>
      </w:r>
      <w:r>
        <w:rPr>
          <w:rFonts w:ascii="Times New Roman"/>
          <w:b w:val="false"/>
          <w:i w:val="false"/>
          <w:color w:val="000000"/>
          <w:sz w:val="28"/>
        </w:rPr>
        <w:t>233</w:t>
      </w:r>
      <w:r>
        <w:rPr>
          <w:rFonts w:ascii="Times New Roman"/>
          <w:b w:val="false"/>
          <w:i w:val="false"/>
          <w:color w:val="000000"/>
          <w:sz w:val="28"/>
        </w:rPr>
        <w:t xml:space="preserve"> және </w:t>
      </w:r>
      <w:r>
        <w:rPr>
          <w:rFonts w:ascii="Times New Roman"/>
          <w:b w:val="false"/>
          <w:i w:val="false"/>
          <w:color w:val="000000"/>
          <w:sz w:val="28"/>
        </w:rPr>
        <w:t>250-баптарын</w:t>
      </w:r>
    </w:p>
    <w:p>
      <w:pPr>
        <w:spacing w:after="0"/>
        <w:ind w:left="0"/>
        <w:jc w:val="both"/>
      </w:pPr>
      <w:r>
        <w:rPr>
          <w:rFonts w:ascii="Times New Roman"/>
          <w:b w:val="false"/>
          <w:i w:val="false"/>
          <w:color w:val="000000"/>
          <w:sz w:val="28"/>
        </w:rPr>
        <w:t>
      басшылыққа ала отырып, -</w:t>
      </w:r>
    </w:p>
    <w:p>
      <w:pPr>
        <w:spacing w:after="0"/>
        <w:ind w:left="0"/>
        <w:jc w:val="both"/>
      </w:pPr>
      <w:r>
        <w:rPr>
          <w:rFonts w:ascii="Times New Roman"/>
          <w:b w:val="false"/>
          <w:i w:val="false"/>
          <w:color w:val="000000"/>
          <w:sz w:val="28"/>
        </w:rPr>
        <w:t>
      ҚАУЛЫ ЕТЕДІ:</w:t>
      </w:r>
    </w:p>
    <w:p>
      <w:pPr>
        <w:spacing w:after="0"/>
        <w:ind w:left="0"/>
        <w:jc w:val="both"/>
      </w:pPr>
      <w:r>
        <w:rPr>
          <w:rFonts w:ascii="Times New Roman"/>
          <w:b w:val="false"/>
          <w:i w:val="false"/>
          <w:color w:val="000000"/>
          <w:sz w:val="28"/>
        </w:rPr>
        <w:t>
      1. 20___жылғы "__"________ азамат 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 жасырын бақыланатын сатып алу жүргізілсін.</w:t>
      </w:r>
    </w:p>
    <w:p>
      <w:pPr>
        <w:spacing w:after="0"/>
        <w:ind w:left="0"/>
        <w:jc w:val="both"/>
      </w:pPr>
      <w:r>
        <w:rPr>
          <w:rFonts w:ascii="Times New Roman"/>
          <w:b w:val="false"/>
          <w:i w:val="false"/>
          <w:color w:val="000000"/>
          <w:sz w:val="28"/>
        </w:rPr>
        <w:t>
      (заттың атауы)</w:t>
      </w:r>
    </w:p>
    <w:p>
      <w:pPr>
        <w:spacing w:after="0"/>
        <w:ind w:left="0"/>
        <w:jc w:val="both"/>
      </w:pPr>
      <w:r>
        <w:rPr>
          <w:rFonts w:ascii="Times New Roman"/>
          <w:b w:val="false"/>
          <w:i w:val="false"/>
          <w:color w:val="000000"/>
          <w:sz w:val="28"/>
        </w:rPr>
        <w:t>
      2. Осы қаулыны орындау ________________________________________ тапсырылсын.</w:t>
      </w:r>
    </w:p>
    <w:p>
      <w:pPr>
        <w:spacing w:after="0"/>
        <w:ind w:left="0"/>
        <w:jc w:val="both"/>
      </w:pPr>
      <w:r>
        <w:rPr>
          <w:rFonts w:ascii="Times New Roman"/>
          <w:b w:val="false"/>
          <w:i w:val="false"/>
          <w:color w:val="000000"/>
          <w:sz w:val="28"/>
        </w:rPr>
        <w:t>
      (ЖТӘ бөлінісі)</w:t>
      </w:r>
    </w:p>
    <w:p>
      <w:pPr>
        <w:spacing w:after="0"/>
        <w:ind w:left="0"/>
        <w:jc w:val="both"/>
      </w:pPr>
      <w:r>
        <w:rPr>
          <w:rFonts w:ascii="Times New Roman"/>
          <w:b w:val="false"/>
          <w:i w:val="false"/>
          <w:color w:val="000000"/>
          <w:sz w:val="28"/>
        </w:rPr>
        <w:t>
      3. Алынған барлық материалдар оралған, мөрленген түрде</w:t>
      </w:r>
    </w:p>
    <w:p>
      <w:pPr>
        <w:spacing w:after="0"/>
        <w:ind w:left="0"/>
        <w:jc w:val="both"/>
      </w:pPr>
      <w:r>
        <w:rPr>
          <w:rFonts w:ascii="Times New Roman"/>
          <w:b w:val="false"/>
          <w:i w:val="false"/>
          <w:color w:val="000000"/>
          <w:sz w:val="28"/>
        </w:rPr>
        <w:t>
      __________________________________________________________________ берілсін.</w:t>
      </w:r>
    </w:p>
    <w:p>
      <w:pPr>
        <w:spacing w:after="0"/>
        <w:ind w:left="0"/>
        <w:jc w:val="both"/>
      </w:pPr>
      <w:r>
        <w:rPr>
          <w:rFonts w:ascii="Times New Roman"/>
          <w:b w:val="false"/>
          <w:i w:val="false"/>
          <w:color w:val="000000"/>
          <w:sz w:val="28"/>
        </w:rPr>
        <w:t>
      (сотқа дейінгі тергеп-тексеруді жүзеге асыратын адамның лауазымы, Т.А.Ә.</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__________________ ____________ ________________________________________</w:t>
      </w:r>
    </w:p>
    <w:p>
      <w:pPr>
        <w:spacing w:after="0"/>
        <w:ind w:left="0"/>
        <w:jc w:val="both"/>
      </w:pPr>
      <w:r>
        <w:rPr>
          <w:rFonts w:ascii="Times New Roman"/>
          <w:b w:val="false"/>
          <w:i w:val="false"/>
          <w:color w:val="000000"/>
          <w:sz w:val="28"/>
        </w:rPr>
        <w:t>
      (лауазамы) (қолы) (қаулыны енгізген адамның Т.А.Ә.</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Жасырын тергеу әрекеттерін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w:t>
            </w:r>
            <w:r>
              <w:br/>
            </w:r>
            <w:r>
              <w:rPr>
                <w:rFonts w:ascii="Times New Roman"/>
                <w:b w:val="false"/>
                <w:i w:val="false"/>
                <w:color w:val="000000"/>
                <w:sz w:val="20"/>
              </w:rPr>
              <w:t>Құпиялылық белгісі</w:t>
            </w:r>
            <w:r>
              <w:br/>
            </w:r>
            <w:r>
              <w:rPr>
                <w:rFonts w:ascii="Times New Roman"/>
                <w:b w:val="false"/>
                <w:i w:val="false"/>
                <w:color w:val="000000"/>
                <w:sz w:val="20"/>
              </w:rPr>
              <w:t>(қажеттілігі болған жағдайда)</w:t>
            </w:r>
          </w:p>
        </w:tc>
      </w:tr>
    </w:tbl>
    <w:p>
      <w:pPr>
        <w:spacing w:after="0"/>
        <w:ind w:left="0"/>
        <w:jc w:val="left"/>
      </w:pPr>
      <w:r>
        <w:rPr>
          <w:rFonts w:ascii="Times New Roman"/>
          <w:b/>
          <w:i w:val="false"/>
          <w:color w:val="000000"/>
        </w:rPr>
        <w:t xml:space="preserve"> Жасырын ендіруді және (немесе) қылмыстық әрекетті имитациялауды жүргізу туралы ҚАУЛЫ</w:t>
      </w:r>
    </w:p>
    <w:p>
      <w:pPr>
        <w:spacing w:after="0"/>
        <w:ind w:left="0"/>
        <w:jc w:val="both"/>
      </w:pPr>
      <w:r>
        <w:rPr>
          <w:rFonts w:ascii="Times New Roman"/>
          <w:b w:val="false"/>
          <w:i w:val="false"/>
          <w:color w:val="ff0000"/>
          <w:sz w:val="28"/>
        </w:rPr>
        <w:t xml:space="preserve">
      Ескерту. 9-қосымша алып тасталды – ҚР Ішкі істер министрінің 04.05.2020 </w:t>
      </w:r>
      <w:r>
        <w:rPr>
          <w:rFonts w:ascii="Times New Roman"/>
          <w:b w:val="false"/>
          <w:i w:val="false"/>
          <w:color w:val="ff0000"/>
          <w:sz w:val="28"/>
        </w:rPr>
        <w:t>№ 371</w:t>
      </w:r>
      <w:r>
        <w:rPr>
          <w:rFonts w:ascii="Times New Roman"/>
          <w:b w:val="false"/>
          <w:i w:val="false"/>
          <w:color w:val="ff0000"/>
          <w:sz w:val="28"/>
        </w:rPr>
        <w:t>, ҚР Премьер-Министрінің Бірінші орынбасары – ҚР Қаржы министрінің 06.05.2020 № 465, ҚР Сыбайлас жемқорлыққа қарсы іс-қимыл агенттігі (Сыбайлас жемқорлыққа қарсы қызмет) төрағасының 06.05.2020 № 139, ҚР Ұлттық қауіпсіздік комитеті төрағасының 11.05.2020 № 35/қе және ҚР Мемлекеттік күзет қызметі бастығының 14.05.2020 № 11-15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Жасырын тергеу әрекеттерін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Жасырын тергеу әрекеттері істерін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1089"/>
        <w:gridCol w:w="699"/>
        <w:gridCol w:w="700"/>
        <w:gridCol w:w="700"/>
        <w:gridCol w:w="700"/>
        <w:gridCol w:w="2190"/>
        <w:gridCol w:w="700"/>
        <w:gridCol w:w="2257"/>
        <w:gridCol w:w="1284"/>
        <w:gridCol w:w="1087"/>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есепке алу нөмірі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ЖТӘ жүргізілетін қылмыстық істің нөмірі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нөмірі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күні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күні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 жүргізуге (сақтауға) жауапты, қолы және күні</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Мүккамал нөмірі</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қашан және қандай нөмірмен жолданды, нөмірі және күні</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туралы актінің нөмірі және күні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Құпиялық белгісі</w:t>
            </w:r>
            <w:r>
              <w:br/>
            </w:r>
            <w:r>
              <w:rPr>
                <w:rFonts w:ascii="Times New Roman"/>
                <w:b w:val="false"/>
                <w:i w:val="false"/>
                <w:color w:val="000000"/>
                <w:sz w:val="20"/>
              </w:rPr>
              <w:t>Жасырын тергеу әрекеттерін</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(бөлімше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Жасырын тергеу әрекеттерін жүргізуге арналған</w:t>
      </w:r>
    </w:p>
    <w:p>
      <w:pPr>
        <w:spacing w:after="0"/>
        <w:ind w:left="0"/>
        <w:jc w:val="both"/>
      </w:pPr>
      <w:r>
        <w:rPr>
          <w:rFonts w:ascii="Times New Roman"/>
          <w:b w:val="false"/>
          <w:i w:val="false"/>
          <w:color w:val="000000"/>
          <w:sz w:val="28"/>
        </w:rPr>
        <w:t>
      қаулылар мен</w:t>
      </w:r>
    </w:p>
    <w:p>
      <w:pPr>
        <w:spacing w:after="0"/>
        <w:ind w:left="0"/>
        <w:jc w:val="both"/>
      </w:pPr>
      <w:r>
        <w:rPr>
          <w:rFonts w:ascii="Times New Roman"/>
          <w:b w:val="false"/>
          <w:i w:val="false"/>
          <w:color w:val="000000"/>
          <w:sz w:val="28"/>
        </w:rPr>
        <w:t>
      тапсырмаларды есепке алу</w:t>
      </w:r>
    </w:p>
    <w:p>
      <w:pPr>
        <w:spacing w:after="0"/>
        <w:ind w:left="0"/>
        <w:jc w:val="both"/>
      </w:pPr>
      <w:r>
        <w:rPr>
          <w:rFonts w:ascii="Times New Roman"/>
          <w:b w:val="false"/>
          <w:i w:val="false"/>
          <w:color w:val="000000"/>
          <w:sz w:val="28"/>
        </w:rPr>
        <w:t>
      ЖУРНАЛЫ №______</w:t>
      </w:r>
    </w:p>
    <w:p>
      <w:pPr>
        <w:spacing w:after="0"/>
        <w:ind w:left="0"/>
        <w:jc w:val="both"/>
      </w:pPr>
      <w:r>
        <w:rPr>
          <w:rFonts w:ascii="Times New Roman"/>
          <w:b w:val="false"/>
          <w:i w:val="false"/>
          <w:color w:val="000000"/>
          <w:sz w:val="28"/>
        </w:rPr>
        <w:t>
      №______том</w:t>
      </w:r>
    </w:p>
    <w:p>
      <w:pPr>
        <w:spacing w:after="0"/>
        <w:ind w:left="0"/>
        <w:jc w:val="both"/>
      </w:pPr>
      <w:r>
        <w:rPr>
          <w:rFonts w:ascii="Times New Roman"/>
          <w:b w:val="false"/>
          <w:i w:val="false"/>
          <w:color w:val="000000"/>
          <w:sz w:val="28"/>
        </w:rPr>
        <w:t>
      Басталды: 20___ж. "____"____________</w:t>
      </w:r>
    </w:p>
    <w:p>
      <w:pPr>
        <w:spacing w:after="0"/>
        <w:ind w:left="0"/>
        <w:jc w:val="both"/>
      </w:pPr>
      <w:r>
        <w:rPr>
          <w:rFonts w:ascii="Times New Roman"/>
          <w:b w:val="false"/>
          <w:i w:val="false"/>
          <w:color w:val="000000"/>
          <w:sz w:val="28"/>
        </w:rPr>
        <w:t>
      Аяқталды: 20___ж. "____"____________</w:t>
      </w:r>
    </w:p>
    <w:p>
      <w:pPr>
        <w:spacing w:after="0"/>
        <w:ind w:left="0"/>
        <w:jc w:val="both"/>
      </w:pPr>
      <w:r>
        <w:rPr>
          <w:rFonts w:ascii="Times New Roman"/>
          <w:b w:val="false"/>
          <w:i w:val="false"/>
          <w:color w:val="000000"/>
          <w:sz w:val="28"/>
        </w:rPr>
        <w:t>
      Мұрағаттық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2145"/>
        <w:gridCol w:w="7"/>
        <w:gridCol w:w="2499"/>
        <w:gridCol w:w="2503"/>
        <w:gridCol w:w="29"/>
        <w:gridCol w:w="2785"/>
        <w:gridCol w:w="29"/>
        <w:gridCol w:w="882"/>
      </w:tblGrid>
      <w:tr>
        <w:trPr>
          <w:trHeight w:val="30" w:hRule="atLeast"/>
        </w:trPr>
        <w:tc>
          <w:tcPr>
            <w:tcW w:w="1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Қаулыны, тапсырманы тіркеу датасы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түрі, фигуранттың Т.А.Ә. жүргізу негізі (СДТБТ нөмірі, тергеуші тапсырмасының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Данадағы парақтар</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Т.А.Ә. және бастамашы бөлімше, құжатты алғаны туралы қолы және датасы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ЖТӘ-ні санкциялаған тергеу судьясының Т.А.Ә.</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тұрған орны, құжаттың бар-жоғы туралы белгі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орындауға алған АІШБ қызметкерінің Т.А.Ә. және қолы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