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9ccde" w14:textId="0b9cc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Кәсіби өртке қарсы қызметтерге қойылатын рұқсат беру талаптарын бекіту туралы</w:t>
      </w:r>
    </w:p>
    <w:p>
      <w:pPr>
        <w:spacing w:after="0"/>
        <w:ind w:left="0"/>
        <w:jc w:val="both"/>
      </w:pPr>
      <w:r>
        <w:rPr>
          <w:rFonts w:ascii="Times New Roman"/>
          <w:b w:val="false"/>
          <w:i w:val="false"/>
          <w:color w:val="000000"/>
          <w:sz w:val="28"/>
        </w:rPr>
        <w:t>Қазақстан Республикасы Ішкі істер министрінің 2014 жылғы 7 қарашадағы № 783 бұйрығы. Қазақстан Республикасының Әділет министрлігінде 2014 жылы 8 желтоқсанда № 9942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Төтенше жағдайлар министрінің 18.08.2025 </w:t>
      </w:r>
      <w:r>
        <w:rPr>
          <w:rFonts w:ascii="Times New Roman"/>
          <w:b w:val="false"/>
          <w:i w:val="false"/>
          <w:color w:val="ff0000"/>
          <w:sz w:val="28"/>
        </w:rPr>
        <w:t>№ 333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"Азаматтық қорғау туралы" Қазақстан Республикасы Заңының 12-бабының 1-тармағының </w:t>
      </w:r>
      <w:r>
        <w:rPr>
          <w:rFonts w:ascii="Times New Roman"/>
          <w:b w:val="false"/>
          <w:i w:val="false"/>
          <w:color w:val="000000"/>
          <w:sz w:val="28"/>
        </w:rPr>
        <w:t>62) тармақшасына</w:t>
      </w:r>
      <w:r>
        <w:rPr>
          <w:rFonts w:ascii="Times New Roman"/>
          <w:b w:val="false"/>
          <w:i w:val="false"/>
          <w:color w:val="000000"/>
          <w:sz w:val="28"/>
        </w:rPr>
        <w:t xml:space="preserve"> сәйкес 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Төтенше жағдайлар министрінің 18.08.2025 </w:t>
      </w:r>
      <w:r>
        <w:rPr>
          <w:rFonts w:ascii="Times New Roman"/>
          <w:b w:val="false"/>
          <w:i w:val="false"/>
          <w:color w:val="ff0000"/>
          <w:sz w:val="28"/>
        </w:rPr>
        <w:t>№ 333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берiлiп отырған Кәсіби өртке қарсы қызметтерге қойылатын рұқсат беру </w:t>
      </w:r>
      <w:r>
        <w:rPr>
          <w:rFonts w:ascii="Times New Roman"/>
          <w:b w:val="false"/>
          <w:i w:val="false"/>
          <w:color w:val="000000"/>
          <w:sz w:val="28"/>
        </w:rPr>
        <w:t>талаптары</w:t>
      </w:r>
      <w:r>
        <w:rPr>
          <w:rFonts w:ascii="Times New Roman"/>
          <w:b w:val="false"/>
          <w:i w:val="false"/>
          <w:color w:val="000000"/>
          <w:sz w:val="28"/>
        </w:rPr>
        <w:t xml:space="preserve"> бекiтiлсiн.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Төтенше жағдайлар министрінің 18.08.2025 </w:t>
      </w:r>
      <w:r>
        <w:rPr>
          <w:rFonts w:ascii="Times New Roman"/>
          <w:b w:val="false"/>
          <w:i w:val="false"/>
          <w:color w:val="ff0000"/>
          <w:sz w:val="28"/>
        </w:rPr>
        <w:t>№ 333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Қазақстан Республикасы Ішкі істер министрлігінің Төтенше жағдайлар комитеті (В.В. Петров) заңнамада белгiленген тәртiппен: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Әдiлет министрлiгiнде мемлекеттiк тiркеудi;</w:t>
      </w:r>
    </w:p>
    <w:bookmarkEnd w:id="3"/>
    <w:bookmarkStart w:name="z5" w:id="4"/>
    <w:p>
      <w:pPr>
        <w:spacing w:after="0"/>
        <w:ind w:left="0"/>
        <w:jc w:val="both"/>
      </w:pPr>
      <w:r>
        <w:rPr>
          <w:rFonts w:ascii="Times New Roman"/>
          <w:b w:val="false"/>
          <w:i w:val="false"/>
          <w:color w:val="000000"/>
          <w:sz w:val="28"/>
        </w:rPr>
        <w:t>
      2) осы бұйрықты мемлекеттiк тiркегеннен кейін күнтiзбелiк он күн iшiнде оны мерзiмдi баспа басылымдарында және "Әдiлет" ақпараттық-құқықтық жүйесiнде ресми жариялауға жолдауды;</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Iшкi iстер министрлiгiнiң интернет-ресурсына орналастыруды қамтамасыз етсiн.</w:t>
      </w:r>
    </w:p>
    <w:bookmarkEnd w:id="5"/>
    <w:bookmarkStart w:name="z7" w:id="6"/>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орынбасары В.К. Божкоға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жиырма бір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полиция генерал-лейтенанты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Қ.Қасымов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2014 жылғы 7 қарашадағы</w:t>
            </w:r>
            <w:r>
              <w:br/>
            </w:r>
            <w:r>
              <w:rPr>
                <w:rFonts w:ascii="Times New Roman"/>
                <w:b w:val="false"/>
                <w:i w:val="false"/>
                <w:color w:val="000000"/>
                <w:sz w:val="20"/>
              </w:rPr>
              <w:t>№ 783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Кәсіби өртке қарсы қызметтерге қойылатын рұқсат беру талаптары</w:t>
      </w:r>
    </w:p>
    <w:bookmarkEnd w:id="8"/>
    <w:p>
      <w:pPr>
        <w:spacing w:after="0"/>
        <w:ind w:left="0"/>
        <w:jc w:val="both"/>
      </w:pPr>
      <w:r>
        <w:rPr>
          <w:rFonts w:ascii="Times New Roman"/>
          <w:b w:val="false"/>
          <w:i w:val="false"/>
          <w:color w:val="ff0000"/>
          <w:sz w:val="28"/>
        </w:rPr>
        <w:t xml:space="preserve">
      Ескерту. Талаптары жаңа редакцияда - ҚР Төтенше жағдайлар министрінің 18.08.2025 </w:t>
      </w:r>
      <w:r>
        <w:rPr>
          <w:rFonts w:ascii="Times New Roman"/>
          <w:b w:val="false"/>
          <w:i w:val="false"/>
          <w:color w:val="ff0000"/>
          <w:sz w:val="28"/>
        </w:rPr>
        <w:t>№ 333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1" w:id="9"/>
    <w:p>
      <w:pPr>
        <w:spacing w:after="0"/>
        <w:ind w:left="0"/>
        <w:jc w:val="both"/>
      </w:pPr>
      <w:r>
        <w:rPr>
          <w:rFonts w:ascii="Times New Roman"/>
          <w:b w:val="false"/>
          <w:i w:val="false"/>
          <w:color w:val="000000"/>
          <w:sz w:val="28"/>
        </w:rPr>
        <w:t>
      1. Осы кәсіби өртке қарсы қызметтерге қойылатын рұқсат беру талаптары (бұдан әрі – рұқсат беру талаптары) кәсіби өртке қарсы қызметтердің Қазақстан Республикасының ұйымдарында, елді мекендері мен объектілерінде өрттердің алдын алу мен сөндіру, өртті сөндіруге байланысты авариялық-құтқару жұмыстарын жүргізу бойынша жұмыстарды орындауға кәсіби өртке қарсы қызметтердің сәйкестігін анықтау мақсатында әзірленген.</w:t>
      </w:r>
    </w:p>
    <w:bookmarkEnd w:id="9"/>
    <w:bookmarkStart w:name="z22" w:id="10"/>
    <w:p>
      <w:pPr>
        <w:spacing w:after="0"/>
        <w:ind w:left="0"/>
        <w:jc w:val="both"/>
      </w:pPr>
      <w:r>
        <w:rPr>
          <w:rFonts w:ascii="Times New Roman"/>
          <w:b w:val="false"/>
          <w:i w:val="false"/>
          <w:color w:val="000000"/>
          <w:sz w:val="28"/>
        </w:rPr>
        <w:t>
      2. Жолға шығатын өрт сөндіру техникасы бар кәсіби өртке қарсы қызметтерге мынадай рұқсат беру талаптары қойылады:</w:t>
      </w:r>
    </w:p>
    <w:bookmarkEnd w:id="10"/>
    <w:bookmarkStart w:name="z23" w:id="11"/>
    <w:p>
      <w:pPr>
        <w:spacing w:after="0"/>
        <w:ind w:left="0"/>
        <w:jc w:val="both"/>
      </w:pPr>
      <w:r>
        <w:rPr>
          <w:rFonts w:ascii="Times New Roman"/>
          <w:b w:val="false"/>
          <w:i w:val="false"/>
          <w:color w:val="000000"/>
          <w:sz w:val="28"/>
        </w:rPr>
        <w:t xml:space="preserve">
      1) осы рұқсат беру талаптарына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меншік құқығында не лизинг алушы ретінде лизинг арқылы сатып алынған, көлік құралын тіркеу туралы куәліктермен, автомобильді техникалық қарап тексерудің диагностикалық карталарымен және негізгі өрт сөндіру автомобильдерінің өрт сөндіруге дайындығын техникалық қарап тексеру актілерімен расталған кемінде екі өрт сөндіру автомобилінің болуы;</w:t>
      </w:r>
    </w:p>
    <w:bookmarkEnd w:id="11"/>
    <w:bookmarkStart w:name="z24" w:id="12"/>
    <w:p>
      <w:pPr>
        <w:spacing w:after="0"/>
        <w:ind w:left="0"/>
        <w:jc w:val="both"/>
      </w:pPr>
      <w:r>
        <w:rPr>
          <w:rFonts w:ascii="Times New Roman"/>
          <w:b w:val="false"/>
          <w:i w:val="false"/>
          <w:color w:val="000000"/>
          <w:sz w:val="28"/>
        </w:rPr>
        <w:t>
      2) жұмыскерлерді, өрт сөндіру-құтқару техникасын, жабдық пен жарақты орналастыру үшін меншік құқығында не өзге құқықта ғимараттың немесе үй-жайдың болуы;</w:t>
      </w:r>
    </w:p>
    <w:bookmarkEnd w:id="12"/>
    <w:bookmarkStart w:name="z25" w:id="13"/>
    <w:p>
      <w:pPr>
        <w:spacing w:after="0"/>
        <w:ind w:left="0"/>
        <w:jc w:val="both"/>
      </w:pPr>
      <w:r>
        <w:rPr>
          <w:rFonts w:ascii="Times New Roman"/>
          <w:b w:val="false"/>
          <w:i w:val="false"/>
          <w:color w:val="000000"/>
          <w:sz w:val="28"/>
        </w:rPr>
        <w:t xml:space="preserve">
      3) осы рұқсат беру талаптарына </w:t>
      </w:r>
      <w:r>
        <w:rPr>
          <w:rFonts w:ascii="Times New Roman"/>
          <w:b w:val="false"/>
          <w:i w:val="false"/>
          <w:color w:val="000000"/>
          <w:sz w:val="28"/>
        </w:rPr>
        <w:t>2-қосымшаға</w:t>
      </w:r>
      <w:r>
        <w:rPr>
          <w:rFonts w:ascii="Times New Roman"/>
          <w:b w:val="false"/>
          <w:i w:val="false"/>
          <w:color w:val="000000"/>
          <w:sz w:val="28"/>
        </w:rPr>
        <w:t xml:space="preserve"> сәйкес кәсіби өртке қарсы қызметтің бір жұмыскеріне арналған арнайы киім-кешек пен өртке қарсы жарақ тізбесі бойынша арнайы киім-кешекпен және өртке қарсы жарақтармен қамтамасыз етілген жұмыскерлердің кезекшілік ауысымға әр негізгі өрт сөндіру автомобиліне жүргізушіні қоса алғанда 1 бөлімше бастығы, 4 жұмыскер есебінен кемінде 17 адамның болуы;</w:t>
      </w:r>
    </w:p>
    <w:bookmarkEnd w:id="13"/>
    <w:bookmarkStart w:name="z26" w:id="14"/>
    <w:p>
      <w:pPr>
        <w:spacing w:after="0"/>
        <w:ind w:left="0"/>
        <w:jc w:val="both"/>
      </w:pPr>
      <w:r>
        <w:rPr>
          <w:rFonts w:ascii="Times New Roman"/>
          <w:b w:val="false"/>
          <w:i w:val="false"/>
          <w:color w:val="000000"/>
          <w:sz w:val="28"/>
        </w:rPr>
        <w:t xml:space="preserve">
      4) кәсіби өртке қарсы қызмет жұмыскерлерінің осы рұқсат беру талаптарына </w:t>
      </w:r>
      <w:r>
        <w:rPr>
          <w:rFonts w:ascii="Times New Roman"/>
          <w:b w:val="false"/>
          <w:i w:val="false"/>
          <w:color w:val="000000"/>
          <w:sz w:val="28"/>
        </w:rPr>
        <w:t>3-қосымшада</w:t>
      </w:r>
      <w:r>
        <w:rPr>
          <w:rFonts w:ascii="Times New Roman"/>
          <w:b w:val="false"/>
          <w:i w:val="false"/>
          <w:color w:val="000000"/>
          <w:sz w:val="28"/>
        </w:rPr>
        <w:t xml:space="preserve"> көрсетілген біліктілікке сәйкес келуі.</w:t>
      </w:r>
    </w:p>
    <w:bookmarkEnd w:id="14"/>
    <w:bookmarkStart w:name="z27" w:id="15"/>
    <w:p>
      <w:pPr>
        <w:spacing w:after="0"/>
        <w:ind w:left="0"/>
        <w:jc w:val="both"/>
      </w:pPr>
      <w:r>
        <w:rPr>
          <w:rFonts w:ascii="Times New Roman"/>
          <w:b w:val="false"/>
          <w:i w:val="false"/>
          <w:color w:val="000000"/>
          <w:sz w:val="28"/>
        </w:rPr>
        <w:t>
      3. Жолға шығатын өрт сөндіру техникасы жоқ кәсіби өртке қарсы қызметтерге мынадай рұқсат беру талаптары қойылады:</w:t>
      </w:r>
    </w:p>
    <w:bookmarkEnd w:id="15"/>
    <w:bookmarkStart w:name="z28" w:id="16"/>
    <w:p>
      <w:pPr>
        <w:spacing w:after="0"/>
        <w:ind w:left="0"/>
        <w:jc w:val="both"/>
      </w:pPr>
      <w:r>
        <w:rPr>
          <w:rFonts w:ascii="Times New Roman"/>
          <w:b w:val="false"/>
          <w:i w:val="false"/>
          <w:color w:val="000000"/>
          <w:sz w:val="28"/>
        </w:rPr>
        <w:t>
      1) жұмыскерлерді, өрт сөндіру-құтқару техникасын, жабдық пен жарақты орналастыру үшін меншік құқығында не өзге құқықта ғимараттың немесе үй-жайдың болуы;</w:t>
      </w:r>
    </w:p>
    <w:bookmarkEnd w:id="16"/>
    <w:bookmarkStart w:name="z29" w:id="17"/>
    <w:p>
      <w:pPr>
        <w:spacing w:after="0"/>
        <w:ind w:left="0"/>
        <w:jc w:val="both"/>
      </w:pPr>
      <w:r>
        <w:rPr>
          <w:rFonts w:ascii="Times New Roman"/>
          <w:b w:val="false"/>
          <w:i w:val="false"/>
          <w:color w:val="000000"/>
          <w:sz w:val="28"/>
        </w:rPr>
        <w:t>
      2) осы рұқсат беру талаптарына 2-қосымшаға сәйкес кәсіби өртке қарсы қызметтің бір жұмыскеріне арналған арнайы киім-кешек пен өртке қарсы жарақ тізбесі бойынша арнайы киім-кешекпен және өртке қарсы жарақтармен қамтамасыз етілген жұмыскерлердің кезекшілік ауысымға 1 бекет бастығы және 2 жұмыскер есебінен кемінде 9 адамның болуы;</w:t>
      </w:r>
    </w:p>
    <w:bookmarkEnd w:id="17"/>
    <w:bookmarkStart w:name="z30" w:id="18"/>
    <w:p>
      <w:pPr>
        <w:spacing w:after="0"/>
        <w:ind w:left="0"/>
        <w:jc w:val="both"/>
      </w:pPr>
      <w:r>
        <w:rPr>
          <w:rFonts w:ascii="Times New Roman"/>
          <w:b w:val="false"/>
          <w:i w:val="false"/>
          <w:color w:val="000000"/>
          <w:sz w:val="28"/>
        </w:rPr>
        <w:t>
      3) кәсіби өртке қарсы қызмет жұмыскерлерінің осы рұқсат беру талаптарына 3-қосымшада көрсетілген біліктілікке сәйкес келуі.</w:t>
      </w:r>
    </w:p>
    <w:bookmarkEnd w:id="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Кәсіби өртке қарсы</w:t>
            </w:r>
            <w:r>
              <w:br/>
            </w:r>
            <w:r>
              <w:rPr>
                <w:rFonts w:ascii="Times New Roman"/>
                <w:b w:val="false"/>
                <w:i w:val="false"/>
                <w:color w:val="000000"/>
                <w:sz w:val="20"/>
              </w:rPr>
              <w:t>қызметтерге қойылатын</w:t>
            </w:r>
            <w:r>
              <w:br/>
            </w:r>
            <w:r>
              <w:rPr>
                <w:rFonts w:ascii="Times New Roman"/>
                <w:b w:val="false"/>
                <w:i w:val="false"/>
                <w:color w:val="000000"/>
                <w:sz w:val="20"/>
              </w:rPr>
              <w:t>рұқсат беру талаптарына</w:t>
            </w:r>
            <w:r>
              <w:br/>
            </w:r>
            <w:r>
              <w:rPr>
                <w:rFonts w:ascii="Times New Roman"/>
                <w:b w:val="false"/>
                <w:i w:val="false"/>
                <w:color w:val="000000"/>
                <w:sz w:val="20"/>
              </w:rPr>
              <w:t>1-қосымша</w:t>
            </w:r>
            <w:r>
              <w:br/>
            </w:r>
            <w:r>
              <w:rPr>
                <w:rFonts w:ascii="Times New Roman"/>
                <w:b w:val="false"/>
                <w:i w:val="false"/>
                <w:color w:val="000000"/>
                <w:sz w:val="20"/>
              </w:rPr>
              <w:t>Нысан</w:t>
            </w:r>
          </w:p>
        </w:tc>
      </w:tr>
    </w:tbl>
    <w:bookmarkStart w:name="z32" w:id="19"/>
    <w:p>
      <w:pPr>
        <w:spacing w:after="0"/>
        <w:ind w:left="0"/>
        <w:jc w:val="left"/>
      </w:pPr>
      <w:r>
        <w:rPr>
          <w:rFonts w:ascii="Times New Roman"/>
          <w:b/>
          <w:i w:val="false"/>
          <w:color w:val="000000"/>
        </w:rPr>
        <w:t xml:space="preserve"> Негізгі өрт сөндіру автомобилінің өрттерді сөндіруге дайындығын техникалық байқау актісі *</w:t>
      </w:r>
    </w:p>
    <w:bookmarkEnd w:id="19"/>
    <w:bookmarkStart w:name="z33" w:id="20"/>
    <w:p>
      <w:pPr>
        <w:spacing w:after="0"/>
        <w:ind w:left="0"/>
        <w:jc w:val="both"/>
      </w:pPr>
      <w:r>
        <w:rPr>
          <w:rFonts w:ascii="Times New Roman"/>
          <w:b w:val="false"/>
          <w:i w:val="false"/>
          <w:color w:val="000000"/>
          <w:sz w:val="28"/>
        </w:rPr>
        <w:t>
      _________________________________________________________________</w:t>
      </w:r>
    </w:p>
    <w:bookmarkEnd w:id="20"/>
    <w:bookmarkStart w:name="z34" w:id="21"/>
    <w:p>
      <w:pPr>
        <w:spacing w:after="0"/>
        <w:ind w:left="0"/>
        <w:jc w:val="both"/>
      </w:pPr>
      <w:r>
        <w:rPr>
          <w:rFonts w:ascii="Times New Roman"/>
          <w:b w:val="false"/>
          <w:i w:val="false"/>
          <w:color w:val="000000"/>
          <w:sz w:val="28"/>
        </w:rPr>
        <w:t>
                                                             (КӨҚҚ атауы)</w:t>
      </w:r>
    </w:p>
    <w:bookmarkEnd w:id="21"/>
    <w:bookmarkStart w:name="z35" w:id="22"/>
    <w:p>
      <w:pPr>
        <w:spacing w:after="0"/>
        <w:ind w:left="0"/>
        <w:jc w:val="both"/>
      </w:pPr>
      <w:r>
        <w:rPr>
          <w:rFonts w:ascii="Times New Roman"/>
          <w:b w:val="false"/>
          <w:i w:val="false"/>
          <w:color w:val="000000"/>
          <w:sz w:val="28"/>
        </w:rPr>
        <w:t>
      Маркасы, моделі _______ шасси ______ шыққан жылы __________ _________</w:t>
      </w:r>
    </w:p>
    <w:bookmarkEnd w:id="22"/>
    <w:bookmarkStart w:name="z36" w:id="23"/>
    <w:p>
      <w:pPr>
        <w:spacing w:after="0"/>
        <w:ind w:left="0"/>
        <w:jc w:val="both"/>
      </w:pPr>
      <w:r>
        <w:rPr>
          <w:rFonts w:ascii="Times New Roman"/>
          <w:b w:val="false"/>
          <w:i w:val="false"/>
          <w:color w:val="000000"/>
          <w:sz w:val="28"/>
        </w:rPr>
        <w:t>
      тіркеу нөмірлік белгісі _______________________ иесі ____________________</w:t>
      </w:r>
    </w:p>
    <w:bookmarkEnd w:id="23"/>
    <w:bookmarkStart w:name="z37" w:id="24"/>
    <w:p>
      <w:pPr>
        <w:spacing w:after="0"/>
        <w:ind w:left="0"/>
        <w:jc w:val="both"/>
      </w:pPr>
      <w:r>
        <w:rPr>
          <w:rFonts w:ascii="Times New Roman"/>
          <w:b w:val="false"/>
          <w:i w:val="false"/>
          <w:color w:val="000000"/>
          <w:sz w:val="28"/>
        </w:rPr>
        <w:t>
      шасси_______________ шанағы ______________ қозғалтқышы _____________</w:t>
      </w:r>
    </w:p>
    <w:bookmarkEnd w:id="24"/>
    <w:bookmarkStart w:name="z38" w:id="25"/>
    <w:p>
      <w:pPr>
        <w:spacing w:after="0"/>
        <w:ind w:left="0"/>
        <w:jc w:val="both"/>
      </w:pPr>
      <w:r>
        <w:rPr>
          <w:rFonts w:ascii="Times New Roman"/>
          <w:b w:val="false"/>
          <w:i w:val="false"/>
          <w:color w:val="000000"/>
          <w:sz w:val="28"/>
        </w:rPr>
        <w:t>
      1. № ______________ автомобиль формулярының болуы және оны жүргізу,____________ № ____________ көлік құралын тіркеу туралы куәлік, техникалық байқаудан өтуі туралы куәлік.</w:t>
      </w:r>
    </w:p>
    <w:bookmarkEnd w:id="25"/>
    <w:bookmarkStart w:name="z39" w:id="26"/>
    <w:p>
      <w:pPr>
        <w:spacing w:after="0"/>
        <w:ind w:left="0"/>
        <w:jc w:val="both"/>
      </w:pPr>
      <w:r>
        <w:rPr>
          <w:rFonts w:ascii="Times New Roman"/>
          <w:b w:val="false"/>
          <w:i w:val="false"/>
          <w:color w:val="000000"/>
          <w:sz w:val="28"/>
        </w:rPr>
        <w:t>
      2. Спидометр бойынша жүріп өткен жолы_________________км.</w:t>
      </w:r>
    </w:p>
    <w:bookmarkEnd w:id="26"/>
    <w:bookmarkStart w:name="z40" w:id="27"/>
    <w:p>
      <w:pPr>
        <w:spacing w:after="0"/>
        <w:ind w:left="0"/>
        <w:jc w:val="both"/>
      </w:pPr>
      <w:r>
        <w:rPr>
          <w:rFonts w:ascii="Times New Roman"/>
          <w:b w:val="false"/>
          <w:i w:val="false"/>
          <w:color w:val="000000"/>
          <w:sz w:val="28"/>
        </w:rPr>
        <w:t>
      3. Автомобильдегі өрт-техникалық жабдық пен жарақтың тізімдемесі мен оның болуы:</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p>
          <w:p>
            <w:pPr>
              <w:spacing w:after="20"/>
              <w:ind w:left="20"/>
              <w:jc w:val="both"/>
            </w:pPr>
            <w:r>
              <w:rPr>
                <w:rFonts w:ascii="Times New Roman"/>
                <w:b/>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Жабдық пен жарақтың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Болуы (бар/жоқ)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4 м диаметрі 125 мм сорғыш түтік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4 м диаметрі 75 мм сорғыш түтік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77 мм, гидранттан жұмыс істеуге арналған тегеурінді түтік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20 м диаметрі 77 мм тегеурінді түтік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20 м диаметрі 66 мм тегеурінді түтік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20 м диаметрі 51 мм тегеурінді түтік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4 м диаметрі 30 мм сорғыш түтік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12 м жібі бар СВ-125 сорғыш түтікке арналған 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РТ – 70 (РТ – 80) 3 жүрісті тармақталу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Бітеуіші бар ВС-125 түтікке су жинағыш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Гидранттарды ашуға арналған жалғайтын кілттер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түтіннен қорғау қызметінің бағыттаушы арқаны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70х50 жалғамалы өтпелі бастиек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80х50 жалғамалы өтпелі бастиек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80х70 жалғамалы өтпелі бастиек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Түтік бекіткіш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Түтік қысқыштар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колонкасы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К-150 сорғыш түтіктерді қосуға арналған кілттер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К-80 тегеурінді түтіктерді қосуға арналған кілттер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Гидранттардың қақпақтарын ашуға арналған кілттер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Г-600 гидроэлеваторы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РСК – 50 оқпаны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РСА оқпаны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–70 оқпаны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СВП-4 ауа-көбікті оқпаны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Тасымалданатын лафетті оқпан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ГПС-600 еселігі орташа көбік генераторы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иінді саты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Шабуыл сатысы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Таяқ-саты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2,5 метрлік металл багор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сүймен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 зілбалғасы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Балташы балғасы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Жалпақ күрек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қаптағы ағаш кесетін 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Арматура кесуге арналған қайшы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өткізгіштерді кесуге арналған аспаптар жиынтығы,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диэлектрлік тұтқасы бар қайшы;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диэлектрлік қолғап;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диэлектрлік боты;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диэлектрлік кілемше.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30 м брезент қаптағы құтқару арқаны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Өртте жұмыс істеуге арналған тыныс алу органдарын жеке қорғау құралдары (ұсынылады)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шағылыстырғыш костюм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етік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жеке шам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топтық шам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дәрі-дәрмек сөмкесі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ОУ-5 немесе ОП - 5 өрт сөндіргіш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сапты күрек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Автомобильге техникалық қызмет көрсетуге арналған аспаптар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радиостанциясы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 радиостанция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Сигналдық-дауыс зорайтқыш құрылғы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Домкрат 5 – 10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1" w:id="28"/>
    <w:p>
      <w:pPr>
        <w:spacing w:after="0"/>
        <w:ind w:left="0"/>
        <w:jc w:val="both"/>
      </w:pPr>
      <w:r>
        <w:rPr>
          <w:rFonts w:ascii="Times New Roman"/>
          <w:b w:val="false"/>
          <w:i w:val="false"/>
          <w:color w:val="000000"/>
          <w:sz w:val="28"/>
        </w:rPr>
        <w:t>
      4. Сигналдық дауыс зорайтқыш құрылғының, сиреналардың, жарқыл маяктардың жай-күйі</w:t>
      </w:r>
    </w:p>
    <w:bookmarkEnd w:id="28"/>
    <w:bookmarkStart w:name="z42" w:id="29"/>
    <w:p>
      <w:pPr>
        <w:spacing w:after="0"/>
        <w:ind w:left="0"/>
        <w:jc w:val="both"/>
      </w:pPr>
      <w:r>
        <w:rPr>
          <w:rFonts w:ascii="Times New Roman"/>
          <w:b w:val="false"/>
          <w:i w:val="false"/>
          <w:color w:val="000000"/>
          <w:sz w:val="28"/>
        </w:rPr>
        <w:t>
      ________________________________________________________________</w:t>
      </w:r>
    </w:p>
    <w:bookmarkEnd w:id="29"/>
    <w:bookmarkStart w:name="z43" w:id="30"/>
    <w:p>
      <w:pPr>
        <w:spacing w:after="0"/>
        <w:ind w:left="0"/>
        <w:jc w:val="both"/>
      </w:pPr>
      <w:r>
        <w:rPr>
          <w:rFonts w:ascii="Times New Roman"/>
          <w:b w:val="false"/>
          <w:i w:val="false"/>
          <w:color w:val="000000"/>
          <w:sz w:val="28"/>
        </w:rPr>
        <w:t>
      (болуы және жарамдылығы)</w:t>
      </w:r>
    </w:p>
    <w:bookmarkEnd w:id="30"/>
    <w:bookmarkStart w:name="z44" w:id="31"/>
    <w:p>
      <w:pPr>
        <w:spacing w:after="0"/>
        <w:ind w:left="0"/>
        <w:jc w:val="both"/>
      </w:pPr>
      <w:r>
        <w:rPr>
          <w:rFonts w:ascii="Times New Roman"/>
          <w:b w:val="false"/>
          <w:i w:val="false"/>
          <w:color w:val="000000"/>
          <w:sz w:val="28"/>
        </w:rPr>
        <w:t>
      5. Радиостанциялардың жай-күйі__________________________________</w:t>
      </w:r>
    </w:p>
    <w:bookmarkEnd w:id="31"/>
    <w:bookmarkStart w:name="z45" w:id="32"/>
    <w:p>
      <w:pPr>
        <w:spacing w:after="0"/>
        <w:ind w:left="0"/>
        <w:jc w:val="both"/>
      </w:pPr>
      <w:r>
        <w:rPr>
          <w:rFonts w:ascii="Times New Roman"/>
          <w:b w:val="false"/>
          <w:i w:val="false"/>
          <w:color w:val="000000"/>
          <w:sz w:val="28"/>
        </w:rPr>
        <w:t>
                                                                        (болуы және жарамдылығы)</w:t>
      </w:r>
    </w:p>
    <w:bookmarkEnd w:id="32"/>
    <w:bookmarkStart w:name="z46" w:id="33"/>
    <w:p>
      <w:pPr>
        <w:spacing w:after="0"/>
        <w:ind w:left="0"/>
        <w:jc w:val="both"/>
      </w:pPr>
      <w:r>
        <w:rPr>
          <w:rFonts w:ascii="Times New Roman"/>
          <w:b w:val="false"/>
          <w:i w:val="false"/>
          <w:color w:val="000000"/>
          <w:sz w:val="28"/>
        </w:rPr>
        <w:t>
      6. Өрт сөндіру автомобилінің өрт сорғышының, газ ағысы-вакуумды тетігінің және/немесе өзге де арнайы агрегаттарының (атауларын көрсете отырып) жай-күйі, атқарған жұмысы (мото-сағаттар)____________________________________________</w:t>
      </w:r>
    </w:p>
    <w:bookmarkEnd w:id="33"/>
    <w:bookmarkStart w:name="z47" w:id="34"/>
    <w:p>
      <w:pPr>
        <w:spacing w:after="0"/>
        <w:ind w:left="0"/>
        <w:jc w:val="both"/>
      </w:pPr>
      <w:r>
        <w:rPr>
          <w:rFonts w:ascii="Times New Roman"/>
          <w:b w:val="false"/>
          <w:i w:val="false"/>
          <w:color w:val="000000"/>
          <w:sz w:val="28"/>
        </w:rPr>
        <w:t>
      (өрт сорғыштың өрт сөндіргіш құралдарын беру қабілеттігі, ашық су көзінен су алу және гидрант арқылы жұмыс істеу)</w:t>
      </w:r>
    </w:p>
    <w:bookmarkEnd w:id="34"/>
    <w:bookmarkStart w:name="z48" w:id="35"/>
    <w:p>
      <w:pPr>
        <w:spacing w:after="0"/>
        <w:ind w:left="0"/>
        <w:jc w:val="both"/>
      </w:pPr>
      <w:r>
        <w:rPr>
          <w:rFonts w:ascii="Times New Roman"/>
          <w:b w:val="false"/>
          <w:i w:val="false"/>
          <w:color w:val="000000"/>
          <w:sz w:val="28"/>
        </w:rPr>
        <w:t>
      7. Өрт сөндіру автомобилінің техникалық жай-күйі және өртте жауынгерлік іс-қимылдарды жүргізу кезіндегі жұмысқа қабілеттілігі бойынша жалпы қорытынды</w:t>
      </w:r>
    </w:p>
    <w:bookmarkEnd w:id="35"/>
    <w:bookmarkStart w:name="z49" w:id="36"/>
    <w:p>
      <w:pPr>
        <w:spacing w:after="0"/>
        <w:ind w:left="0"/>
        <w:jc w:val="both"/>
      </w:pPr>
      <w:r>
        <w:rPr>
          <w:rFonts w:ascii="Times New Roman"/>
          <w:b w:val="false"/>
          <w:i w:val="false"/>
          <w:color w:val="000000"/>
          <w:sz w:val="28"/>
        </w:rPr>
        <w:t>
      ___________________________________________________________________</w:t>
      </w:r>
    </w:p>
    <w:bookmarkEnd w:id="36"/>
    <w:bookmarkStart w:name="z50" w:id="37"/>
    <w:p>
      <w:pPr>
        <w:spacing w:after="0"/>
        <w:ind w:left="0"/>
        <w:jc w:val="both"/>
      </w:pPr>
      <w:r>
        <w:rPr>
          <w:rFonts w:ascii="Times New Roman"/>
          <w:b w:val="false"/>
          <w:i w:val="false"/>
          <w:color w:val="000000"/>
          <w:sz w:val="28"/>
        </w:rPr>
        <w:t>
      ___________________________________________________________________</w:t>
      </w:r>
    </w:p>
    <w:bookmarkEnd w:id="37"/>
    <w:bookmarkStart w:name="z51" w:id="38"/>
    <w:p>
      <w:pPr>
        <w:spacing w:after="0"/>
        <w:ind w:left="0"/>
        <w:jc w:val="both"/>
      </w:pPr>
      <w:r>
        <w:rPr>
          <w:rFonts w:ascii="Times New Roman"/>
          <w:b w:val="false"/>
          <w:i w:val="false"/>
          <w:color w:val="000000"/>
          <w:sz w:val="28"/>
        </w:rPr>
        <w:t>
      Комиссия мүшелерінің қолдары:</w:t>
      </w:r>
    </w:p>
    <w:bookmarkEnd w:id="38"/>
    <w:bookmarkStart w:name="z52" w:id="39"/>
    <w:p>
      <w:pPr>
        <w:spacing w:after="0"/>
        <w:ind w:left="0"/>
        <w:jc w:val="both"/>
      </w:pPr>
      <w:r>
        <w:rPr>
          <w:rFonts w:ascii="Times New Roman"/>
          <w:b w:val="false"/>
          <w:i w:val="false"/>
          <w:color w:val="000000"/>
          <w:sz w:val="28"/>
        </w:rPr>
        <w:t>
      Комиссия төрағасы</w:t>
      </w:r>
    </w:p>
    <w:bookmarkEnd w:id="39"/>
    <w:bookmarkStart w:name="z53" w:id="40"/>
    <w:p>
      <w:pPr>
        <w:spacing w:after="0"/>
        <w:ind w:left="0"/>
        <w:jc w:val="both"/>
      </w:pPr>
      <w:r>
        <w:rPr>
          <w:rFonts w:ascii="Times New Roman"/>
          <w:b w:val="false"/>
          <w:i w:val="false"/>
          <w:color w:val="000000"/>
          <w:sz w:val="28"/>
        </w:rPr>
        <w:t>
      ___________________________________________________________________</w:t>
      </w:r>
    </w:p>
    <w:bookmarkEnd w:id="40"/>
    <w:bookmarkStart w:name="z54" w:id="41"/>
    <w:p>
      <w:pPr>
        <w:spacing w:after="0"/>
        <w:ind w:left="0"/>
        <w:jc w:val="both"/>
      </w:pPr>
      <w:r>
        <w:rPr>
          <w:rFonts w:ascii="Times New Roman"/>
          <w:b w:val="false"/>
          <w:i w:val="false"/>
          <w:color w:val="000000"/>
          <w:sz w:val="28"/>
        </w:rPr>
        <w:t>
                                      (бар болған жағдайда қолы, аты-жөні, тегі)</w:t>
      </w:r>
    </w:p>
    <w:bookmarkEnd w:id="41"/>
    <w:bookmarkStart w:name="z55" w:id="42"/>
    <w:p>
      <w:pPr>
        <w:spacing w:after="0"/>
        <w:ind w:left="0"/>
        <w:jc w:val="both"/>
      </w:pPr>
      <w:r>
        <w:rPr>
          <w:rFonts w:ascii="Times New Roman"/>
          <w:b w:val="false"/>
          <w:i w:val="false"/>
          <w:color w:val="000000"/>
          <w:sz w:val="28"/>
        </w:rPr>
        <w:t>
      Комиссия мүшелері</w:t>
      </w:r>
    </w:p>
    <w:bookmarkEnd w:id="42"/>
    <w:bookmarkStart w:name="z56" w:id="43"/>
    <w:p>
      <w:pPr>
        <w:spacing w:after="0"/>
        <w:ind w:left="0"/>
        <w:jc w:val="both"/>
      </w:pPr>
      <w:r>
        <w:rPr>
          <w:rFonts w:ascii="Times New Roman"/>
          <w:b w:val="false"/>
          <w:i w:val="false"/>
          <w:color w:val="000000"/>
          <w:sz w:val="28"/>
        </w:rPr>
        <w:t>
      ___________________________________________________________________</w:t>
      </w:r>
    </w:p>
    <w:bookmarkEnd w:id="43"/>
    <w:bookmarkStart w:name="z57" w:id="44"/>
    <w:p>
      <w:pPr>
        <w:spacing w:after="0"/>
        <w:ind w:left="0"/>
        <w:jc w:val="both"/>
      </w:pPr>
      <w:r>
        <w:rPr>
          <w:rFonts w:ascii="Times New Roman"/>
          <w:b w:val="false"/>
          <w:i w:val="false"/>
          <w:color w:val="000000"/>
          <w:sz w:val="28"/>
        </w:rPr>
        <w:t>
                                   (бар болған жағдайда қолы, аты-жөні, тегі)</w:t>
      </w:r>
    </w:p>
    <w:bookmarkEnd w:id="44"/>
    <w:bookmarkStart w:name="z58" w:id="45"/>
    <w:p>
      <w:pPr>
        <w:spacing w:after="0"/>
        <w:ind w:left="0"/>
        <w:jc w:val="both"/>
      </w:pPr>
      <w:r>
        <w:rPr>
          <w:rFonts w:ascii="Times New Roman"/>
          <w:b w:val="false"/>
          <w:i w:val="false"/>
          <w:color w:val="000000"/>
          <w:sz w:val="28"/>
        </w:rPr>
        <w:t>
      М.О.</w:t>
      </w:r>
    </w:p>
    <w:bookmarkEnd w:id="45"/>
    <w:bookmarkStart w:name="z59" w:id="46"/>
    <w:p>
      <w:pPr>
        <w:spacing w:after="0"/>
        <w:ind w:left="0"/>
        <w:jc w:val="both"/>
      </w:pPr>
      <w:r>
        <w:rPr>
          <w:rFonts w:ascii="Times New Roman"/>
          <w:b w:val="false"/>
          <w:i w:val="false"/>
          <w:color w:val="000000"/>
          <w:sz w:val="28"/>
        </w:rPr>
        <w:t>
      *автомобильдің жай-күйін тексеру және осы актіні жасау кәсіби өртке қарсы қызметтің орналасқан жері бойынша азаматтық қорғау саласындағы уәкілетті органның аумақтық бөлімшесінің комиссиясына жүктеледі.</w:t>
      </w:r>
    </w:p>
    <w:bookmarkEnd w:id="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Кәсіби өртке қарсы</w:t>
            </w:r>
            <w:r>
              <w:br/>
            </w:r>
            <w:r>
              <w:rPr>
                <w:rFonts w:ascii="Times New Roman"/>
                <w:b w:val="false"/>
                <w:i w:val="false"/>
                <w:color w:val="000000"/>
                <w:sz w:val="20"/>
              </w:rPr>
              <w:t>қызметтерге қойылатын</w:t>
            </w:r>
            <w:r>
              <w:br/>
            </w:r>
            <w:r>
              <w:rPr>
                <w:rFonts w:ascii="Times New Roman"/>
                <w:b w:val="false"/>
                <w:i w:val="false"/>
                <w:color w:val="000000"/>
                <w:sz w:val="20"/>
              </w:rPr>
              <w:t>рұқсат беру талаптарына</w:t>
            </w:r>
            <w:r>
              <w:br/>
            </w:r>
            <w:r>
              <w:rPr>
                <w:rFonts w:ascii="Times New Roman"/>
                <w:b w:val="false"/>
                <w:i w:val="false"/>
                <w:color w:val="000000"/>
                <w:sz w:val="20"/>
              </w:rPr>
              <w:t>2-қосымша</w:t>
            </w:r>
          </w:p>
        </w:tc>
      </w:tr>
    </w:tbl>
    <w:bookmarkStart w:name="z61" w:id="47"/>
    <w:p>
      <w:pPr>
        <w:spacing w:after="0"/>
        <w:ind w:left="0"/>
        <w:jc w:val="left"/>
      </w:pPr>
      <w:r>
        <w:rPr>
          <w:rFonts w:ascii="Times New Roman"/>
          <w:b/>
          <w:i w:val="false"/>
          <w:color w:val="000000"/>
        </w:rPr>
        <w:t xml:space="preserve"> Кәсіби өртке қарсы қызметтің бір жұмыскеріне арнайы киім-кешек пен өртке қарсы жарақтау тізбесі</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p>
          <w:p>
            <w:pPr>
              <w:spacing w:after="20"/>
              <w:ind w:left="20"/>
              <w:jc w:val="both"/>
            </w:pP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Арнайы киім-кешек пен өртке қарсы жарақтың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сөндірушінің жауынгерлік киімі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Дулығаның астынан киетiн бас киiм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Бессаусақты қолғап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Білекті терi қолғап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Карабинi бар өрт сөндiрушiнiң құтқару белдiгi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каскасы (дулыға)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сөндiрушiнiң етiгi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сөндірушінің балтасына арналған белдік қабы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етiк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62" w:id="48"/>
    <w:p>
      <w:pPr>
        <w:spacing w:after="0"/>
        <w:ind w:left="0"/>
        <w:jc w:val="both"/>
      </w:pPr>
      <w:r>
        <w:rPr>
          <w:rFonts w:ascii="Times New Roman"/>
          <w:b w:val="false"/>
          <w:i w:val="false"/>
          <w:color w:val="000000"/>
          <w:sz w:val="28"/>
        </w:rPr>
        <w:t>
      Ескертпе:</w:t>
      </w:r>
    </w:p>
    <w:bookmarkEnd w:id="48"/>
    <w:bookmarkStart w:name="z63" w:id="49"/>
    <w:p>
      <w:pPr>
        <w:spacing w:after="0"/>
        <w:ind w:left="0"/>
        <w:jc w:val="both"/>
      </w:pPr>
      <w:r>
        <w:rPr>
          <w:rFonts w:ascii="Times New Roman"/>
          <w:b w:val="false"/>
          <w:i w:val="false"/>
          <w:color w:val="000000"/>
          <w:sz w:val="28"/>
        </w:rPr>
        <w:t>
      Кәсіби өртке қарсы қызмет қызметкерлері өндiрiстiк қызметтің ерекшеліктерін ескере отырып, осы нормалар бойынша арнайы киiм-кешекпен және өртке қарсы жарақтармен қамтамасыз етіледі.</w:t>
      </w:r>
    </w:p>
    <w:bookmarkEnd w:id="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Кәсіби өртке қарсы</w:t>
            </w:r>
            <w:r>
              <w:br/>
            </w:r>
            <w:r>
              <w:rPr>
                <w:rFonts w:ascii="Times New Roman"/>
                <w:b w:val="false"/>
                <w:i w:val="false"/>
                <w:color w:val="000000"/>
                <w:sz w:val="20"/>
              </w:rPr>
              <w:t>қызметтерге қойылатын</w:t>
            </w:r>
            <w:r>
              <w:br/>
            </w:r>
            <w:r>
              <w:rPr>
                <w:rFonts w:ascii="Times New Roman"/>
                <w:b w:val="false"/>
                <w:i w:val="false"/>
                <w:color w:val="000000"/>
                <w:sz w:val="20"/>
              </w:rPr>
              <w:t>рұқсат беру талаптарына</w:t>
            </w:r>
            <w:r>
              <w:br/>
            </w:r>
            <w:r>
              <w:rPr>
                <w:rFonts w:ascii="Times New Roman"/>
                <w:b w:val="false"/>
                <w:i w:val="false"/>
                <w:color w:val="000000"/>
                <w:sz w:val="20"/>
              </w:rPr>
              <w:t>3-қосымша</w:t>
            </w:r>
          </w:p>
        </w:tc>
      </w:tr>
    </w:tbl>
    <w:bookmarkStart w:name="z65" w:id="50"/>
    <w:p>
      <w:pPr>
        <w:spacing w:after="0"/>
        <w:ind w:left="0"/>
        <w:jc w:val="left"/>
      </w:pPr>
      <w:r>
        <w:rPr>
          <w:rFonts w:ascii="Times New Roman"/>
          <w:b/>
          <w:i w:val="false"/>
          <w:color w:val="000000"/>
        </w:rPr>
        <w:t xml:space="preserve"> Кәсіби өртке қарсы қызмет қызметкерлерінің біліктілігі</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Лауазым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Біліктілігі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(жасақ) бастығы және оның орынбасарлары, өрт сөндіру бөлімінің бастығы және оның орынбасарлары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 саласындағы жоғары техникалық білім немесе орта техникалық білім, мемлекеттік өртке қарсы қызмет органдарының басқару аппаратының немесе өрт сөндіру бөлімшелерінің басшы лауазымдарында кемінде 3 жыл жұмыс өтілі.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бекетінің бастығы және оның орынбасары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 саласындағы жоғары техникалық білім немесе орта техникалық білім, өртке қарсы қызметтің басқару аппаратының немесе бөлімшелерінің лауазымдарында кемінде 1 жыл жұмыс өтілі*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Қарауыл бастығы (ауысым бастығы)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білім, өртке қарсы қызмет бөлімшелеріндегі лауазымдарда кемінде 1 жыл жұмыс өтілі*, өрт қауіпсіздігі саласындағы мамандандырылған оқу орталығында арнайы даярлаудан өткен.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Өрттің алдын алу аға нұсқаушысы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білім, өртке қарсы қызмет бөлімшелеріндегі лауазымдарда кемінде 1 жыл жұмыс өтілі*, өрт қауіпсіздігі саласындағы мамандандырылған оқу орталығында арнайы даярлаудан өткен.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Өрттің алдын алу нұсқаушысы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өрт қауіпсіздігі саласындағы мамандандырылған оқу орталығында арнайы даярлаудан өткен.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Газ-түтіннен қорғау қызметінің шебері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өрт қауіпсіздігі саласындағы мамандандырылған оқу орталығында арнайы даярлаудан өткен және сығылған ауадағы аппараттарда жұмыс істеуге рұқсаты бар.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командирі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өртке қарсы қызмет бөлімшелеріндегі лауазымдарда кемінде 1 жыл жұмыс өтілі*, өрт қауіпсіздігі саласындағы мамандандырылған оқу орталығында арнайы даярлаудан өткен.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өрт сөндіруші, өрт сөндіруші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өрт қауіпсіздігі саласындағы мамандандырылған оқу орталығында арнайы даярлаудан өткен.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автомобилінің жүргізушісі (аға жүргізуші)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"С" санатындағы жүргізуші куәлігі осы санат бойынша кемінде 1 жыл автомобиль жүргізу тәжірибесімен, өрт қауіпсіздігі саласындағы мамандандырылған оқу орталығында арнайы даярлаудан өткен.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Радиотелефонист (байланыс бекетінің диспетчері)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өрт қауіпсіздігі саласындағы мамандандырылған оқу орталығында арнайы даярлаудан өткен.</w:t>
            </w:r>
          </w:p>
        </w:tc>
      </w:tr>
    </w:tbl>
    <w:bookmarkStart w:name="z66" w:id="51"/>
    <w:p>
      <w:pPr>
        <w:spacing w:after="0"/>
        <w:ind w:left="0"/>
        <w:jc w:val="both"/>
      </w:pPr>
      <w:r>
        <w:rPr>
          <w:rFonts w:ascii="Times New Roman"/>
          <w:b w:val="false"/>
          <w:i w:val="false"/>
          <w:color w:val="000000"/>
          <w:sz w:val="28"/>
        </w:rPr>
        <w:t>
      *мемлекеттік өртке қарсы қызмет органдарындағы не кәсіби өртке қарсы қызмет жүйесіндегі жұмыс кезеңі өртке қарсы қызмет бөлімшелеріндегі жұмыс өтілі деп есептеледі.</w:t>
      </w:r>
    </w:p>
    <w:bookmarkEnd w:id="5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