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d0b9" w14:textId="cf8d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мемлекеттік өртке қарсы қызмет бөлімшелері жоқ елді мекендерде өрт сөндіру пункттерін құру, оларды материалдық-техникалық жарақтандыру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30 қазандағы № 746 бұйрығы. Қазақстан Республикасының Әділет министрлігінде 2014 жылы 5 желтоқсанда № 9928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Төтенше жағдайлар министрінің 21.08.2025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(25.08.2025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Төтенше жағдайлар министрінің 21.08.2025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(25.08.2025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Жергілікті атқарушы органдардың мемлекеттік өртке қарсы қызмет бөлімшелері жоқ елді мекендерде өрт сөндіру пункттерін құру, оларды материалдық-техникалық жарақтандыру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Төтенше жағдайлар министрінің 21.08.2025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(25.08.2025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Төтенше жағдайлар комитеті (В.В. Петров) заңда белгiленген тәртiппен: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тiркеудi;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мемлекеттiк тiркелген соң күнтiзбелiк он күн iшiнде мерзiмдi басылымдарда және "Әдiлет" ақпараттық-құқықтық жүйесiнде ресми жариялау үшiн жiберудi;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Iшкi iстер министрлiгiнiң интернет-ресурсына орналастыруды қамтамасыз етсiн.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В.К. Божкоға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он күн өткеннен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органдардың мемлекеттік өртке қарсы қызмет бөлімшелері жоқ елді мекендерде өрт сөндіру пункттерін құру, оларды материалдық-техникалық жарақтандыру қағидалары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Төтенше жағдайлар министрінің 21.08.2025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(25.08.2025 қолданысқа енгізіледі) бұйрығымен.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Қағидалар жергiлiктi атқарушы органдардың мемлекеттiк өртке қарсы қызметі бөлiмшелерi жоқ елдi мекендерде өрт сөндiру пункттерін құру, оларды материалдық-техникалық жарақтандыру тәртiбiн айқындайды.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Жергiлiктi атқарушы органдар өрт сөндiру пункттерін мемлекеттiк өртке қарсы қызметі бөлiмшелерi жоқ елдi мекендерде кезекшi ауысымға, өрт сөндiру автомобилiне арналған, телефон байланысымен, электр энергиясымен, жылумен және сумен қамтамасыз етiлген үй-жайлары бар ғимараттарда құрады.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Тиiстi әкiмшiлiк аумақтарда өрт сөндiру пункттерін құру, олардың материалдық-техникалық жарақтандыруын ұйымдастыру әкімнің шешiмi бойынша тиiстi қаржы жылына арналған жергiлiктi бюджетте көзделген қаражат есебiнен және шегiнде жүзеге асырылады.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Өрт сөндiру пункттері осы Қағидаларға қосымшаға сәйкес өрт-техникалық жарақтардың ең аз санымен жасақталған өрт сөндiру автомобилiмен жарақталады.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Өрт сөндiру автомобилi Қазақстан Республикасы Үкіметінің 2009 жылғы 11 тамыздағы № 1210 "Қазақстан Республикасының мемлекеттік органдарына арналған жанар-жағармай материалдары шығыстарының және автокөлікті күтіп ұстауға арналған шығыстардың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жанар-жағармай материалдарымен қамтамасыз етiледi.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Өрт сөндiру пункттерінiң жұмыс iстеуi үшiн ерiктi өрт сөндiрушiлер, сондай-ақ еңбек заңнамасына сәйкес жұмыскерлер тартылады.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қызметі бөлімшелері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өрт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пункттерін құру,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сөндіру автомобиліне өрт-техникалық жарақтардың ең аз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Жабдық пен құрал-жабдықтың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Сорғыш жеңқұбыр, ұзындығы 4 м, диаметрі 125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Сорғыш жеңқұбыр, ұзындығы 4 м, диаметрі 75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Қысымды жеңқұбыр, гидранттан жұмыс істеу үшін латексті, ұзындығы 4-5 м, диаметрі 77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Қысымды жеңқұбыр, латексті, ұзындығы 20 м, диаметрі 66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Қысымды жеңқұбыр, латексті, ұзындығы 20 м, диаметрі 51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Қысымды жеңқұбыр үшін СВ-125 торы, ұзындығы 12 м жібімен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РТ-70 (РТ-80) 3-тармақты тарамақталу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СВ-125 қақпашалары бар жеңқұбырлы су жинағыш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бағаны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РСК-50 оқпаны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Лафетті жылжымалы оқпан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еселікті көбік генераторы ГПС-600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Сырық-саты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2,5 м металл багор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ұстасының балтасы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өрт ілмегі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Сүйір күрек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қораптағы ағаш кесетін қол 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желілерін кесуге арналған аспаптар жиынтығы,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тұтқасы бар қайшы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қолғап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кілемше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топтық фонарь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Автомобильге техникалық қызмет көрсетуге арналған аспаптар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Сигналдық-дауыс зорайтқыш құрылғысы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сөндірушінің жауынгерлік киімінің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Тасмалдайтын өрт мотопомпасы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су бүріккіш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Ауаүрлегіштер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құралдарының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