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e1f1" w14:textId="708e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 қазандағы № 662 бұйрығы. Қазақстан Республикасының Әділет министрлігінде 2014 жылы 13 қазанда № 9792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11-бабының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"Білім туралы" Қазақстан Республикасы Заңнының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29.05.2024 </w:t>
      </w:r>
      <w:r>
        <w:rPr>
          <w:rFonts w:ascii="Times New Roman"/>
          <w:b w:val="false"/>
          <w:i w:val="false"/>
          <w:color w:val="000000"/>
          <w:sz w:val="28"/>
        </w:rPr>
        <w:t>№ 446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479" w:id="2"/>
    <w:p>
      <w:pPr>
        <w:spacing w:after="0"/>
        <w:ind w:left="0"/>
        <w:jc w:val="both"/>
      </w:pPr>
      <w:r>
        <w:rPr>
          <w:rFonts w:ascii="Times New Roman"/>
          <w:b w:val="false"/>
          <w:i w:val="false"/>
          <w:color w:val="000000"/>
          <w:sz w:val="28"/>
        </w:rPr>
        <w:t xml:space="preserve">
      1) Қазақстан Республикасы Ұлттық ұланының Бас қолбасшылығы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480" w:id="3"/>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82" w:id="4"/>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483" w:id="5"/>
    <w:p>
      <w:pPr>
        <w:spacing w:after="0"/>
        <w:ind w:left="0"/>
        <w:jc w:val="both"/>
      </w:pPr>
      <w:r>
        <w:rPr>
          <w:rFonts w:ascii="Times New Roman"/>
          <w:b w:val="false"/>
          <w:i w:val="false"/>
          <w:color w:val="000000"/>
          <w:sz w:val="28"/>
        </w:rPr>
        <w:t xml:space="preserve">
      4-1) Қазақстан Республикасы Ішкі істер министрлігінің Көші-қон қызметі комитеті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5"/>
    <w:bookmarkStart w:name="z13562" w:id="6"/>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министрлігінің Есірткі қылмысына қарсы іс-қимыл комитеті туралы ереже;</w:t>
      </w:r>
    </w:p>
    <w:bookmarkEnd w:id="6"/>
    <w:bookmarkStart w:name="z7484" w:id="7"/>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7"/>
    <w:bookmarkStart w:name="z8027" w:id="8"/>
    <w:p>
      <w:pPr>
        <w:spacing w:after="0"/>
        <w:ind w:left="0"/>
        <w:jc w:val="both"/>
      </w:pPr>
      <w:r>
        <w:rPr>
          <w:rFonts w:ascii="Times New Roman"/>
          <w:b w:val="false"/>
          <w:i w:val="false"/>
          <w:color w:val="000000"/>
          <w:sz w:val="28"/>
        </w:rPr>
        <w:t>
      5-1) Қазақстан Республикасы Ішкі істер министрлігі Абай облысының Полиция департаменті туралы ереже осы бұйрыққа 5-1-қосымшаға сәйкес</w:t>
      </w:r>
    </w:p>
    <w:bookmarkEnd w:id="8"/>
    <w:bookmarkStart w:name="z7485" w:id="9"/>
    <w:p>
      <w:pPr>
        <w:spacing w:after="0"/>
        <w:ind w:left="0"/>
        <w:jc w:val="both"/>
      </w:pPr>
      <w:r>
        <w:rPr>
          <w:rFonts w:ascii="Times New Roman"/>
          <w:b w:val="false"/>
          <w:i w:val="false"/>
          <w:color w:val="000000"/>
          <w:sz w:val="28"/>
        </w:rPr>
        <w:t xml:space="preserve">
      6) Қазақстан Республикасы Ішкі істер министрлігі Ақмола облысының Полиция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9"/>
    <w:bookmarkStart w:name="z7486" w:id="10"/>
    <w:p>
      <w:pPr>
        <w:spacing w:after="0"/>
        <w:ind w:left="0"/>
        <w:jc w:val="both"/>
      </w:pPr>
      <w:r>
        <w:rPr>
          <w:rFonts w:ascii="Times New Roman"/>
          <w:b w:val="false"/>
          <w:i w:val="false"/>
          <w:color w:val="000000"/>
          <w:sz w:val="28"/>
        </w:rPr>
        <w:t xml:space="preserve">
      7) Қазақстан Республикасы Ішкі істер министрлігі Ақтөбе облысының Полиция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0"/>
    <w:bookmarkStart w:name="z7487" w:id="11"/>
    <w:p>
      <w:pPr>
        <w:spacing w:after="0"/>
        <w:ind w:left="0"/>
        <w:jc w:val="both"/>
      </w:pPr>
      <w:r>
        <w:rPr>
          <w:rFonts w:ascii="Times New Roman"/>
          <w:b w:val="false"/>
          <w:i w:val="false"/>
          <w:color w:val="000000"/>
          <w:sz w:val="28"/>
        </w:rPr>
        <w:t xml:space="preserve">
      8) Қазақстан Республикасы Ішкі істер министрлігі Алматы қаласының Полиция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1"/>
    <w:bookmarkStart w:name="z7488" w:id="12"/>
    <w:p>
      <w:pPr>
        <w:spacing w:after="0"/>
        <w:ind w:left="0"/>
        <w:jc w:val="both"/>
      </w:pPr>
      <w:r>
        <w:rPr>
          <w:rFonts w:ascii="Times New Roman"/>
          <w:b w:val="false"/>
          <w:i w:val="false"/>
          <w:color w:val="000000"/>
          <w:sz w:val="28"/>
        </w:rPr>
        <w:t xml:space="preserve">
      9) Қазақстан Республикасы Ішкі істер министрлігі Алматы облысының Полиция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2"/>
    <w:bookmarkStart w:name="z7489" w:id="13"/>
    <w:p>
      <w:pPr>
        <w:spacing w:after="0"/>
        <w:ind w:left="0"/>
        <w:jc w:val="both"/>
      </w:pPr>
      <w:r>
        <w:rPr>
          <w:rFonts w:ascii="Times New Roman"/>
          <w:b w:val="false"/>
          <w:i w:val="false"/>
          <w:color w:val="000000"/>
          <w:sz w:val="28"/>
        </w:rPr>
        <w:t xml:space="preserve">
      10) Қазақстан Республикасы Ішкі істер министрлігі Атырау облысының Полиция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3"/>
    <w:bookmarkStart w:name="z7490" w:id="14"/>
    <w:p>
      <w:pPr>
        <w:spacing w:after="0"/>
        <w:ind w:left="0"/>
        <w:jc w:val="both"/>
      </w:pPr>
      <w:r>
        <w:rPr>
          <w:rFonts w:ascii="Times New Roman"/>
          <w:b w:val="false"/>
          <w:i w:val="false"/>
          <w:color w:val="000000"/>
          <w:sz w:val="28"/>
        </w:rPr>
        <w:t xml:space="preserve">
      11) Қазақстан Республикасы Ішкі істер министрлігі Шығыс Қазақстан облысының Полиция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4"/>
    <w:bookmarkStart w:name="z7491" w:id="15"/>
    <w:p>
      <w:pPr>
        <w:spacing w:after="0"/>
        <w:ind w:left="0"/>
        <w:jc w:val="both"/>
      </w:pPr>
      <w:r>
        <w:rPr>
          <w:rFonts w:ascii="Times New Roman"/>
          <w:b w:val="false"/>
          <w:i w:val="false"/>
          <w:color w:val="000000"/>
          <w:sz w:val="28"/>
        </w:rPr>
        <w:t xml:space="preserve">
      12) Қазақстан Республикасы Ішкі істер министрлігі Жамбыл облысының Полиция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5"/>
    <w:bookmarkStart w:name="z8028" w:id="16"/>
    <w:p>
      <w:pPr>
        <w:spacing w:after="0"/>
        <w:ind w:left="0"/>
        <w:jc w:val="both"/>
      </w:pPr>
      <w:r>
        <w:rPr>
          <w:rFonts w:ascii="Times New Roman"/>
          <w:b w:val="false"/>
          <w:i w:val="false"/>
          <w:color w:val="000000"/>
          <w:sz w:val="28"/>
        </w:rPr>
        <w:t>
      12-1) Қазақстан Республикасы Ішкі істер министрлігі Жетісу облысының Полиция департаменті туралы ереже осы бұйрыққа 12-1-қосымшаға сәйкес;</w:t>
      </w:r>
    </w:p>
    <w:bookmarkEnd w:id="16"/>
    <w:bookmarkStart w:name="z7492" w:id="17"/>
    <w:p>
      <w:pPr>
        <w:spacing w:after="0"/>
        <w:ind w:left="0"/>
        <w:jc w:val="both"/>
      </w:pPr>
      <w:r>
        <w:rPr>
          <w:rFonts w:ascii="Times New Roman"/>
          <w:b w:val="false"/>
          <w:i w:val="false"/>
          <w:color w:val="000000"/>
          <w:sz w:val="28"/>
        </w:rPr>
        <w:t xml:space="preserve">
      13) Қазақстан Республикасы Ішкі істер министрлігі Батыс Қазақстан облысының Полиция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7"/>
    <w:bookmarkStart w:name="z7493" w:id="18"/>
    <w:p>
      <w:pPr>
        <w:spacing w:after="0"/>
        <w:ind w:left="0"/>
        <w:jc w:val="both"/>
      </w:pPr>
      <w:r>
        <w:rPr>
          <w:rFonts w:ascii="Times New Roman"/>
          <w:b w:val="false"/>
          <w:i w:val="false"/>
          <w:color w:val="000000"/>
          <w:sz w:val="28"/>
        </w:rPr>
        <w:t xml:space="preserve">
      14) Қазақстан Республикасы Ішкі істер министрлігі Қарағанды облысының Полиция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8"/>
    <w:bookmarkStart w:name="z7494" w:id="19"/>
    <w:p>
      <w:pPr>
        <w:spacing w:after="0"/>
        <w:ind w:left="0"/>
        <w:jc w:val="both"/>
      </w:pPr>
      <w:r>
        <w:rPr>
          <w:rFonts w:ascii="Times New Roman"/>
          <w:b w:val="false"/>
          <w:i w:val="false"/>
          <w:color w:val="000000"/>
          <w:sz w:val="28"/>
        </w:rPr>
        <w:t xml:space="preserve">
      15) Қазақстан Республикасы Ішкі істер министрлігі Қостанай облысының Полиция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9"/>
    <w:bookmarkStart w:name="z7495" w:id="20"/>
    <w:p>
      <w:pPr>
        <w:spacing w:after="0"/>
        <w:ind w:left="0"/>
        <w:jc w:val="both"/>
      </w:pPr>
      <w:r>
        <w:rPr>
          <w:rFonts w:ascii="Times New Roman"/>
          <w:b w:val="false"/>
          <w:i w:val="false"/>
          <w:color w:val="000000"/>
          <w:sz w:val="28"/>
        </w:rPr>
        <w:t xml:space="preserve">
      16) Қазақстан Республикасы Ішкі істер министрлігі Қызылорда облысының Полиция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20"/>
    <w:bookmarkStart w:name="z7496" w:id="21"/>
    <w:p>
      <w:pPr>
        <w:spacing w:after="0"/>
        <w:ind w:left="0"/>
        <w:jc w:val="both"/>
      </w:pPr>
      <w:r>
        <w:rPr>
          <w:rFonts w:ascii="Times New Roman"/>
          <w:b w:val="false"/>
          <w:i w:val="false"/>
          <w:color w:val="000000"/>
          <w:sz w:val="28"/>
        </w:rPr>
        <w:t xml:space="preserve">
      17) Қазақстан Республикасы Ішкі істер министрлігі Маңғыстау облысының Полиция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21"/>
    <w:bookmarkStart w:name="z7497" w:id="22"/>
    <w:p>
      <w:pPr>
        <w:spacing w:after="0"/>
        <w:ind w:left="0"/>
        <w:jc w:val="both"/>
      </w:pPr>
      <w:r>
        <w:rPr>
          <w:rFonts w:ascii="Times New Roman"/>
          <w:b w:val="false"/>
          <w:i w:val="false"/>
          <w:color w:val="000000"/>
          <w:sz w:val="28"/>
        </w:rPr>
        <w:t xml:space="preserve">
      18) Қазақстан Республикасы Ішкі істер министрлігі Павлодар облысының Полиция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22"/>
    <w:bookmarkStart w:name="z7498" w:id="23"/>
    <w:p>
      <w:pPr>
        <w:spacing w:after="0"/>
        <w:ind w:left="0"/>
        <w:jc w:val="both"/>
      </w:pPr>
      <w:r>
        <w:rPr>
          <w:rFonts w:ascii="Times New Roman"/>
          <w:b w:val="false"/>
          <w:i w:val="false"/>
          <w:color w:val="000000"/>
          <w:sz w:val="28"/>
        </w:rPr>
        <w:t xml:space="preserve">
      19) Қазақстан Республикасы Ішкі істер министрлігі Солтүстік Қазақстан облысының Полиция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3"/>
    <w:bookmarkStart w:name="z8029" w:id="24"/>
    <w:p>
      <w:pPr>
        <w:spacing w:after="0"/>
        <w:ind w:left="0"/>
        <w:jc w:val="both"/>
      </w:pPr>
      <w:r>
        <w:rPr>
          <w:rFonts w:ascii="Times New Roman"/>
          <w:b w:val="false"/>
          <w:i w:val="false"/>
          <w:color w:val="000000"/>
          <w:sz w:val="28"/>
        </w:rPr>
        <w:t xml:space="preserve">
      19-1) Қазақстан Республикасы Ішкі істер министрлігі Ұлытау облысының Полиция департаменті туралы ереже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w:t>
      </w:r>
    </w:p>
    <w:bookmarkEnd w:id="24"/>
    <w:bookmarkStart w:name="z7499" w:id="25"/>
    <w:p>
      <w:pPr>
        <w:spacing w:after="0"/>
        <w:ind w:left="0"/>
        <w:jc w:val="both"/>
      </w:pPr>
      <w:r>
        <w:rPr>
          <w:rFonts w:ascii="Times New Roman"/>
          <w:b w:val="false"/>
          <w:i w:val="false"/>
          <w:color w:val="000000"/>
          <w:sz w:val="28"/>
        </w:rPr>
        <w:t xml:space="preserve">
      20) Қазақстан Республикасы Ішкі істер министрлігі Шымкент қаласының Полиция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5"/>
    <w:bookmarkStart w:name="z7500" w:id="26"/>
    <w:p>
      <w:pPr>
        <w:spacing w:after="0"/>
        <w:ind w:left="0"/>
        <w:jc w:val="both"/>
      </w:pPr>
      <w:r>
        <w:rPr>
          <w:rFonts w:ascii="Times New Roman"/>
          <w:b w:val="false"/>
          <w:i w:val="false"/>
          <w:color w:val="000000"/>
          <w:sz w:val="28"/>
        </w:rPr>
        <w:t xml:space="preserve">
      21) Қазақстан Республикасы Ішкі істер министрлігінің Көліктегі полиция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6"/>
    <w:bookmarkStart w:name="z7501" w:id="27"/>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7"/>
    <w:bookmarkStart w:name="z8030" w:id="28"/>
    <w:p>
      <w:pPr>
        <w:spacing w:after="0"/>
        <w:ind w:left="0"/>
        <w:jc w:val="both"/>
      </w:pPr>
      <w:r>
        <w:rPr>
          <w:rFonts w:ascii="Times New Roman"/>
          <w:b w:val="false"/>
          <w:i w:val="false"/>
          <w:color w:val="000000"/>
          <w:sz w:val="28"/>
        </w:rPr>
        <w:t>
      22-1)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 осы бұйрыққа 22-1-қосымшаға сәйкес;</w:t>
      </w:r>
    </w:p>
    <w:bookmarkEnd w:id="28"/>
    <w:bookmarkStart w:name="z7502" w:id="29"/>
    <w:p>
      <w:pPr>
        <w:spacing w:after="0"/>
        <w:ind w:left="0"/>
        <w:jc w:val="both"/>
      </w:pPr>
      <w:r>
        <w:rPr>
          <w:rFonts w:ascii="Times New Roman"/>
          <w:b w:val="false"/>
          <w:i w:val="false"/>
          <w:color w:val="000000"/>
          <w:sz w:val="28"/>
        </w:rPr>
        <w:t xml:space="preserve">
      23)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9"/>
    <w:bookmarkStart w:name="z7503" w:id="30"/>
    <w:p>
      <w:pPr>
        <w:spacing w:after="0"/>
        <w:ind w:left="0"/>
        <w:jc w:val="both"/>
      </w:pPr>
      <w:r>
        <w:rPr>
          <w:rFonts w:ascii="Times New Roman"/>
          <w:b w:val="false"/>
          <w:i w:val="false"/>
          <w:color w:val="000000"/>
          <w:sz w:val="28"/>
        </w:rPr>
        <w:t xml:space="preserve">
      24)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30"/>
    <w:bookmarkStart w:name="z7504" w:id="31"/>
    <w:p>
      <w:pPr>
        <w:spacing w:after="0"/>
        <w:ind w:left="0"/>
        <w:jc w:val="both"/>
      </w:pPr>
      <w:r>
        <w:rPr>
          <w:rFonts w:ascii="Times New Roman"/>
          <w:b w:val="false"/>
          <w:i w:val="false"/>
          <w:color w:val="000000"/>
          <w:sz w:val="28"/>
        </w:rPr>
        <w:t xml:space="preserve">
      25)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ереже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31"/>
    <w:bookmarkStart w:name="z7505" w:id="32"/>
    <w:p>
      <w:pPr>
        <w:spacing w:after="0"/>
        <w:ind w:left="0"/>
        <w:jc w:val="both"/>
      </w:pPr>
      <w:r>
        <w:rPr>
          <w:rFonts w:ascii="Times New Roman"/>
          <w:b w:val="false"/>
          <w:i w:val="false"/>
          <w:color w:val="000000"/>
          <w:sz w:val="28"/>
        </w:rPr>
        <w:t xml:space="preserve">
      26)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32"/>
    <w:bookmarkStart w:name="z7506" w:id="33"/>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3"/>
    <w:bookmarkStart w:name="z7507" w:id="34"/>
    <w:p>
      <w:pPr>
        <w:spacing w:after="0"/>
        <w:ind w:left="0"/>
        <w:jc w:val="both"/>
      </w:pPr>
      <w:r>
        <w:rPr>
          <w:rFonts w:ascii="Times New Roman"/>
          <w:b w:val="false"/>
          <w:i w:val="false"/>
          <w:color w:val="000000"/>
          <w:sz w:val="28"/>
        </w:rPr>
        <w:t xml:space="preserve">
      28)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34"/>
    <w:bookmarkStart w:name="z7508" w:id="35"/>
    <w:p>
      <w:pPr>
        <w:spacing w:after="0"/>
        <w:ind w:left="0"/>
        <w:jc w:val="both"/>
      </w:pPr>
      <w:r>
        <w:rPr>
          <w:rFonts w:ascii="Times New Roman"/>
          <w:b w:val="false"/>
          <w:i w:val="false"/>
          <w:color w:val="000000"/>
          <w:sz w:val="28"/>
        </w:rPr>
        <w:t xml:space="preserve">
      29)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5"/>
    <w:bookmarkStart w:name="z7509" w:id="36"/>
    <w:p>
      <w:pPr>
        <w:spacing w:after="0"/>
        <w:ind w:left="0"/>
        <w:jc w:val="both"/>
      </w:pPr>
      <w:r>
        <w:rPr>
          <w:rFonts w:ascii="Times New Roman"/>
          <w:b w:val="false"/>
          <w:i w:val="false"/>
          <w:color w:val="000000"/>
          <w:sz w:val="28"/>
        </w:rPr>
        <w:t xml:space="preserve">
      30)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6"/>
    <w:bookmarkStart w:name="z7510" w:id="37"/>
    <w:p>
      <w:pPr>
        <w:spacing w:after="0"/>
        <w:ind w:left="0"/>
        <w:jc w:val="both"/>
      </w:pPr>
      <w:r>
        <w:rPr>
          <w:rFonts w:ascii="Times New Roman"/>
          <w:b w:val="false"/>
          <w:i w:val="false"/>
          <w:color w:val="000000"/>
          <w:sz w:val="28"/>
        </w:rPr>
        <w:t xml:space="preserve">
      31)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7"/>
    <w:bookmarkStart w:name="z7511" w:id="38"/>
    <w:p>
      <w:pPr>
        <w:spacing w:after="0"/>
        <w:ind w:left="0"/>
        <w:jc w:val="both"/>
      </w:pPr>
      <w:r>
        <w:rPr>
          <w:rFonts w:ascii="Times New Roman"/>
          <w:b w:val="false"/>
          <w:i w:val="false"/>
          <w:color w:val="000000"/>
          <w:sz w:val="28"/>
        </w:rPr>
        <w:t xml:space="preserve">
      32)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8"/>
    <w:bookmarkStart w:name="z7512" w:id="39"/>
    <w:p>
      <w:pPr>
        <w:spacing w:after="0"/>
        <w:ind w:left="0"/>
        <w:jc w:val="both"/>
      </w:pPr>
      <w:r>
        <w:rPr>
          <w:rFonts w:ascii="Times New Roman"/>
          <w:b w:val="false"/>
          <w:i w:val="false"/>
          <w:color w:val="000000"/>
          <w:sz w:val="28"/>
        </w:rPr>
        <w:t xml:space="preserve">
      33)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9"/>
    <w:bookmarkStart w:name="z7513" w:id="40"/>
    <w:p>
      <w:pPr>
        <w:spacing w:after="0"/>
        <w:ind w:left="0"/>
        <w:jc w:val="both"/>
      </w:pPr>
      <w:r>
        <w:rPr>
          <w:rFonts w:ascii="Times New Roman"/>
          <w:b w:val="false"/>
          <w:i w:val="false"/>
          <w:color w:val="000000"/>
          <w:sz w:val="28"/>
        </w:rPr>
        <w:t xml:space="preserve">
      34)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40"/>
    <w:bookmarkStart w:name="z7514" w:id="41"/>
    <w:p>
      <w:pPr>
        <w:spacing w:after="0"/>
        <w:ind w:left="0"/>
        <w:jc w:val="both"/>
      </w:pPr>
      <w:r>
        <w:rPr>
          <w:rFonts w:ascii="Times New Roman"/>
          <w:b w:val="false"/>
          <w:i w:val="false"/>
          <w:color w:val="000000"/>
          <w:sz w:val="28"/>
        </w:rPr>
        <w:t xml:space="preserve">
      35)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41"/>
    <w:bookmarkStart w:name="z7515" w:id="42"/>
    <w:p>
      <w:pPr>
        <w:spacing w:after="0"/>
        <w:ind w:left="0"/>
        <w:jc w:val="both"/>
      </w:pPr>
      <w:r>
        <w:rPr>
          <w:rFonts w:ascii="Times New Roman"/>
          <w:b w:val="false"/>
          <w:i w:val="false"/>
          <w:color w:val="000000"/>
          <w:sz w:val="28"/>
        </w:rPr>
        <w:t xml:space="preserve">
      36) Қазақстан Республикасы Ішкі істер министрлігінің Қылмыстық-атқару жүйесі комитетінің Шымкент қаласы және Түркістан облысы бойынша Қылмыстық-атқару жүйесі департаменті туралы ереже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2" w:id="43"/>
    <w:p>
      <w:pPr>
        <w:spacing w:after="0"/>
        <w:ind w:left="0"/>
        <w:jc w:val="both"/>
      </w:pPr>
      <w:r>
        <w:rPr>
          <w:rFonts w:ascii="Times New Roman"/>
          <w:b w:val="false"/>
          <w:i w:val="false"/>
          <w:color w:val="000000"/>
          <w:sz w:val="28"/>
        </w:rPr>
        <w:t xml:space="preserve">
      53)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43"/>
    <w:bookmarkStart w:name="z7533" w:id="44"/>
    <w:p>
      <w:pPr>
        <w:spacing w:after="0"/>
        <w:ind w:left="0"/>
        <w:jc w:val="both"/>
      </w:pPr>
      <w:r>
        <w:rPr>
          <w:rFonts w:ascii="Times New Roman"/>
          <w:b w:val="false"/>
          <w:i w:val="false"/>
          <w:color w:val="000000"/>
          <w:sz w:val="28"/>
        </w:rPr>
        <w:t xml:space="preserve">
      54) Қазақстан Республикасы Ішкі істер министрлігі Түркістан облысының Полиция департаменті туралы ереже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44"/>
    <w:bookmarkStart w:name="z13631" w:id="45"/>
    <w:p>
      <w:pPr>
        <w:spacing w:after="0"/>
        <w:ind w:left="0"/>
        <w:jc w:val="both"/>
      </w:pPr>
      <w:r>
        <w:rPr>
          <w:rFonts w:ascii="Times New Roman"/>
          <w:b w:val="false"/>
          <w:i w:val="false"/>
          <w:color w:val="000000"/>
          <w:sz w:val="28"/>
        </w:rPr>
        <w:t xml:space="preserve">
      54-1) осы бұйрыққа </w:t>
      </w:r>
      <w:r>
        <w:rPr>
          <w:rFonts w:ascii="Times New Roman"/>
          <w:b w:val="false"/>
          <w:i w:val="false"/>
          <w:color w:val="000000"/>
          <w:sz w:val="28"/>
        </w:rPr>
        <w:t>54-1-қосымшаға</w:t>
      </w:r>
      <w:r>
        <w:rPr>
          <w:rFonts w:ascii="Times New Roman"/>
          <w:b w:val="false"/>
          <w:i w:val="false"/>
          <w:color w:val="000000"/>
          <w:sz w:val="28"/>
        </w:rPr>
        <w:t xml:space="preserve"> сәйкес "Қазақстан Республикасы Ішкі істер министрлігінің Басқару академиясы" республикалық мемлекеттік мекемесінің жарғысы;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Ішкі істер министрінің 26.11.2020 </w:t>
      </w:r>
      <w:r>
        <w:rPr>
          <w:rFonts w:ascii="Times New Roman"/>
          <w:b w:val="false"/>
          <w:i w:val="false"/>
          <w:color w:val="00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01" w:id="46"/>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46"/>
    <w:bookmarkStart w:name="z12802" w:id="47"/>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47"/>
    <w:bookmarkStart w:name="z12803" w:id="48"/>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48"/>
    <w:bookmarkStart w:name="z12804" w:id="49"/>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 Ішкі істер министрлігінің Малкеджар Бөкенбаев атындағы Ақтөбе институты" республикалық мемлекеттік мекемесінің жарғысы;</w:t>
      </w:r>
    </w:p>
    <w:bookmarkEnd w:id="49"/>
    <w:bookmarkStart w:name="z12805" w:id="50"/>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"Қазақстан Республикасы Ішкі істер министрлігінің Бауыржан Момышұлы атындағы Оқу орталығы (Шымкент қаласы)" республикалық мемлекеттік мекемесінің жарғысы;</w:t>
      </w:r>
    </w:p>
    <w:bookmarkEnd w:id="50"/>
    <w:bookmarkStart w:name="z12806" w:id="51"/>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"Қазақстан Республикасы Ішкі істер министрлігінің Оқу орталығы" республикалық мемлекеттік мекемесінің жарғысы;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24.06.2019 </w:t>
      </w:r>
      <w:r>
        <w:rPr>
          <w:rFonts w:ascii="Times New Roman"/>
          <w:b w:val="false"/>
          <w:i w:val="false"/>
          <w:color w:val="000000"/>
          <w:sz w:val="28"/>
        </w:rPr>
        <w:t>№ 574</w:t>
      </w:r>
      <w:r>
        <w:rPr>
          <w:rFonts w:ascii="Times New Roman"/>
          <w:b w:val="false"/>
          <w:i w:val="false"/>
          <w:color w:val="ff0000"/>
          <w:sz w:val="28"/>
        </w:rPr>
        <w:t xml:space="preserve">; өзгерістер енгізілді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 26.11.2020 </w:t>
      </w:r>
      <w:r>
        <w:rPr>
          <w:rFonts w:ascii="Times New Roman"/>
          <w:b w:val="false"/>
          <w:i w:val="false"/>
          <w:color w:val="000000"/>
          <w:sz w:val="28"/>
        </w:rPr>
        <w:t>№ 805</w:t>
      </w:r>
      <w:r>
        <w:rPr>
          <w:rFonts w:ascii="Times New Roman"/>
          <w:b w:val="false"/>
          <w:i w:val="false"/>
          <w:color w:val="ff0000"/>
          <w:sz w:val="28"/>
        </w:rPr>
        <w:t xml:space="preserve">; 24.01.2022 </w:t>
      </w:r>
      <w:r>
        <w:rPr>
          <w:rFonts w:ascii="Times New Roman"/>
          <w:b w:val="false"/>
          <w:i w:val="false"/>
          <w:color w:val="000000"/>
          <w:sz w:val="28"/>
        </w:rPr>
        <w:t>№ 18</w:t>
      </w:r>
      <w:r>
        <w:rPr>
          <w:rFonts w:ascii="Times New Roman"/>
          <w:b w:val="false"/>
          <w:i w:val="false"/>
          <w:color w:val="ff0000"/>
          <w:sz w:val="28"/>
        </w:rPr>
        <w:t xml:space="preserve">; 25.07.2022 </w:t>
      </w:r>
      <w:r>
        <w:rPr>
          <w:rFonts w:ascii="Times New Roman"/>
          <w:b w:val="false"/>
          <w:i w:val="false"/>
          <w:color w:val="000000"/>
          <w:sz w:val="28"/>
        </w:rPr>
        <w:t>№ 619</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29.05.2024 </w:t>
      </w:r>
      <w:r>
        <w:rPr>
          <w:rFonts w:ascii="Times New Roman"/>
          <w:b w:val="false"/>
          <w:i w:val="false"/>
          <w:color w:val="000000"/>
          <w:sz w:val="28"/>
        </w:rPr>
        <w:t>№ 446</w:t>
      </w:r>
      <w:r>
        <w:rPr>
          <w:rFonts w:ascii="Times New Roman"/>
          <w:b w:val="false"/>
          <w:i w:val="false"/>
          <w:color w:val="ff0000"/>
          <w:sz w:val="28"/>
        </w:rPr>
        <w:t xml:space="preserve">; 24.10.2024 </w:t>
      </w:r>
      <w:r>
        <w:rPr>
          <w:rFonts w:ascii="Times New Roman"/>
          <w:b w:val="false"/>
          <w:i w:val="false"/>
          <w:color w:val="000000"/>
          <w:sz w:val="28"/>
        </w:rPr>
        <w:t>№ 851</w:t>
      </w:r>
      <w:r>
        <w:rPr>
          <w:rFonts w:ascii="Times New Roman"/>
          <w:b w:val="false"/>
          <w:i w:val="false"/>
          <w:color w:val="ff0000"/>
          <w:sz w:val="28"/>
        </w:rPr>
        <w:t xml:space="preserve">; 22.11.2024 </w:t>
      </w:r>
      <w:r>
        <w:rPr>
          <w:rFonts w:ascii="Times New Roman"/>
          <w:b w:val="false"/>
          <w:i w:val="false"/>
          <w:color w:val="000000"/>
          <w:sz w:val="28"/>
        </w:rPr>
        <w:t>№ 924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 Қазақстан Республикасының Ұлттық ұлан Бас қолбасшысы, Қазақстан Республикасы Ішкі істер министрлігі комитеттерінің төрағалары және облыстардың, Астана, Алматы қалаларының ішкі істер департаменттерінің бастықтары:</w:t>
      </w:r>
    </w:p>
    <w:bookmarkEnd w:id="52"/>
    <w:bookmarkStart w:name="z56" w:id="53"/>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53"/>
    <w:bookmarkStart w:name="z57" w:id="54"/>
    <w:p>
      <w:pPr>
        <w:spacing w:after="0"/>
        <w:ind w:left="0"/>
        <w:jc w:val="both"/>
      </w:pPr>
      <w:r>
        <w:rPr>
          <w:rFonts w:ascii="Times New Roman"/>
          <w:b w:val="false"/>
          <w:i w:val="false"/>
          <w:color w:val="000000"/>
          <w:sz w:val="28"/>
        </w:rPr>
        <w:t xml:space="preserve">
      2) көрсетілген </w:t>
      </w:r>
      <w:r>
        <w:rPr>
          <w:rFonts w:ascii="Times New Roman"/>
          <w:b w:val="false"/>
          <w:i w:val="false"/>
          <w:color w:val="000000"/>
          <w:sz w:val="28"/>
        </w:rPr>
        <w:t>Ережелерді</w:t>
      </w:r>
      <w:r>
        <w:rPr>
          <w:rFonts w:ascii="Times New Roman"/>
          <w:b w:val="false"/>
          <w:i w:val="false"/>
          <w:color w:val="000000"/>
          <w:sz w:val="28"/>
        </w:rPr>
        <w:t xml:space="preserve"> жеке құрамның зерделеуін ұйымдастырсын және оларды практикалық қызметте басшылыққа алуды қамтамасыз етсін;</w:t>
      </w:r>
    </w:p>
    <w:bookmarkEnd w:id="54"/>
    <w:bookmarkStart w:name="z58" w:id="55"/>
    <w:p>
      <w:pPr>
        <w:spacing w:after="0"/>
        <w:ind w:left="0"/>
        <w:jc w:val="both"/>
      </w:pPr>
      <w:r>
        <w:rPr>
          <w:rFonts w:ascii="Times New Roman"/>
          <w:b w:val="false"/>
          <w:i w:val="false"/>
          <w:color w:val="000000"/>
          <w:sz w:val="28"/>
        </w:rPr>
        <w:t xml:space="preserve">
      3) осы бұйрықтан туындайтын басқа да шараларды қабылдасын. </w:t>
      </w:r>
    </w:p>
    <w:bookmarkEnd w:id="55"/>
    <w:bookmarkStart w:name="z59" w:id="56"/>
    <w:p>
      <w:pPr>
        <w:spacing w:after="0"/>
        <w:ind w:left="0"/>
        <w:jc w:val="both"/>
      </w:pPr>
      <w:r>
        <w:rPr>
          <w:rFonts w:ascii="Times New Roman"/>
          <w:b w:val="false"/>
          <w:i w:val="false"/>
          <w:color w:val="000000"/>
          <w:sz w:val="28"/>
        </w:rPr>
        <w:t>
      3. ІІМ Кадр жұмысы департаменті (А.Ү. Әбдіғалиев) заңнамада белгіленген тәртіпте осы бұйрықты Қазақстан Республикасы Әділет министрлігінде мемлекеттік тіркеуді қамтамасыз етсін.</w:t>
      </w:r>
    </w:p>
    <w:bookmarkEnd w:id="56"/>
    <w:bookmarkStart w:name="z60" w:id="5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Қазақстан Республикасы Ішкі істер министрлігі Қылмыстық атқару жүйесі (Б.М. Бердалин) және Төтенше жағдайлар (В.В. Петров) комитеттеріне, Кадр жұмысы департаментіне (А.Ү. Әбдіғалиев) жүктелсін.</w:t>
      </w:r>
    </w:p>
    <w:bookmarkEnd w:id="57"/>
    <w:bookmarkStart w:name="z61" w:id="58"/>
    <w:p>
      <w:pPr>
        <w:spacing w:after="0"/>
        <w:ind w:left="0"/>
        <w:jc w:val="both"/>
      </w:pPr>
      <w:r>
        <w:rPr>
          <w:rFonts w:ascii="Times New Roman"/>
          <w:b w:val="false"/>
          <w:i w:val="false"/>
          <w:color w:val="000000"/>
          <w:sz w:val="28"/>
        </w:rPr>
        <w:t>
      5. Осы бұйрық мемлекеттік тіркелген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63" w:id="59"/>
    <w:p>
      <w:pPr>
        <w:spacing w:after="0"/>
        <w:ind w:left="0"/>
        <w:jc w:val="left"/>
      </w:pPr>
      <w:r>
        <w:rPr>
          <w:rFonts w:ascii="Times New Roman"/>
          <w:b/>
          <w:i w:val="false"/>
          <w:color w:val="000000"/>
        </w:rPr>
        <w:t xml:space="preserve"> Қазақстан Республикасының Ұлттық ұлан Бас қолбасшылығы туралы ереже</w:t>
      </w:r>
    </w:p>
    <w:bookmarkEnd w:id="5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6695" w:id="60"/>
    <w:p>
      <w:pPr>
        <w:spacing w:after="0"/>
        <w:ind w:left="0"/>
        <w:jc w:val="left"/>
      </w:pPr>
      <w:r>
        <w:rPr>
          <w:rFonts w:ascii="Times New Roman"/>
          <w:b/>
          <w:i w:val="false"/>
          <w:color w:val="000000"/>
        </w:rPr>
        <w:t xml:space="preserve"> 1. Жалпы ережелер</w:t>
      </w:r>
    </w:p>
    <w:bookmarkEnd w:id="60"/>
    <w:bookmarkStart w:name="z6696" w:id="61"/>
    <w:p>
      <w:pPr>
        <w:spacing w:after="0"/>
        <w:ind w:left="0"/>
        <w:jc w:val="both"/>
      </w:pPr>
      <w:r>
        <w:rPr>
          <w:rFonts w:ascii="Times New Roman"/>
          <w:b w:val="false"/>
          <w:i w:val="false"/>
          <w:color w:val="000000"/>
          <w:sz w:val="28"/>
        </w:rPr>
        <w:t>
      1. Қазақстан Республикасының Ұлттық ұлан Бас қолбасшылығы (бұдан әрі - Бас қолбасшылық), Қазақстан Республикасы Ұлттық ұланға бейбіт және соғыс уақытында әскери басқару саласында басшылықты жүзеге асыратын Қазақстан Республикасы Ішкі істер министрлігінің (бұдан әрі - Министрлік) Комитет құқығындағы ведомствосы болып табылады.</w:t>
      </w:r>
    </w:p>
    <w:bookmarkEnd w:id="61"/>
    <w:bookmarkStart w:name="z6697" w:id="62"/>
    <w:p>
      <w:pPr>
        <w:spacing w:after="0"/>
        <w:ind w:left="0"/>
        <w:jc w:val="both"/>
      </w:pPr>
      <w:r>
        <w:rPr>
          <w:rFonts w:ascii="Times New Roman"/>
          <w:b w:val="false"/>
          <w:i w:val="false"/>
          <w:color w:val="000000"/>
          <w:sz w:val="28"/>
        </w:rPr>
        <w:t>
      Бас қолбасшылық Ұлттық ұланды әскери басқарудың жедел-стратегиялық органы болып табылады және оны Қазақстан Республикасы Ұлттық ұланының Бас қолбасшысы басқарады.</w:t>
      </w:r>
    </w:p>
    <w:bookmarkEnd w:id="62"/>
    <w:bookmarkStart w:name="z6698" w:id="63"/>
    <w:p>
      <w:pPr>
        <w:spacing w:after="0"/>
        <w:ind w:left="0"/>
        <w:jc w:val="both"/>
      </w:pPr>
      <w:r>
        <w:rPr>
          <w:rFonts w:ascii="Times New Roman"/>
          <w:b w:val="false"/>
          <w:i w:val="false"/>
          <w:color w:val="000000"/>
          <w:sz w:val="28"/>
        </w:rPr>
        <w:t>
      2. Бас қолбасшылық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
    <w:bookmarkStart w:name="z6699" w:id="64"/>
    <w:p>
      <w:pPr>
        <w:spacing w:after="0"/>
        <w:ind w:left="0"/>
        <w:jc w:val="both"/>
      </w:pPr>
      <w:r>
        <w:rPr>
          <w:rFonts w:ascii="Times New Roman"/>
          <w:b w:val="false"/>
          <w:i w:val="false"/>
          <w:color w:val="000000"/>
          <w:sz w:val="28"/>
        </w:rPr>
        <w:t>
      3. Бас қолбасшылық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
    <w:bookmarkStart w:name="z6700" w:id="65"/>
    <w:p>
      <w:pPr>
        <w:spacing w:after="0"/>
        <w:ind w:left="0"/>
        <w:jc w:val="both"/>
      </w:pPr>
      <w:r>
        <w:rPr>
          <w:rFonts w:ascii="Times New Roman"/>
          <w:b w:val="false"/>
          <w:i w:val="false"/>
          <w:color w:val="000000"/>
          <w:sz w:val="28"/>
        </w:rPr>
        <w:t>
      4. Бас қолбасшылық азаматтық-құқықтық қатынастарға өз атынан түседі.</w:t>
      </w:r>
    </w:p>
    <w:bookmarkEnd w:id="65"/>
    <w:bookmarkStart w:name="z6701" w:id="66"/>
    <w:p>
      <w:pPr>
        <w:spacing w:after="0"/>
        <w:ind w:left="0"/>
        <w:jc w:val="both"/>
      </w:pPr>
      <w:r>
        <w:rPr>
          <w:rFonts w:ascii="Times New Roman"/>
          <w:b w:val="false"/>
          <w:i w:val="false"/>
          <w:color w:val="000000"/>
          <w:sz w:val="28"/>
        </w:rPr>
        <w:t>
      5. Бас қолбасшылық егер заңнамаға сәйкес осыған уәкілеттік берілген болса, мемлекеттің атынан азаматтық-құқықтық қатынастардың тарапы болуға құқығы бар.</w:t>
      </w:r>
    </w:p>
    <w:bookmarkEnd w:id="66"/>
    <w:bookmarkStart w:name="z6702" w:id="67"/>
    <w:p>
      <w:pPr>
        <w:spacing w:after="0"/>
        <w:ind w:left="0"/>
        <w:jc w:val="both"/>
      </w:pPr>
      <w:r>
        <w:rPr>
          <w:rFonts w:ascii="Times New Roman"/>
          <w:b w:val="false"/>
          <w:i w:val="false"/>
          <w:color w:val="000000"/>
          <w:sz w:val="28"/>
        </w:rPr>
        <w:t>
      6. Бас қолбасшылық өз құзыретінің мәселелері бойынша заңнамада белгіленген тәртіппен Қазақстан Республикасы Ұлттық ұлан Бас қолбасшысының бұйрықтарымен ресімделетін және Қазақстан Республикасының заңнамасында көзделген басқа да актілермен ресімделетін шешімдер қабылдайды.</w:t>
      </w:r>
    </w:p>
    <w:bookmarkEnd w:id="67"/>
    <w:bookmarkStart w:name="z6703" w:id="68"/>
    <w:p>
      <w:pPr>
        <w:spacing w:after="0"/>
        <w:ind w:left="0"/>
        <w:jc w:val="both"/>
      </w:pPr>
      <w:r>
        <w:rPr>
          <w:rFonts w:ascii="Times New Roman"/>
          <w:b w:val="false"/>
          <w:i w:val="false"/>
          <w:color w:val="000000"/>
          <w:sz w:val="28"/>
        </w:rPr>
        <w:t xml:space="preserve">
      7. Бас қолбасшылықтың құрылымы мен штат санының лимиті қолданыстағы заңнамаға сәйкес бекітіледі. </w:t>
      </w:r>
    </w:p>
    <w:bookmarkEnd w:id="68"/>
    <w:bookmarkStart w:name="z6704" w:id="69"/>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Астана қаласы, Сарыарқа ауданы, Әліби Жангелдин көшесі, 2-үй.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5" w:id="70"/>
    <w:p>
      <w:pPr>
        <w:spacing w:after="0"/>
        <w:ind w:left="0"/>
        <w:jc w:val="both"/>
      </w:pPr>
      <w:r>
        <w:rPr>
          <w:rFonts w:ascii="Times New Roman"/>
          <w:b w:val="false"/>
          <w:i w:val="false"/>
          <w:color w:val="000000"/>
          <w:sz w:val="28"/>
        </w:rPr>
        <w:t>
      9. Бас қолбасшылықтың толық атауы - "Қазақстан Республикасының Ұлттық ұлан Бас қолбасшылығы" республикалық мемлекеттік мекемесі.</w:t>
      </w:r>
    </w:p>
    <w:bookmarkEnd w:id="70"/>
    <w:bookmarkStart w:name="z6706" w:id="71"/>
    <w:p>
      <w:pPr>
        <w:spacing w:after="0"/>
        <w:ind w:left="0"/>
        <w:jc w:val="both"/>
      </w:pPr>
      <w:r>
        <w:rPr>
          <w:rFonts w:ascii="Times New Roman"/>
          <w:b w:val="false"/>
          <w:i w:val="false"/>
          <w:color w:val="000000"/>
          <w:sz w:val="28"/>
        </w:rPr>
        <w:t>
      10. Осы Ереже Бас қолбасшылықтың құрылтай құжаты болып табылады.</w:t>
      </w:r>
    </w:p>
    <w:bookmarkEnd w:id="71"/>
    <w:bookmarkStart w:name="z6707" w:id="72"/>
    <w:p>
      <w:pPr>
        <w:spacing w:after="0"/>
        <w:ind w:left="0"/>
        <w:jc w:val="both"/>
      </w:pPr>
      <w:r>
        <w:rPr>
          <w:rFonts w:ascii="Times New Roman"/>
          <w:b w:val="false"/>
          <w:i w:val="false"/>
          <w:color w:val="000000"/>
          <w:sz w:val="28"/>
        </w:rPr>
        <w:t>
      11. Бас қолбасшылықтың қызметін қаржыландыру республикалық бюджеттен жүзеге асырылады.</w:t>
      </w:r>
    </w:p>
    <w:bookmarkEnd w:id="72"/>
    <w:bookmarkStart w:name="z6708" w:id="73"/>
    <w:p>
      <w:pPr>
        <w:spacing w:after="0"/>
        <w:ind w:left="0"/>
        <w:jc w:val="both"/>
      </w:pPr>
      <w:r>
        <w:rPr>
          <w:rFonts w:ascii="Times New Roman"/>
          <w:b w:val="false"/>
          <w:i w:val="false"/>
          <w:color w:val="000000"/>
          <w:sz w:val="28"/>
        </w:rPr>
        <w:t>
      12. Бас қолбасшылыққа кәсіпкерлік субъектілерімен Бас қолбасшылықтың функциялары болып табылатын міндеттерді орындау тұрғысында шарттық қарым-қатынастарға түсуге тыйым салынады.</w:t>
      </w:r>
    </w:p>
    <w:bookmarkEnd w:id="73"/>
    <w:bookmarkStart w:name="z6709" w:id="74"/>
    <w:p>
      <w:pPr>
        <w:spacing w:after="0"/>
        <w:ind w:left="0"/>
        <w:jc w:val="both"/>
      </w:pPr>
      <w:r>
        <w:rPr>
          <w:rFonts w:ascii="Times New Roman"/>
          <w:b w:val="false"/>
          <w:i w:val="false"/>
          <w:color w:val="000000"/>
          <w:sz w:val="28"/>
        </w:rPr>
        <w:t>
      Егер Бас қолбасшылық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
    <w:bookmarkStart w:name="z6710" w:id="75"/>
    <w:p>
      <w:pPr>
        <w:spacing w:after="0"/>
        <w:ind w:left="0"/>
        <w:jc w:val="left"/>
      </w:pPr>
      <w:r>
        <w:rPr>
          <w:rFonts w:ascii="Times New Roman"/>
          <w:b/>
          <w:i w:val="false"/>
          <w:color w:val="000000"/>
        </w:rPr>
        <w:t xml:space="preserve"> 2-тарау. Бас қолбасшылықтың негізгі міндеттері, функциялары, құқықтары мен міндеттері</w:t>
      </w:r>
    </w:p>
    <w:bookmarkEnd w:id="7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21.05.2020 </w:t>
      </w:r>
      <w:r>
        <w:rPr>
          <w:rFonts w:ascii="Times New Roman"/>
          <w:b w:val="false"/>
          <w:i w:val="false"/>
          <w:color w:val="ff0000"/>
          <w:sz w:val="28"/>
        </w:rPr>
        <w:t>№ 416</w:t>
      </w:r>
      <w:r>
        <w:rPr>
          <w:rFonts w:ascii="Times New Roman"/>
          <w:b w:val="false"/>
          <w:i w:val="false"/>
          <w:color w:val="ff0000"/>
          <w:sz w:val="28"/>
        </w:rPr>
        <w:t xml:space="preserve"> бұйрығымен.</w:t>
      </w:r>
    </w:p>
    <w:bookmarkStart w:name="z6711" w:id="76"/>
    <w:p>
      <w:pPr>
        <w:spacing w:after="0"/>
        <w:ind w:left="0"/>
        <w:jc w:val="both"/>
      </w:pPr>
      <w:r>
        <w:rPr>
          <w:rFonts w:ascii="Times New Roman"/>
          <w:b w:val="false"/>
          <w:i w:val="false"/>
          <w:color w:val="000000"/>
          <w:sz w:val="28"/>
        </w:rPr>
        <w:t>
      13. Міндеттері:</w:t>
      </w:r>
    </w:p>
    <w:bookmarkEnd w:id="76"/>
    <w:bookmarkStart w:name="z6712" w:id="77"/>
    <w:p>
      <w:pPr>
        <w:spacing w:after="0"/>
        <w:ind w:left="0"/>
        <w:jc w:val="both"/>
      </w:pPr>
      <w:r>
        <w:rPr>
          <w:rFonts w:ascii="Times New Roman"/>
          <w:b w:val="false"/>
          <w:i w:val="false"/>
          <w:color w:val="000000"/>
          <w:sz w:val="28"/>
        </w:rPr>
        <w:t>
      1) әскерлерді тұрақты жауынгерлік және жұмылдыру әзірлігінде ұстап тұру;</w:t>
      </w:r>
    </w:p>
    <w:bookmarkEnd w:id="77"/>
    <w:bookmarkStart w:name="z6713" w:id="78"/>
    <w:p>
      <w:pPr>
        <w:spacing w:after="0"/>
        <w:ind w:left="0"/>
        <w:jc w:val="both"/>
      </w:pPr>
      <w:r>
        <w:rPr>
          <w:rFonts w:ascii="Times New Roman"/>
          <w:b w:val="false"/>
          <w:i w:val="false"/>
          <w:color w:val="000000"/>
          <w:sz w:val="28"/>
        </w:rPr>
        <w:t>
      2) Қазақстан Республикасы Ұлттық ұланның құрылысы және дамуы жоспарларын әзірлеу және іске асыру, олардың ұйымдық-штаттық құрылымын жетілдіру;</w:t>
      </w:r>
    </w:p>
    <w:bookmarkEnd w:id="78"/>
    <w:bookmarkStart w:name="z6714" w:id="79"/>
    <w:p>
      <w:pPr>
        <w:spacing w:after="0"/>
        <w:ind w:left="0"/>
        <w:jc w:val="both"/>
      </w:pPr>
      <w:r>
        <w:rPr>
          <w:rFonts w:ascii="Times New Roman"/>
          <w:b w:val="false"/>
          <w:i w:val="false"/>
          <w:color w:val="000000"/>
          <w:sz w:val="28"/>
        </w:rPr>
        <w:t>
      3) Қазақстан Республикасы Ұлттық ұланның қызметтік-жауынгерлік қызметін ұйымдастыру;</w:t>
      </w:r>
    </w:p>
    <w:bookmarkEnd w:id="79"/>
    <w:bookmarkStart w:name="z6715" w:id="80"/>
    <w:p>
      <w:pPr>
        <w:spacing w:after="0"/>
        <w:ind w:left="0"/>
        <w:jc w:val="both"/>
      </w:pPr>
      <w:r>
        <w:rPr>
          <w:rFonts w:ascii="Times New Roman"/>
          <w:b w:val="false"/>
          <w:i w:val="false"/>
          <w:color w:val="000000"/>
          <w:sz w:val="28"/>
        </w:rPr>
        <w:t>
      4) Қазақстан Республикасының заңнамасымен Бас қолбасшылығына жүктелген басқа да міндеттерді шешу.</w:t>
      </w:r>
    </w:p>
    <w:bookmarkEnd w:id="80"/>
    <w:bookmarkStart w:name="z6716" w:id="81"/>
    <w:p>
      <w:pPr>
        <w:spacing w:after="0"/>
        <w:ind w:left="0"/>
        <w:jc w:val="both"/>
      </w:pPr>
      <w:r>
        <w:rPr>
          <w:rFonts w:ascii="Times New Roman"/>
          <w:b w:val="false"/>
          <w:i w:val="false"/>
          <w:color w:val="000000"/>
          <w:sz w:val="28"/>
        </w:rPr>
        <w:t>
      14. Функциялары:</w:t>
      </w:r>
    </w:p>
    <w:bookmarkEnd w:id="81"/>
    <w:bookmarkStart w:name="z6717" w:id="82"/>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іс-әрекетін басқаруды жүзеге асыру;</w:t>
      </w:r>
    </w:p>
    <w:bookmarkEnd w:id="82"/>
    <w:bookmarkStart w:name="z6718" w:id="83"/>
    <w:p>
      <w:pPr>
        <w:spacing w:after="0"/>
        <w:ind w:left="0"/>
        <w:jc w:val="both"/>
      </w:pPr>
      <w:r>
        <w:rPr>
          <w:rFonts w:ascii="Times New Roman"/>
          <w:b w:val="false"/>
          <w:i w:val="false"/>
          <w:color w:val="000000"/>
          <w:sz w:val="28"/>
        </w:rPr>
        <w:t>
      2) әскердің жеке құрамын, олардың штаттық және тізімдік санын есепке алуды, оның жай-күйін ұдайы бақылауды жүзеге асыруды және штаттық тәртіпті сақтауды жүзеге асыру;</w:t>
      </w:r>
    </w:p>
    <w:bookmarkEnd w:id="83"/>
    <w:bookmarkStart w:name="z6719" w:id="84"/>
    <w:p>
      <w:pPr>
        <w:spacing w:after="0"/>
        <w:ind w:left="0"/>
        <w:jc w:val="both"/>
      </w:pPr>
      <w:r>
        <w:rPr>
          <w:rFonts w:ascii="Times New Roman"/>
          <w:b w:val="false"/>
          <w:i w:val="false"/>
          <w:color w:val="000000"/>
          <w:sz w:val="28"/>
        </w:rPr>
        <w:t>
      3) байланыс жүйесін техникалық қамтамасыз етуді, жаңа телекоммуникациялық жабдықты пайдалануға енгізуді жүзеге асыру;</w:t>
      </w:r>
    </w:p>
    <w:bookmarkEnd w:id="84"/>
    <w:bookmarkStart w:name="z6720" w:id="85"/>
    <w:p>
      <w:pPr>
        <w:spacing w:after="0"/>
        <w:ind w:left="0"/>
        <w:jc w:val="both"/>
      </w:pPr>
      <w:r>
        <w:rPr>
          <w:rFonts w:ascii="Times New Roman"/>
          <w:b w:val="false"/>
          <w:i w:val="false"/>
          <w:color w:val="000000"/>
          <w:sz w:val="28"/>
        </w:rPr>
        <w:t>
      4) басқару пункттеріндегі байланыс техникасы мен әскерді басқарудың автоматтандырылған жүйесін өрістету және пайдалану жөніндегі ұйымдастырушылық-техникалық іс-шараларға басшылық етуді жүзеге асыру;</w:t>
      </w:r>
    </w:p>
    <w:bookmarkEnd w:id="85"/>
    <w:bookmarkStart w:name="z6721" w:id="86"/>
    <w:p>
      <w:pPr>
        <w:spacing w:after="0"/>
        <w:ind w:left="0"/>
        <w:jc w:val="both"/>
      </w:pPr>
      <w:r>
        <w:rPr>
          <w:rFonts w:ascii="Times New Roman"/>
          <w:b w:val="false"/>
          <w:i w:val="false"/>
          <w:color w:val="000000"/>
          <w:sz w:val="28"/>
        </w:rPr>
        <w:t>
      5)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ету;</w:t>
      </w:r>
    </w:p>
    <w:bookmarkEnd w:id="86"/>
    <w:bookmarkStart w:name="z6722" w:id="87"/>
    <w:p>
      <w:pPr>
        <w:spacing w:after="0"/>
        <w:ind w:left="0"/>
        <w:jc w:val="both"/>
      </w:pPr>
      <w:r>
        <w:rPr>
          <w:rFonts w:ascii="Times New Roman"/>
          <w:b w:val="false"/>
          <w:i w:val="false"/>
          <w:color w:val="000000"/>
          <w:sz w:val="28"/>
        </w:rPr>
        <w:t>
      6)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ету;</w:t>
      </w:r>
    </w:p>
    <w:bookmarkEnd w:id="87"/>
    <w:bookmarkStart w:name="z6723" w:id="88"/>
    <w:p>
      <w:pPr>
        <w:spacing w:after="0"/>
        <w:ind w:left="0"/>
        <w:jc w:val="both"/>
      </w:pPr>
      <w:r>
        <w:rPr>
          <w:rFonts w:ascii="Times New Roman"/>
          <w:b w:val="false"/>
          <w:i w:val="false"/>
          <w:color w:val="000000"/>
          <w:sz w:val="28"/>
        </w:rPr>
        <w:t>
      7) Ұлттық ұлан үшін, оның ішінде шетелде халықаралық шарттар негізінде кадрлар даярлауды, олардың біліктілігін арттыруды және қайта даярлауды жүзеге асыру;</w:t>
      </w:r>
    </w:p>
    <w:bookmarkEnd w:id="88"/>
    <w:bookmarkStart w:name="z6724" w:id="89"/>
    <w:p>
      <w:pPr>
        <w:spacing w:after="0"/>
        <w:ind w:left="0"/>
        <w:jc w:val="both"/>
      </w:pPr>
      <w:r>
        <w:rPr>
          <w:rFonts w:ascii="Times New Roman"/>
          <w:b w:val="false"/>
          <w:i w:val="false"/>
          <w:color w:val="000000"/>
          <w:sz w:val="28"/>
        </w:rPr>
        <w:t>
      8)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асыру;</w:t>
      </w:r>
    </w:p>
    <w:bookmarkEnd w:id="89"/>
    <w:bookmarkStart w:name="z6725" w:id="90"/>
    <w:p>
      <w:pPr>
        <w:spacing w:after="0"/>
        <w:ind w:left="0"/>
        <w:jc w:val="both"/>
      </w:pPr>
      <w:r>
        <w:rPr>
          <w:rFonts w:ascii="Times New Roman"/>
          <w:b w:val="false"/>
          <w:i w:val="false"/>
          <w:color w:val="000000"/>
          <w:sz w:val="28"/>
        </w:rPr>
        <w:t>
      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асыру;</w:t>
      </w:r>
    </w:p>
    <w:bookmarkEnd w:id="90"/>
    <w:bookmarkStart w:name="z6726" w:id="91"/>
    <w:p>
      <w:pPr>
        <w:spacing w:after="0"/>
        <w:ind w:left="0"/>
        <w:jc w:val="both"/>
      </w:pPr>
      <w:r>
        <w:rPr>
          <w:rFonts w:ascii="Times New Roman"/>
          <w:b w:val="false"/>
          <w:i w:val="false"/>
          <w:color w:val="000000"/>
          <w:sz w:val="28"/>
        </w:rPr>
        <w:t>
      10) Ұлттық ұланның әскерлерін инспекциялауды жүзеге асыру;</w:t>
      </w:r>
    </w:p>
    <w:bookmarkEnd w:id="91"/>
    <w:bookmarkStart w:name="z6727" w:id="92"/>
    <w:p>
      <w:pPr>
        <w:spacing w:after="0"/>
        <w:ind w:left="0"/>
        <w:jc w:val="both"/>
      </w:pPr>
      <w:r>
        <w:rPr>
          <w:rFonts w:ascii="Times New Roman"/>
          <w:b w:val="false"/>
          <w:i w:val="false"/>
          <w:color w:val="000000"/>
          <w:sz w:val="28"/>
        </w:rPr>
        <w:t>
      11) Ұлттық ұланның жедел-қызметтік, жауынгерлік және жұмылдыру әзірлігін сақтау, Ұлттық ұланды жауынгерлік және жан-жақты қамтамасыз ету жөніндегі іс-шараларды ұйымдастыру және өткізу;</w:t>
      </w:r>
    </w:p>
    <w:bookmarkEnd w:id="92"/>
    <w:bookmarkStart w:name="z6728" w:id="93"/>
    <w:p>
      <w:pPr>
        <w:spacing w:after="0"/>
        <w:ind w:left="0"/>
        <w:jc w:val="both"/>
      </w:pPr>
      <w:r>
        <w:rPr>
          <w:rFonts w:ascii="Times New Roman"/>
          <w:b w:val="false"/>
          <w:i w:val="false"/>
          <w:color w:val="000000"/>
          <w:sz w:val="28"/>
        </w:rPr>
        <w:t>
      12) Ұлттық ұланның Қазақстан Республикасының Қарулы Күштерімен, басқа да әскерлермен және әскери құралымдармен өзара іс-қимылын ұйымдастыру және жүзеге асыру;</w:t>
      </w:r>
    </w:p>
    <w:bookmarkEnd w:id="93"/>
    <w:bookmarkStart w:name="z6729" w:id="94"/>
    <w:p>
      <w:pPr>
        <w:spacing w:after="0"/>
        <w:ind w:left="0"/>
        <w:jc w:val="both"/>
      </w:pPr>
      <w:r>
        <w:rPr>
          <w:rFonts w:ascii="Times New Roman"/>
          <w:b w:val="false"/>
          <w:i w:val="false"/>
          <w:color w:val="000000"/>
          <w:sz w:val="28"/>
        </w:rPr>
        <w:t>
      13) шешімдерді уақтылы ресімдеу, өңірлік қолбасшылықтарды, құрамалар мен әскери бөлімдерді жедел қолдануды жоспарлау, олардың орындалуын бақылауды ұйымдастыру;</w:t>
      </w:r>
    </w:p>
    <w:bookmarkEnd w:id="94"/>
    <w:bookmarkStart w:name="z6730" w:id="95"/>
    <w:p>
      <w:pPr>
        <w:spacing w:after="0"/>
        <w:ind w:left="0"/>
        <w:jc w:val="both"/>
      </w:pPr>
      <w:r>
        <w:rPr>
          <w:rFonts w:ascii="Times New Roman"/>
          <w:b w:val="false"/>
          <w:i w:val="false"/>
          <w:color w:val="000000"/>
          <w:sz w:val="28"/>
        </w:rPr>
        <w:t>
      14)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сотталғандарды және күзетпен ұсталатын адамдарды айдауылмен алып жүруді ұйымдастыру;</w:t>
      </w:r>
    </w:p>
    <w:bookmarkEnd w:id="95"/>
    <w:bookmarkStart w:name="z6731" w:id="96"/>
    <w:p>
      <w:pPr>
        <w:spacing w:after="0"/>
        <w:ind w:left="0"/>
        <w:jc w:val="both"/>
      </w:pPr>
      <w:r>
        <w:rPr>
          <w:rFonts w:ascii="Times New Roman"/>
          <w:b w:val="false"/>
          <w:i w:val="false"/>
          <w:color w:val="000000"/>
          <w:sz w:val="28"/>
        </w:rPr>
        <w:t>
      15) Ұлттық ұланның әскери қызметшілермен жасақталуын және азаматтық персоналды қабылдауды ұйымдастыру және өткізу;</w:t>
      </w:r>
    </w:p>
    <w:bookmarkEnd w:id="96"/>
    <w:bookmarkStart w:name="z6732" w:id="97"/>
    <w:p>
      <w:pPr>
        <w:spacing w:after="0"/>
        <w:ind w:left="0"/>
        <w:jc w:val="both"/>
      </w:pPr>
      <w:r>
        <w:rPr>
          <w:rFonts w:ascii="Times New Roman"/>
          <w:b w:val="false"/>
          <w:i w:val="false"/>
          <w:color w:val="000000"/>
          <w:sz w:val="28"/>
        </w:rPr>
        <w:t>
      16) мемлекеттік сатып алу туралы заңнама шеңберінде тартылған еңбекті нормалау жөніндегі мамандармен өзара іс-қимыл жасасуды, басқарудың барлық деңгейінде сеніп тапсырылған бөліністердің әскери қызметшілері мен азаматтық персонал адамдарының ғылыми негізделген жүктеме нормативтерін әзірлеу үшін талап етілетін материалдар мен мәліметтерді дайындауды және оларды ұсынуды қамтамасыз ету, олардың объективтілігін және практикада қолдану мүмкіндігін қоса алғанда, әзірленген жүктеме нормативтерінің сапасына жауапкершілікте болуды ұйымдастыру;</w:t>
      </w:r>
    </w:p>
    <w:bookmarkEnd w:id="97"/>
    <w:bookmarkStart w:name="z6733" w:id="98"/>
    <w:p>
      <w:pPr>
        <w:spacing w:after="0"/>
        <w:ind w:left="0"/>
        <w:jc w:val="both"/>
      </w:pPr>
      <w:r>
        <w:rPr>
          <w:rFonts w:ascii="Times New Roman"/>
          <w:b w:val="false"/>
          <w:i w:val="false"/>
          <w:color w:val="000000"/>
          <w:sz w:val="28"/>
        </w:rPr>
        <w:t>
      17)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қызметін моральдық-психологиялық қамтамасыз ету және әскери қызмет қауіпсіздігінің қажетті жағдайларын қамтамасыз ету бойынша тәрбие және әлеуметтік-құқықтық жұмысты ұйымдастыру;</w:t>
      </w:r>
    </w:p>
    <w:bookmarkEnd w:id="98"/>
    <w:bookmarkStart w:name="z6734" w:id="99"/>
    <w:p>
      <w:pPr>
        <w:spacing w:after="0"/>
        <w:ind w:left="0"/>
        <w:jc w:val="both"/>
      </w:pPr>
      <w:r>
        <w:rPr>
          <w:rFonts w:ascii="Times New Roman"/>
          <w:b w:val="false"/>
          <w:i w:val="false"/>
          <w:color w:val="000000"/>
          <w:sz w:val="28"/>
        </w:rPr>
        <w:t>
      18) Қазақстан Республикасының халықаралық шарттарын Ұлттық ұланға қатысты бөлігінде іске асыру жөніндегі іс-шаралардың орындалуын ұйымдастыру;</w:t>
      </w:r>
    </w:p>
    <w:bookmarkEnd w:id="99"/>
    <w:bookmarkStart w:name="z6735" w:id="100"/>
    <w:p>
      <w:pPr>
        <w:spacing w:after="0"/>
        <w:ind w:left="0"/>
        <w:jc w:val="both"/>
      </w:pPr>
      <w:r>
        <w:rPr>
          <w:rFonts w:ascii="Times New Roman"/>
          <w:b w:val="false"/>
          <w:i w:val="false"/>
          <w:color w:val="000000"/>
          <w:sz w:val="28"/>
        </w:rPr>
        <w:t>
      19)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w:t>
      </w:r>
    </w:p>
    <w:bookmarkEnd w:id="100"/>
    <w:bookmarkStart w:name="z6736" w:id="101"/>
    <w:p>
      <w:pPr>
        <w:spacing w:after="0"/>
        <w:ind w:left="0"/>
        <w:jc w:val="both"/>
      </w:pPr>
      <w:r>
        <w:rPr>
          <w:rFonts w:ascii="Times New Roman"/>
          <w:b w:val="false"/>
          <w:i w:val="false"/>
          <w:color w:val="000000"/>
          <w:sz w:val="28"/>
        </w:rPr>
        <w:t>
      20) медициналық қамтамасыз етуді ұйымдастыру және Қазақстан Республикасының Ұлттық ұланының өңірлік қолбасшылықтары, құралымдары, әскери бөлімдері және әскери-оқу орындары орналасқан жерлердегі санитариялық-эпидемиологиялық салауаттылықты қадағалауды жүзеге асыру;</w:t>
      </w:r>
    </w:p>
    <w:bookmarkEnd w:id="101"/>
    <w:bookmarkStart w:name="z6737" w:id="102"/>
    <w:p>
      <w:pPr>
        <w:spacing w:after="0"/>
        <w:ind w:left="0"/>
        <w:jc w:val="both"/>
      </w:pPr>
      <w:r>
        <w:rPr>
          <w:rFonts w:ascii="Times New Roman"/>
          <w:b w:val="false"/>
          <w:i w:val="false"/>
          <w:color w:val="000000"/>
          <w:sz w:val="28"/>
        </w:rPr>
        <w:t>
      21) Ұлттық ұланның әскери қызметшілерін жайластыруды, Ұлттық ұлан объектілерінің күрделі құрылысын ұйымдастыру;</w:t>
      </w:r>
    </w:p>
    <w:bookmarkEnd w:id="102"/>
    <w:bookmarkStart w:name="z6738" w:id="103"/>
    <w:p>
      <w:pPr>
        <w:spacing w:after="0"/>
        <w:ind w:left="0"/>
        <w:jc w:val="both"/>
      </w:pPr>
      <w:r>
        <w:rPr>
          <w:rFonts w:ascii="Times New Roman"/>
          <w:b w:val="false"/>
          <w:i w:val="false"/>
          <w:color w:val="000000"/>
          <w:sz w:val="28"/>
        </w:rPr>
        <w:t>
      22) Қазақстан Республикасы Ұлттық қауіпсіздік комитетінің Шекара қызметіне Қазақстан Республикасының Мемлекеттік шекарасын күзетуде көмек көрсету жөніндегі шараларды әзірлеу;</w:t>
      </w:r>
    </w:p>
    <w:bookmarkEnd w:id="103"/>
    <w:bookmarkStart w:name="z6739" w:id="104"/>
    <w:p>
      <w:pPr>
        <w:spacing w:after="0"/>
        <w:ind w:left="0"/>
        <w:jc w:val="both"/>
      </w:pPr>
      <w:r>
        <w:rPr>
          <w:rFonts w:ascii="Times New Roman"/>
          <w:b w:val="false"/>
          <w:i w:val="false"/>
          <w:color w:val="000000"/>
          <w:sz w:val="28"/>
        </w:rPr>
        <w:t>
      23) Ұлттық ұланның құрылысы және оны дамыту, оның ұйымдастырушылық-штаттық құрылымын жетілдіру жоспарларын әзірлеу және іске асыру;</w:t>
      </w:r>
    </w:p>
    <w:bookmarkEnd w:id="104"/>
    <w:bookmarkStart w:name="z6740" w:id="105"/>
    <w:p>
      <w:pPr>
        <w:spacing w:after="0"/>
        <w:ind w:left="0"/>
        <w:jc w:val="both"/>
      </w:pPr>
      <w:r>
        <w:rPr>
          <w:rFonts w:ascii="Times New Roman"/>
          <w:b w:val="false"/>
          <w:i w:val="false"/>
          <w:color w:val="000000"/>
          <w:sz w:val="28"/>
        </w:rPr>
        <w:t>
      24) әскерді жоғары деңгейдегі жедел-қызметтік, жауынгерлік және жұмылдыру бойынша әзірлікке келтіру жоспарларын, әскерді табиғи және техногендік сипаттағы төтенше және дағдарыс жағдайлар туындаған кезде жедел қолдану жоспарларын, әскерді соғыс уақытында қолдану жоспарларын әзірлеу және уақытылы нақтылау;</w:t>
      </w:r>
    </w:p>
    <w:bookmarkEnd w:id="105"/>
    <w:bookmarkStart w:name="z6741" w:id="106"/>
    <w:p>
      <w:pPr>
        <w:spacing w:after="0"/>
        <w:ind w:left="0"/>
        <w:jc w:val="both"/>
      </w:pPr>
      <w:r>
        <w:rPr>
          <w:rFonts w:ascii="Times New Roman"/>
          <w:b w:val="false"/>
          <w:i w:val="false"/>
          <w:color w:val="000000"/>
          <w:sz w:val="28"/>
        </w:rPr>
        <w:t>
      25) байланыс жүйесін жетілдіру, соның ішінде оның жаңа технологияларын енгізу бойынша ұсыныстар әзірлеу;</w:t>
      </w:r>
    </w:p>
    <w:bookmarkEnd w:id="106"/>
    <w:bookmarkStart w:name="z6742" w:id="107"/>
    <w:p>
      <w:pPr>
        <w:spacing w:after="0"/>
        <w:ind w:left="0"/>
        <w:jc w:val="both"/>
      </w:pPr>
      <w:r>
        <w:rPr>
          <w:rFonts w:ascii="Times New Roman"/>
          <w:b w:val="false"/>
          <w:i w:val="false"/>
          <w:color w:val="000000"/>
          <w:sz w:val="28"/>
        </w:rPr>
        <w:t>
      26) әскерді басқару жөніндегі үлгілік автоматтандырылған міндеттер кешендерін әзірлеу, бағдарламалық-математикалық, ақпараттық және технологиялық қамтамасыз ету, оларды енгізуді және сүйемелдеуді ұйымдастыру;</w:t>
      </w:r>
    </w:p>
    <w:bookmarkEnd w:id="107"/>
    <w:bookmarkStart w:name="z6743" w:id="108"/>
    <w:p>
      <w:pPr>
        <w:spacing w:after="0"/>
        <w:ind w:left="0"/>
        <w:jc w:val="both"/>
      </w:pPr>
      <w:r>
        <w:rPr>
          <w:rFonts w:ascii="Times New Roman"/>
          <w:b w:val="false"/>
          <w:i w:val="false"/>
          <w:color w:val="000000"/>
          <w:sz w:val="28"/>
        </w:rPr>
        <w:t>
      27) құжаттармен жұмыс істеу нысандары мен әдістерін жетілдіру, орындаушылық тәртіпті арттыру бойынша шаралар қабылдау;</w:t>
      </w:r>
    </w:p>
    <w:bookmarkEnd w:id="108"/>
    <w:bookmarkStart w:name="z6744" w:id="109"/>
    <w:p>
      <w:pPr>
        <w:spacing w:after="0"/>
        <w:ind w:left="0"/>
        <w:jc w:val="both"/>
      </w:pPr>
      <w:r>
        <w:rPr>
          <w:rFonts w:ascii="Times New Roman"/>
          <w:b w:val="false"/>
          <w:i w:val="false"/>
          <w:color w:val="000000"/>
          <w:sz w:val="28"/>
        </w:rPr>
        <w:t>
      28)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 мен азаматтық персонал адамдарының зерделеуін бақылауды жүзеге асыру;</w:t>
      </w:r>
    </w:p>
    <w:bookmarkEnd w:id="109"/>
    <w:bookmarkStart w:name="z6745" w:id="110"/>
    <w:p>
      <w:pPr>
        <w:spacing w:after="0"/>
        <w:ind w:left="0"/>
        <w:jc w:val="both"/>
      </w:pPr>
      <w:r>
        <w:rPr>
          <w:rFonts w:ascii="Times New Roman"/>
          <w:b w:val="false"/>
          <w:i w:val="false"/>
          <w:color w:val="000000"/>
          <w:sz w:val="28"/>
        </w:rPr>
        <w:t>
      29) мыналарды:</w:t>
      </w:r>
    </w:p>
    <w:bookmarkEnd w:id="110"/>
    <w:bookmarkStart w:name="z6746" w:id="111"/>
    <w:p>
      <w:pPr>
        <w:spacing w:after="0"/>
        <w:ind w:left="0"/>
        <w:jc w:val="both"/>
      </w:pPr>
      <w:r>
        <w:rPr>
          <w:rFonts w:ascii="Times New Roman"/>
          <w:b w:val="false"/>
          <w:i w:val="false"/>
          <w:color w:val="000000"/>
          <w:sz w:val="28"/>
        </w:rPr>
        <w:t>
      Ұлттық ұланның Бас қолбасшылығы туралы ережені;</w:t>
      </w:r>
    </w:p>
    <w:bookmarkEnd w:id="111"/>
    <w:bookmarkStart w:name="z6747" w:id="112"/>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bookmarkEnd w:id="112"/>
    <w:bookmarkStart w:name="z6748" w:id="113"/>
    <w:p>
      <w:pPr>
        <w:spacing w:after="0"/>
        <w:ind w:left="0"/>
        <w:jc w:val="both"/>
      </w:pPr>
      <w:r>
        <w:rPr>
          <w:rFonts w:ascii="Times New Roman"/>
          <w:b w:val="false"/>
          <w:i w:val="false"/>
          <w:color w:val="000000"/>
          <w:sz w:val="28"/>
        </w:rPr>
        <w:t>
      Ұлттық ұланның міндеттерін орындау жөніндегі нұсқаулықты;</w:t>
      </w:r>
    </w:p>
    <w:bookmarkEnd w:id="113"/>
    <w:bookmarkStart w:name="z6749" w:id="114"/>
    <w:p>
      <w:pPr>
        <w:spacing w:after="0"/>
        <w:ind w:left="0"/>
        <w:jc w:val="both"/>
      </w:pPr>
      <w:r>
        <w:rPr>
          <w:rFonts w:ascii="Times New Roman"/>
          <w:b w:val="false"/>
          <w:i w:val="false"/>
          <w:color w:val="000000"/>
          <w:sz w:val="28"/>
        </w:rPr>
        <w:t>
      Ұлттық ұланның әскери-дәрігерлік комиссиясы туралы ережені;</w:t>
      </w:r>
    </w:p>
    <w:bookmarkEnd w:id="114"/>
    <w:bookmarkStart w:name="z6750" w:id="115"/>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bookmarkEnd w:id="115"/>
    <w:bookmarkStart w:name="z6751" w:id="116"/>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bookmarkEnd w:id="116"/>
    <w:bookmarkStart w:name="z6752" w:id="117"/>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алу тәртібін;</w:t>
      </w:r>
    </w:p>
    <w:bookmarkEnd w:id="117"/>
    <w:bookmarkStart w:name="z6753" w:id="118"/>
    <w:p>
      <w:pPr>
        <w:spacing w:after="0"/>
        <w:ind w:left="0"/>
        <w:jc w:val="both"/>
      </w:pPr>
      <w:r>
        <w:rPr>
          <w:rFonts w:ascii="Times New Roman"/>
          <w:b w:val="false"/>
          <w:i w:val="false"/>
          <w:color w:val="000000"/>
          <w:sz w:val="28"/>
        </w:rPr>
        <w:t>
      Ұлттық ұланда әскери қызмет өткеру нұсқаулығын;</w:t>
      </w:r>
    </w:p>
    <w:bookmarkEnd w:id="118"/>
    <w:bookmarkStart w:name="z6754" w:id="119"/>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w:t>
      </w:r>
    </w:p>
    <w:bookmarkEnd w:id="119"/>
    <w:bookmarkStart w:name="z6755" w:id="120"/>
    <w:p>
      <w:pPr>
        <w:spacing w:after="0"/>
        <w:ind w:left="0"/>
        <w:jc w:val="both"/>
      </w:pPr>
      <w:r>
        <w:rPr>
          <w:rFonts w:ascii="Times New Roman"/>
          <w:b w:val="false"/>
          <w:i w:val="false"/>
          <w:color w:val="000000"/>
          <w:sz w:val="28"/>
        </w:rPr>
        <w:t>
      Жедел-қызметтік және жауынгерлік әзірлікті жоғары деңгейге келтіру қағидаларды;</w:t>
      </w:r>
    </w:p>
    <w:bookmarkEnd w:id="120"/>
    <w:bookmarkStart w:name="z6756" w:id="121"/>
    <w:p>
      <w:pPr>
        <w:spacing w:after="0"/>
        <w:ind w:left="0"/>
        <w:jc w:val="both"/>
      </w:pPr>
      <w:r>
        <w:rPr>
          <w:rFonts w:ascii="Times New Roman"/>
          <w:b w:val="false"/>
          <w:i w:val="false"/>
          <w:color w:val="000000"/>
          <w:sz w:val="28"/>
        </w:rPr>
        <w:t>
      Қазақстан Республикасы Ұлттық ұланының штабтар қызметін ұйымдастыру жөніндегі қағидалар</w:t>
      </w:r>
    </w:p>
    <w:bookmarkEnd w:id="121"/>
    <w:p>
      <w:pPr>
        <w:spacing w:after="0"/>
        <w:ind w:left="0"/>
        <w:jc w:val="both"/>
      </w:pPr>
      <w:r>
        <w:rPr>
          <w:rFonts w:ascii="Times New Roman"/>
          <w:b w:val="false"/>
          <w:i w:val="false"/>
          <w:color w:val="000000"/>
          <w:sz w:val="28"/>
        </w:rPr>
        <w:t>
      Қазақстан Республикасы Ұлттық ұланының авиациясын қоғамдық тәртіпті сақтауда және қоғамдық қауіпсіздікті қамтамасыз етуде қолдану қағидалары;</w:t>
      </w:r>
    </w:p>
    <w:p>
      <w:pPr>
        <w:spacing w:after="0"/>
        <w:ind w:left="0"/>
        <w:jc w:val="both"/>
      </w:pPr>
      <w:r>
        <w:rPr>
          <w:rFonts w:ascii="Times New Roman"/>
          <w:b w:val="false"/>
          <w:i w:val="false"/>
          <w:color w:val="000000"/>
          <w:sz w:val="28"/>
        </w:rPr>
        <w:t>
      Қазақстан Республикасы Ұлттық ұланының әуе-десант дайындығы қағидалары;</w:t>
      </w:r>
    </w:p>
    <w:p>
      <w:pPr>
        <w:spacing w:after="0"/>
        <w:ind w:left="0"/>
        <w:jc w:val="both"/>
      </w:pPr>
      <w:r>
        <w:rPr>
          <w:rFonts w:ascii="Times New Roman"/>
          <w:b w:val="false"/>
          <w:i w:val="false"/>
          <w:color w:val="000000"/>
          <w:sz w:val="28"/>
        </w:rPr>
        <w:t>
      Қазақстан Республикасы Ішкі істер министрлігінің арнайы және әскери тасымалдарын ұйымдастыру жөніндегі нұсқаулық;</w:t>
      </w:r>
    </w:p>
    <w:p>
      <w:pPr>
        <w:spacing w:after="0"/>
        <w:ind w:left="0"/>
        <w:jc w:val="both"/>
      </w:pPr>
      <w:r>
        <w:rPr>
          <w:rFonts w:ascii="Times New Roman"/>
          <w:b w:val="false"/>
          <w:i w:val="false"/>
          <w:color w:val="000000"/>
          <w:sz w:val="28"/>
        </w:rPr>
        <w:t>
      Қазақстан Республикасы Ұлттық ұланының арнайы мақсаттағы әскери бөлімдерін (бөліністерін) қызметтік-жауынгерлік қолдану жөніндегі нұсқаулық;</w:t>
      </w:r>
    </w:p>
    <w:p>
      <w:pPr>
        <w:spacing w:after="0"/>
        <w:ind w:left="0"/>
        <w:jc w:val="both"/>
      </w:pPr>
      <w:r>
        <w:rPr>
          <w:rFonts w:ascii="Times New Roman"/>
          <w:b w:val="false"/>
          <w:i w:val="false"/>
          <w:color w:val="000000"/>
          <w:sz w:val="28"/>
        </w:rPr>
        <w:t>
      теңбіл беретті және теңбіл түсті тельняшканы кию құқығына біліктілік сынақтарын жүргізу жөніндегі нұсқаулық.</w:t>
      </w:r>
    </w:p>
    <w:bookmarkStart w:name="z6757" w:id="122"/>
    <w:p>
      <w:pPr>
        <w:spacing w:after="0"/>
        <w:ind w:left="0"/>
        <w:jc w:val="both"/>
      </w:pPr>
      <w:r>
        <w:rPr>
          <w:rFonts w:ascii="Times New Roman"/>
          <w:b w:val="false"/>
          <w:i w:val="false"/>
          <w:color w:val="000000"/>
          <w:sz w:val="28"/>
        </w:rPr>
        <w:t xml:space="preserve">
      Штабтар қызметі жөніндегі нұсқаулықты; </w:t>
      </w:r>
    </w:p>
    <w:bookmarkEnd w:id="122"/>
    <w:bookmarkStart w:name="z6758" w:id="123"/>
    <w:p>
      <w:pPr>
        <w:spacing w:after="0"/>
        <w:ind w:left="0"/>
        <w:jc w:val="both"/>
      </w:pPr>
      <w:r>
        <w:rPr>
          <w:rFonts w:ascii="Times New Roman"/>
          <w:b w:val="false"/>
          <w:i w:val="false"/>
          <w:color w:val="000000"/>
          <w:sz w:val="28"/>
        </w:rPr>
        <w:t>
      Қазақстан Республикасы Президентінің, Үкіметінің заңдарымен, актілерімен және Ішкі істер министрінің актілерінде көзделген өзге де да құқықтық актілерді әзірлеу;</w:t>
      </w:r>
    </w:p>
    <w:bookmarkEnd w:id="123"/>
    <w:bookmarkStart w:name="z6759" w:id="124"/>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Қазақстан Республикасын қаруландырудың, қорғаныс-өнеркәсібі кешенін дамытудың мемлекеттік бағдарламаларын әзірлеуге, аумақтық қорғаныс міндеттерін жоспарлауға және орындауға қатысу;</w:t>
      </w:r>
    </w:p>
    <w:bookmarkEnd w:id="124"/>
    <w:bookmarkStart w:name="z6760" w:id="125"/>
    <w:p>
      <w:pPr>
        <w:spacing w:after="0"/>
        <w:ind w:left="0"/>
        <w:jc w:val="both"/>
      </w:pPr>
      <w:r>
        <w:rPr>
          <w:rFonts w:ascii="Times New Roman"/>
          <w:b w:val="false"/>
          <w:i w:val="false"/>
          <w:color w:val="000000"/>
          <w:sz w:val="28"/>
        </w:rPr>
        <w:t>
      31) Ұлттық ұланның құзыреті шегінде мемлекеттік нысаналы бағдарламаларды әзірлеуге және орындауға қатысу;</w:t>
      </w:r>
    </w:p>
    <w:bookmarkEnd w:id="125"/>
    <w:bookmarkStart w:name="z6761" w:id="126"/>
    <w:p>
      <w:pPr>
        <w:spacing w:after="0"/>
        <w:ind w:left="0"/>
        <w:jc w:val="both"/>
      </w:pPr>
      <w:r>
        <w:rPr>
          <w:rFonts w:ascii="Times New Roman"/>
          <w:b w:val="false"/>
          <w:i w:val="false"/>
          <w:color w:val="000000"/>
          <w:sz w:val="28"/>
        </w:rPr>
        <w:t>
      32) азаматтық қорғау саласындағы уәкілетті органымен немесе оның аумақтық бөлімшелерімен төтенше жағдаларды жою кезінде өзара іс-қимыл жасасуды ұйымдастыру;</w:t>
      </w:r>
    </w:p>
    <w:bookmarkEnd w:id="126"/>
    <w:bookmarkStart w:name="z6762" w:id="127"/>
    <w:p>
      <w:pPr>
        <w:spacing w:after="0"/>
        <w:ind w:left="0"/>
        <w:jc w:val="both"/>
      </w:pPr>
      <w:r>
        <w:rPr>
          <w:rFonts w:ascii="Times New Roman"/>
          <w:b w:val="false"/>
          <w:i w:val="false"/>
          <w:color w:val="000000"/>
          <w:sz w:val="28"/>
        </w:rPr>
        <w:t>
      33) карантиндік, санитариялық-эпидемияға қарсы және табиғатты қорғау іс-шараларына қатысу;</w:t>
      </w:r>
    </w:p>
    <w:bookmarkEnd w:id="127"/>
    <w:bookmarkStart w:name="z6763" w:id="128"/>
    <w:p>
      <w:pPr>
        <w:spacing w:after="0"/>
        <w:ind w:left="0"/>
        <w:jc w:val="both"/>
      </w:pPr>
      <w:r>
        <w:rPr>
          <w:rFonts w:ascii="Times New Roman"/>
          <w:b w:val="false"/>
          <w:i w:val="false"/>
          <w:color w:val="000000"/>
          <w:sz w:val="28"/>
        </w:rPr>
        <w:t>
      34) Ұлттық ұланның құзыретіне кіретін мәселелер бойынша Қазақстан Республикасының нормативтік-құқықтық актілерінің жобаларын дайындауға қатысу;</w:t>
      </w:r>
    </w:p>
    <w:bookmarkEnd w:id="128"/>
    <w:bookmarkStart w:name="z6764" w:id="129"/>
    <w:p>
      <w:pPr>
        <w:spacing w:after="0"/>
        <w:ind w:left="0"/>
        <w:jc w:val="both"/>
      </w:pPr>
      <w:r>
        <w:rPr>
          <w:rFonts w:ascii="Times New Roman"/>
          <w:b w:val="false"/>
          <w:i w:val="false"/>
          <w:color w:val="000000"/>
          <w:sz w:val="28"/>
        </w:rPr>
        <w:t>
      35) өз құзыреті шегінде Ұлттық ұланның қызметтік-жауынгерлік іс-әрекеті мәселелері бойынша ведомстволық құқықтық актілер шығару және олардың орындалуын бақылау;</w:t>
      </w:r>
    </w:p>
    <w:bookmarkEnd w:id="129"/>
    <w:bookmarkStart w:name="z6765" w:id="130"/>
    <w:p>
      <w:pPr>
        <w:spacing w:after="0"/>
        <w:ind w:left="0"/>
        <w:jc w:val="both"/>
      </w:pPr>
      <w:r>
        <w:rPr>
          <w:rFonts w:ascii="Times New Roman"/>
          <w:b w:val="false"/>
          <w:i w:val="false"/>
          <w:color w:val="000000"/>
          <w:sz w:val="28"/>
        </w:rPr>
        <w:t>
      36) қарулы қақтығыстар, төтенше жағдайлар кезінде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ету;</w:t>
      </w:r>
    </w:p>
    <w:bookmarkEnd w:id="130"/>
    <w:bookmarkStart w:name="z6766" w:id="131"/>
    <w:p>
      <w:pPr>
        <w:spacing w:after="0"/>
        <w:ind w:left="0"/>
        <w:jc w:val="both"/>
      </w:pPr>
      <w:r>
        <w:rPr>
          <w:rFonts w:ascii="Times New Roman"/>
          <w:b w:val="false"/>
          <w:i w:val="false"/>
          <w:color w:val="000000"/>
          <w:sz w:val="28"/>
        </w:rPr>
        <w:t>
      37) Ұлттық ұланның қызметтік-жауынгерлік іс-әрекетінің нәтижелерін қорыту және талдау;</w:t>
      </w:r>
    </w:p>
    <w:bookmarkEnd w:id="131"/>
    <w:bookmarkStart w:name="z6767" w:id="132"/>
    <w:p>
      <w:pPr>
        <w:spacing w:after="0"/>
        <w:ind w:left="0"/>
        <w:jc w:val="both"/>
      </w:pPr>
      <w:r>
        <w:rPr>
          <w:rFonts w:ascii="Times New Roman"/>
          <w:b w:val="false"/>
          <w:i w:val="false"/>
          <w:color w:val="000000"/>
          <w:sz w:val="28"/>
        </w:rPr>
        <w:t>
      38)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жүктердің тізбесін айқындау бойынша ұсыныстар енгізу;</w:t>
      </w:r>
    </w:p>
    <w:bookmarkEnd w:id="132"/>
    <w:bookmarkStart w:name="z6768" w:id="133"/>
    <w:p>
      <w:pPr>
        <w:spacing w:after="0"/>
        <w:ind w:left="0"/>
        <w:jc w:val="both"/>
      </w:pPr>
      <w:r>
        <w:rPr>
          <w:rFonts w:ascii="Times New Roman"/>
          <w:b w:val="false"/>
          <w:i w:val="false"/>
          <w:color w:val="000000"/>
          <w:sz w:val="28"/>
        </w:rPr>
        <w:t>
      39) Ұлттық ұланның бөлінген құралдарын бөлу, оларды қолданысқа енгізуін және бұдан әрі пайдаланылуын қамтамасыз ету;</w:t>
      </w:r>
    </w:p>
    <w:bookmarkEnd w:id="133"/>
    <w:bookmarkStart w:name="z6769" w:id="134"/>
    <w:p>
      <w:pPr>
        <w:spacing w:after="0"/>
        <w:ind w:left="0"/>
        <w:jc w:val="both"/>
      </w:pPr>
      <w:r>
        <w:rPr>
          <w:rFonts w:ascii="Times New Roman"/>
          <w:b w:val="false"/>
          <w:i w:val="false"/>
          <w:color w:val="000000"/>
          <w:sz w:val="28"/>
        </w:rPr>
        <w:t>
      40) Қазақстан Республикасы Ұлттық ұланының әскери қызметшілерін және азаматтық персоналын немесе өзімен еңбек қатынастарында тұрмайтын өзге адамдарды кәсіптік-лауазымдық даярлауды, қайта даярлауды және олардың біліктілігін арттыруды жүргізу;</w:t>
      </w:r>
    </w:p>
    <w:bookmarkEnd w:id="134"/>
    <w:bookmarkStart w:name="z6770" w:id="135"/>
    <w:p>
      <w:pPr>
        <w:spacing w:after="0"/>
        <w:ind w:left="0"/>
        <w:jc w:val="both"/>
      </w:pPr>
      <w:r>
        <w:rPr>
          <w:rFonts w:ascii="Times New Roman"/>
          <w:b w:val="false"/>
          <w:i w:val="false"/>
          <w:color w:val="000000"/>
          <w:sz w:val="28"/>
        </w:rPr>
        <w:t>
      41) қылмыстық құқық бұзушылықтар профилактикасы, олардың алдын алу, анықтау, жолын кесу және ашу, құзырет шегінде әкімшілік құқық бұзушылықтар туралы істер бойынша сотқа дейінгі тергеуді және өндірісті жүзеге асыру, жедел-іздестіру қызметін ұйымдастыру және жүзеге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іздестіру;</w:t>
      </w:r>
    </w:p>
    <w:bookmarkEnd w:id="135"/>
    <w:bookmarkStart w:name="z6771" w:id="136"/>
    <w:p>
      <w:pPr>
        <w:spacing w:after="0"/>
        <w:ind w:left="0"/>
        <w:jc w:val="both"/>
      </w:pPr>
      <w:r>
        <w:rPr>
          <w:rFonts w:ascii="Times New Roman"/>
          <w:b w:val="false"/>
          <w:i w:val="false"/>
          <w:color w:val="000000"/>
          <w:sz w:val="28"/>
        </w:rPr>
        <w:t>
      42) төтенше жағдайдың құқықтық режимін қамтамасыз ету және төтенше жағдайларды жою үшін, сондай-ақ заңсыз қарулы құралымдарға қарсы күреске Қазақстан Республикасының Ұлттық ұланының күштерін тарту. Қақтығыс аудандарын оқшаулау және тосқауыл қоюға қатысу, аса қауіпті құқық бұзушылықтардың, диверсиялардың, террористік актілердің, қарулы қақтығыстардың жолын кесу, заңсыз қарулы құралымдарды қарусыздандыру және жою, қақтығыс ауданында және іргелес аудандарда халықтан қаруды алып қою, қақтығыс ауданында қоғамдық тәртіп пен қауіпсіздікті сақтау;</w:t>
      </w:r>
    </w:p>
    <w:bookmarkEnd w:id="136"/>
    <w:bookmarkStart w:name="z6772" w:id="137"/>
    <w:p>
      <w:pPr>
        <w:spacing w:after="0"/>
        <w:ind w:left="0"/>
        <w:jc w:val="both"/>
      </w:pPr>
      <w:r>
        <w:rPr>
          <w:rFonts w:ascii="Times New Roman"/>
          <w:b w:val="false"/>
          <w:i w:val="false"/>
          <w:color w:val="000000"/>
          <w:sz w:val="28"/>
        </w:rPr>
        <w:t>
      43) ғылыми негізделген нормативтерге сәйкес басқарудың барлық деңгейінде сеніп тапсырылған бөліністердің әскери қызметшілері мен азаматтық персонал адамдарының нақты жүктемесіне талдау жүргізу, оның негізінде олардың нормативтік штаттық санын айқындау және оны қайта бөлу бойынша ұсыныстар әзірлеу;</w:t>
      </w:r>
    </w:p>
    <w:bookmarkEnd w:id="137"/>
    <w:bookmarkStart w:name="z6773" w:id="138"/>
    <w:p>
      <w:pPr>
        <w:spacing w:after="0"/>
        <w:ind w:left="0"/>
        <w:jc w:val="both"/>
      </w:pPr>
      <w:r>
        <w:rPr>
          <w:rFonts w:ascii="Times New Roman"/>
          <w:b w:val="false"/>
          <w:i w:val="false"/>
          <w:color w:val="000000"/>
          <w:sz w:val="28"/>
        </w:rPr>
        <w:t>
      44) мемлекеттік құпиясы бар мәліметтерді қорғауды және құпиялылық режимін сақтауды ведомстволық бақылауды қамтамасыз ету;</w:t>
      </w:r>
    </w:p>
    <w:bookmarkEnd w:id="138"/>
    <w:bookmarkStart w:name="z6774" w:id="139"/>
    <w:p>
      <w:pPr>
        <w:spacing w:after="0"/>
        <w:ind w:left="0"/>
        <w:jc w:val="both"/>
      </w:pPr>
      <w:r>
        <w:rPr>
          <w:rFonts w:ascii="Times New Roman"/>
          <w:b w:val="false"/>
          <w:i w:val="false"/>
          <w:color w:val="000000"/>
          <w:sz w:val="28"/>
        </w:rPr>
        <w:t>
      45) ақпараттық қауіпсіздік талаптарын сақтауды қамтамасыз ету;</w:t>
      </w:r>
    </w:p>
    <w:bookmarkEnd w:id="139"/>
    <w:bookmarkStart w:name="z6775" w:id="140"/>
    <w:p>
      <w:pPr>
        <w:spacing w:after="0"/>
        <w:ind w:left="0"/>
        <w:jc w:val="both"/>
      </w:pPr>
      <w:r>
        <w:rPr>
          <w:rFonts w:ascii="Times New Roman"/>
          <w:b w:val="false"/>
          <w:i w:val="false"/>
          <w:color w:val="000000"/>
          <w:sz w:val="28"/>
        </w:rPr>
        <w:t>
      46) техникалық барлауға қарсы іс-қимыл бойынша практикалық (режимдік) іс-шараларды ұйымдастыру мен жүргізу;</w:t>
      </w:r>
    </w:p>
    <w:bookmarkEnd w:id="140"/>
    <w:bookmarkStart w:name="z6776" w:id="141"/>
    <w:p>
      <w:pPr>
        <w:spacing w:after="0"/>
        <w:ind w:left="0"/>
        <w:jc w:val="both"/>
      </w:pPr>
      <w:r>
        <w:rPr>
          <w:rFonts w:ascii="Times New Roman"/>
          <w:b w:val="false"/>
          <w:i w:val="false"/>
          <w:color w:val="000000"/>
          <w:sz w:val="28"/>
        </w:rPr>
        <w:t>
      47) Ұлттық ұланның шифрлау жұмысын ұйымдастыру;</w:t>
      </w:r>
    </w:p>
    <w:bookmarkEnd w:id="141"/>
    <w:bookmarkStart w:name="z6777" w:id="14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Президентінің, Үкіметінің және Ішкі істер министрінің актілерінде көзделген өзге де функцияларды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14.10.2021 </w:t>
      </w:r>
      <w:r>
        <w:rPr>
          <w:rFonts w:ascii="Times New Roman"/>
          <w:b w:val="false"/>
          <w:i w:val="false"/>
          <w:color w:val="000000"/>
          <w:sz w:val="28"/>
        </w:rPr>
        <w:t>№ 627</w:t>
      </w:r>
      <w:r>
        <w:rPr>
          <w:rFonts w:ascii="Times New Roman"/>
          <w:b w:val="false"/>
          <w:i w:val="false"/>
          <w:color w:val="ff0000"/>
          <w:sz w:val="28"/>
        </w:rPr>
        <w:t xml:space="preserve"> (алғашқы ресми жарияланған күнінен бастап қолданысқа енгізіледі); 29.05.2025 </w:t>
      </w:r>
      <w:r>
        <w:rPr>
          <w:rFonts w:ascii="Times New Roman"/>
          <w:b w:val="false"/>
          <w:i w:val="false"/>
          <w:color w:val="000000"/>
          <w:sz w:val="28"/>
        </w:rPr>
        <w:t>№ 399</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778" w:id="143"/>
    <w:p>
      <w:pPr>
        <w:spacing w:after="0"/>
        <w:ind w:left="0"/>
        <w:jc w:val="both"/>
      </w:pPr>
      <w:r>
        <w:rPr>
          <w:rFonts w:ascii="Times New Roman"/>
          <w:b w:val="false"/>
          <w:i w:val="false"/>
          <w:color w:val="000000"/>
          <w:sz w:val="28"/>
        </w:rPr>
        <w:t>
      15. Құқықтары мен міндеттері:</w:t>
      </w:r>
    </w:p>
    <w:bookmarkEnd w:id="143"/>
    <w:bookmarkStart w:name="z6779" w:id="14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шығару;</w:t>
      </w:r>
    </w:p>
    <w:bookmarkEnd w:id="144"/>
    <w:bookmarkStart w:name="z6780" w:id="1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145"/>
    <w:bookmarkStart w:name="z6781" w:id="14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146"/>
    <w:bookmarkStart w:name="z6782" w:id="147"/>
    <w:p>
      <w:pPr>
        <w:spacing w:after="0"/>
        <w:ind w:left="0"/>
        <w:jc w:val="left"/>
      </w:pPr>
      <w:r>
        <w:rPr>
          <w:rFonts w:ascii="Times New Roman"/>
          <w:b/>
          <w:i w:val="false"/>
          <w:color w:val="000000"/>
        </w:rPr>
        <w:t xml:space="preserve"> 3. Бас қолбасшылықтың қызметін ұйымдастыру</w:t>
      </w:r>
    </w:p>
    <w:bookmarkEnd w:id="147"/>
    <w:bookmarkStart w:name="z6783" w:id="148"/>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Ішкі істер министрінің орынбасары - Ұлттық ұланның Бас қолбасшысы (бұдан әрі - Бас қолбасшы)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14.10.2021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84" w:id="149"/>
    <w:p>
      <w:pPr>
        <w:spacing w:after="0"/>
        <w:ind w:left="0"/>
        <w:jc w:val="both"/>
      </w:pPr>
      <w:r>
        <w:rPr>
          <w:rFonts w:ascii="Times New Roman"/>
          <w:b w:val="false"/>
          <w:i w:val="false"/>
          <w:color w:val="000000"/>
          <w:sz w:val="28"/>
        </w:rPr>
        <w:t>
      17. Бас қолбасшыны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149"/>
    <w:bookmarkStart w:name="z6785" w:id="150"/>
    <w:p>
      <w:pPr>
        <w:spacing w:after="0"/>
        <w:ind w:left="0"/>
        <w:jc w:val="both"/>
      </w:pPr>
      <w:r>
        <w:rPr>
          <w:rFonts w:ascii="Times New Roman"/>
          <w:b w:val="false"/>
          <w:i w:val="false"/>
          <w:color w:val="000000"/>
          <w:sz w:val="28"/>
        </w:rPr>
        <w:t>
      18. Бас қолбасшының Қазақстан Республикасының заңнамасына сәйкес қызметке тағайындалатын және қызметтен босатылатын орынбасарлары болады.</w:t>
      </w:r>
    </w:p>
    <w:bookmarkEnd w:id="150"/>
    <w:bookmarkStart w:name="z6786" w:id="151"/>
    <w:p>
      <w:pPr>
        <w:spacing w:after="0"/>
        <w:ind w:left="0"/>
        <w:jc w:val="both"/>
      </w:pPr>
      <w:r>
        <w:rPr>
          <w:rFonts w:ascii="Times New Roman"/>
          <w:b w:val="false"/>
          <w:i w:val="false"/>
          <w:color w:val="000000"/>
          <w:sz w:val="28"/>
        </w:rPr>
        <w:t>
      19. Бас қолбасшының өкілеттері:</w:t>
      </w:r>
    </w:p>
    <w:bookmarkEnd w:id="151"/>
    <w:bookmarkStart w:name="z6787" w:id="152"/>
    <w:p>
      <w:pPr>
        <w:spacing w:after="0"/>
        <w:ind w:left="0"/>
        <w:jc w:val="both"/>
      </w:pPr>
      <w:r>
        <w:rPr>
          <w:rFonts w:ascii="Times New Roman"/>
          <w:b w:val="false"/>
          <w:i w:val="false"/>
          <w:color w:val="000000"/>
          <w:sz w:val="28"/>
        </w:rPr>
        <w:t>
      1) Ұлттық ұланның ұдайы жауынгерлік және жұмылдыру әзірлігін сақтайды;</w:t>
      </w:r>
    </w:p>
    <w:bookmarkEnd w:id="152"/>
    <w:bookmarkStart w:name="z6788" w:id="153"/>
    <w:p>
      <w:pPr>
        <w:spacing w:after="0"/>
        <w:ind w:left="0"/>
        <w:jc w:val="both"/>
      </w:pPr>
      <w:r>
        <w:rPr>
          <w:rFonts w:ascii="Times New Roman"/>
          <w:b w:val="false"/>
          <w:i w:val="false"/>
          <w:color w:val="000000"/>
          <w:sz w:val="28"/>
        </w:rPr>
        <w:t>
      2) әскерлердің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bookmarkEnd w:id="153"/>
    <w:bookmarkStart w:name="z6789" w:id="154"/>
    <w:p>
      <w:pPr>
        <w:spacing w:after="0"/>
        <w:ind w:left="0"/>
        <w:jc w:val="both"/>
      </w:pPr>
      <w:r>
        <w:rPr>
          <w:rFonts w:ascii="Times New Roman"/>
          <w:b w:val="false"/>
          <w:i w:val="false"/>
          <w:color w:val="000000"/>
          <w:sz w:val="28"/>
        </w:rPr>
        <w:t>
      3) Қазақстан Республикасының заңнамасына сәйкес әскерлерді әскери қызметшілермен жасақтау, олардың запасқа шығарылуын ұйымдастыру жоспарларын бекітеді;</w:t>
      </w:r>
    </w:p>
    <w:bookmarkEnd w:id="154"/>
    <w:bookmarkStart w:name="z6790" w:id="155"/>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bookmarkEnd w:id="155"/>
    <w:bookmarkStart w:name="z6791" w:id="156"/>
    <w:p>
      <w:pPr>
        <w:spacing w:after="0"/>
        <w:ind w:left="0"/>
        <w:jc w:val="both"/>
      </w:pPr>
      <w:r>
        <w:rPr>
          <w:rFonts w:ascii="Times New Roman"/>
          <w:b w:val="false"/>
          <w:i w:val="false"/>
          <w:color w:val="000000"/>
          <w:sz w:val="28"/>
        </w:rPr>
        <w:t>
      5) мыналарды:</w:t>
      </w:r>
    </w:p>
    <w:bookmarkEnd w:id="156"/>
    <w:bookmarkStart w:name="z6792" w:id="157"/>
    <w:p>
      <w:pPr>
        <w:spacing w:after="0"/>
        <w:ind w:left="0"/>
        <w:jc w:val="both"/>
      </w:pPr>
      <w:r>
        <w:rPr>
          <w:rFonts w:ascii="Times New Roman"/>
          <w:b w:val="false"/>
          <w:i w:val="false"/>
          <w:color w:val="000000"/>
          <w:sz w:val="28"/>
        </w:rPr>
        <w:t>
      Ұлттық ұлан Бас қолбасшылығының құрылымдық бөлімшелері туралы ережені;</w:t>
      </w:r>
    </w:p>
    <w:bookmarkEnd w:id="157"/>
    <w:bookmarkStart w:name="z6793" w:id="158"/>
    <w:p>
      <w:pPr>
        <w:spacing w:after="0"/>
        <w:ind w:left="0"/>
        <w:jc w:val="both"/>
      </w:pPr>
      <w:r>
        <w:rPr>
          <w:rFonts w:ascii="Times New Roman"/>
          <w:b w:val="false"/>
          <w:i w:val="false"/>
          <w:color w:val="000000"/>
          <w:sz w:val="28"/>
        </w:rPr>
        <w:t>
      белгіленген адам саны шегінде Ұлттық ұланның әскери басқару органдарының, құрамаларының, әскери бөлімдері мен Қазақстан Республикасы Ұлттық ұлан Әскери институтының құрылымдары мен штаттарын;</w:t>
      </w:r>
    </w:p>
    <w:bookmarkEnd w:id="158"/>
    <w:bookmarkStart w:name="z6794" w:id="159"/>
    <w:p>
      <w:pPr>
        <w:spacing w:after="0"/>
        <w:ind w:left="0"/>
        <w:jc w:val="both"/>
      </w:pPr>
      <w:r>
        <w:rPr>
          <w:rFonts w:ascii="Times New Roman"/>
          <w:b w:val="false"/>
          <w:i w:val="false"/>
          <w:color w:val="000000"/>
          <w:sz w:val="28"/>
        </w:rPr>
        <w:t>
      "Бүркіт" арнайы мақсаттағы бөлімшелер орталығы мен Қазақстан Республикасы Ішкі істер министрлігінің арнайы мақсаттағы бөлімшелерін жауынгерлік және әдістемелік даярлау орталығы туралы ережені;</w:t>
      </w:r>
    </w:p>
    <w:bookmarkEnd w:id="159"/>
    <w:bookmarkStart w:name="z6795" w:id="160"/>
    <w:p>
      <w:pPr>
        <w:spacing w:after="0"/>
        <w:ind w:left="0"/>
        <w:jc w:val="both"/>
      </w:pPr>
      <w:r>
        <w:rPr>
          <w:rFonts w:ascii="Times New Roman"/>
          <w:b w:val="false"/>
          <w:i w:val="false"/>
          <w:color w:val="000000"/>
          <w:sz w:val="28"/>
        </w:rPr>
        <w:t>
      Қазақстан Республикасы Ұлттық ұлан Әскери институты офицерлерінің біліктілігін арттыру факультеті туралы ережені;</w:t>
      </w:r>
    </w:p>
    <w:bookmarkEnd w:id="160"/>
    <w:bookmarkStart w:name="z6796" w:id="161"/>
    <w:p>
      <w:pPr>
        <w:spacing w:after="0"/>
        <w:ind w:left="0"/>
        <w:jc w:val="both"/>
      </w:pPr>
      <w:r>
        <w:rPr>
          <w:rFonts w:ascii="Times New Roman"/>
          <w:b w:val="false"/>
          <w:i w:val="false"/>
          <w:color w:val="000000"/>
          <w:sz w:val="28"/>
        </w:rPr>
        <w:t xml:space="preserve">
      Ұлттық ұланды медициналық қамтамасыз ету, санитарлық эпидемиологиялық қадағалау және әскери-медициналық бөліністер туралы ережені; </w:t>
      </w:r>
    </w:p>
    <w:bookmarkEnd w:id="161"/>
    <w:bookmarkStart w:name="z6797" w:id="162"/>
    <w:p>
      <w:pPr>
        <w:spacing w:after="0"/>
        <w:ind w:left="0"/>
        <w:jc w:val="both"/>
      </w:pPr>
      <w:r>
        <w:rPr>
          <w:rFonts w:ascii="Times New Roman"/>
          <w:b w:val="false"/>
          <w:i w:val="false"/>
          <w:color w:val="000000"/>
          <w:sz w:val="28"/>
        </w:rPr>
        <w:t>
      Қазақстан Республикасы Ұлттық ұланының "ҚОҒАМДЫҚ ТӘРТІПТІ ҚОРҒАУ" кеуде белгісі туралы ережені;</w:t>
      </w:r>
    </w:p>
    <w:bookmarkEnd w:id="162"/>
    <w:bookmarkStart w:name="z6798" w:id="163"/>
    <w:p>
      <w:pPr>
        <w:spacing w:after="0"/>
        <w:ind w:left="0"/>
        <w:jc w:val="both"/>
      </w:pPr>
      <w:r>
        <w:rPr>
          <w:rFonts w:ascii="Times New Roman"/>
          <w:b w:val="false"/>
          <w:i w:val="false"/>
          <w:color w:val="000000"/>
          <w:sz w:val="28"/>
        </w:rPr>
        <w:t>
      "Күрең берет" орталық және өңірлік кеңестері туралы ережені;</w:t>
      </w:r>
    </w:p>
    <w:bookmarkEnd w:id="163"/>
    <w:bookmarkStart w:name="z6804" w:id="164"/>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даярлауды, олардың біліктілігін арттыруды, қайта даярлауды, оқу процесін ұйымдастыру жөніндегі нұсқаулықты;</w:t>
      </w:r>
    </w:p>
    <w:bookmarkEnd w:id="164"/>
    <w:bookmarkStart w:name="z6810" w:id="165"/>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курстық даярлау, біліктілігін арттыру, қайта даярлау бағдарламасын; </w:t>
      </w:r>
    </w:p>
    <w:bookmarkEnd w:id="165"/>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әуе-десанттық даярлау бағдарламасын; </w:t>
      </w:r>
    </w:p>
    <w:p>
      <w:pPr>
        <w:spacing w:after="0"/>
        <w:ind w:left="0"/>
        <w:jc w:val="both"/>
      </w:pPr>
      <w:r>
        <w:rPr>
          <w:rFonts w:ascii="Times New Roman"/>
          <w:b w:val="false"/>
          <w:i w:val="false"/>
          <w:color w:val="000000"/>
          <w:sz w:val="28"/>
        </w:rPr>
        <w:t>
      арнайы мақсаттағы әскери бөлімдердің (бөліністердің) әскери қызметшілерін сүңгуірлік даярлау бағдарламасын;</w:t>
      </w:r>
    </w:p>
    <w:bookmarkStart w:name="z6811" w:id="166"/>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 бағдарламасын бекіту;</w:t>
      </w:r>
    </w:p>
    <w:bookmarkEnd w:id="166"/>
    <w:bookmarkStart w:name="z6812" w:id="167"/>
    <w:p>
      <w:pPr>
        <w:spacing w:after="0"/>
        <w:ind w:left="0"/>
        <w:jc w:val="both"/>
      </w:pPr>
      <w:r>
        <w:rPr>
          <w:rFonts w:ascii="Times New Roman"/>
          <w:b w:val="false"/>
          <w:i w:val="false"/>
          <w:color w:val="000000"/>
          <w:sz w:val="28"/>
        </w:rPr>
        <w:t>
      6) қарулы жанжалдар, төтенше жағдайлар кезінде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bookmarkEnd w:id="167"/>
    <w:bookmarkStart w:name="z6813" w:id="168"/>
    <w:p>
      <w:pPr>
        <w:spacing w:after="0"/>
        <w:ind w:left="0"/>
        <w:jc w:val="both"/>
      </w:pPr>
      <w:r>
        <w:rPr>
          <w:rFonts w:ascii="Times New Roman"/>
          <w:b w:val="false"/>
          <w:i w:val="false"/>
          <w:color w:val="000000"/>
          <w:sz w:val="28"/>
        </w:rPr>
        <w:t>
      7) Қазақстан Республикасының заңнамасына сәйкес Ұлттық ұланның әскери қызметшілеріне және азаматтық персоналына тәртіптік жазалар қолданады;</w:t>
      </w:r>
    </w:p>
    <w:bookmarkEnd w:id="168"/>
    <w:bookmarkStart w:name="z6814" w:id="169"/>
    <w:p>
      <w:pPr>
        <w:spacing w:after="0"/>
        <w:ind w:left="0"/>
        <w:jc w:val="both"/>
      </w:pPr>
      <w:r>
        <w:rPr>
          <w:rFonts w:ascii="Times New Roman"/>
          <w:b w:val="false"/>
          <w:i w:val="false"/>
          <w:color w:val="000000"/>
          <w:sz w:val="28"/>
        </w:rPr>
        <w:t>
      8) Ұлттық ұланның әскери қызметшілерін және азаматтық персоналын көтермелейді, оның ішінде ведомстволық наградалармен наградтайды;</w:t>
      </w:r>
    </w:p>
    <w:bookmarkEnd w:id="169"/>
    <w:bookmarkStart w:name="z6815" w:id="170"/>
    <w:p>
      <w:pPr>
        <w:spacing w:after="0"/>
        <w:ind w:left="0"/>
        <w:jc w:val="both"/>
      </w:pPr>
      <w:r>
        <w:rPr>
          <w:rFonts w:ascii="Times New Roman"/>
          <w:b w:val="false"/>
          <w:i w:val="false"/>
          <w:color w:val="000000"/>
          <w:sz w:val="28"/>
        </w:rPr>
        <w:t>
      9) Ұлттық ұланды қару-жарағына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bookmarkEnd w:id="170"/>
    <w:bookmarkStart w:name="z6816" w:id="171"/>
    <w:p>
      <w:pPr>
        <w:spacing w:after="0"/>
        <w:ind w:left="0"/>
        <w:jc w:val="both"/>
      </w:pPr>
      <w:r>
        <w:rPr>
          <w:rFonts w:ascii="Times New Roman"/>
          <w:b w:val="false"/>
          <w:i w:val="false"/>
          <w:color w:val="000000"/>
          <w:sz w:val="28"/>
        </w:rPr>
        <w:t>
      10) өзінің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өкілеттіктер береді;</w:t>
      </w:r>
    </w:p>
    <w:bookmarkEnd w:id="171"/>
    <w:bookmarkStart w:name="z6817" w:id="172"/>
    <w:p>
      <w:pPr>
        <w:spacing w:after="0"/>
        <w:ind w:left="0"/>
        <w:jc w:val="both"/>
      </w:pPr>
      <w:r>
        <w:rPr>
          <w:rFonts w:ascii="Times New Roman"/>
          <w:b w:val="false"/>
          <w:i w:val="false"/>
          <w:color w:val="000000"/>
          <w:sz w:val="28"/>
        </w:rPr>
        <w:t>
      11) Ұлттық ұланда сыбайлас жемқорлыққа қарсы іс-қимыл бойынша жұмысты ұйымдастырады;</w:t>
      </w:r>
    </w:p>
    <w:bookmarkEnd w:id="172"/>
    <w:bookmarkStart w:name="z6818" w:id="173"/>
    <w:p>
      <w:pPr>
        <w:spacing w:after="0"/>
        <w:ind w:left="0"/>
        <w:jc w:val="both"/>
      </w:pPr>
      <w:r>
        <w:rPr>
          <w:rFonts w:ascii="Times New Roman"/>
          <w:b w:val="false"/>
          <w:i w:val="false"/>
          <w:color w:val="000000"/>
          <w:sz w:val="28"/>
        </w:rPr>
        <w:t>
      12)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bookmarkEnd w:id="173"/>
    <w:bookmarkStart w:name="z6819" w:id="174"/>
    <w:p>
      <w:pPr>
        <w:spacing w:after="0"/>
        <w:ind w:left="0"/>
        <w:jc w:val="both"/>
      </w:pPr>
      <w:r>
        <w:rPr>
          <w:rFonts w:ascii="Times New Roman"/>
          <w:b w:val="false"/>
          <w:i w:val="false"/>
          <w:color w:val="000000"/>
          <w:sz w:val="28"/>
        </w:rPr>
        <w:t>
      13) мемлекеттік органдарда және халықаралық ұйымдарда Ұлттық ұланның атынан өкілдік етеді;</w:t>
      </w:r>
    </w:p>
    <w:bookmarkEnd w:id="174"/>
    <w:bookmarkStart w:name="z6820" w:id="175"/>
    <w:p>
      <w:pPr>
        <w:spacing w:after="0"/>
        <w:ind w:left="0"/>
        <w:jc w:val="both"/>
      </w:pPr>
      <w:r>
        <w:rPr>
          <w:rFonts w:ascii="Times New Roman"/>
          <w:b w:val="false"/>
          <w:i w:val="false"/>
          <w:color w:val="000000"/>
          <w:sz w:val="28"/>
        </w:rPr>
        <w:t>
      14) полковник әскери атағын беру үшін офицерлерді Ішкі істер министріне ұсынады;</w:t>
      </w:r>
    </w:p>
    <w:bookmarkEnd w:id="175"/>
    <w:bookmarkStart w:name="z6821" w:id="176"/>
    <w:p>
      <w:pPr>
        <w:spacing w:after="0"/>
        <w:ind w:left="0"/>
        <w:jc w:val="both"/>
      </w:pPr>
      <w:r>
        <w:rPr>
          <w:rFonts w:ascii="Times New Roman"/>
          <w:b w:val="false"/>
          <w:i w:val="false"/>
          <w:color w:val="000000"/>
          <w:sz w:val="28"/>
        </w:rPr>
        <w:t>
      15) Ішкі істер министріне әскери қызметшілерге жоғары әскери атақтар беру туралы өтініш білдіреді;</w:t>
      </w:r>
    </w:p>
    <w:bookmarkEnd w:id="176"/>
    <w:bookmarkStart w:name="z6822" w:id="177"/>
    <w:p>
      <w:pPr>
        <w:spacing w:after="0"/>
        <w:ind w:left="0"/>
        <w:jc w:val="both"/>
      </w:pPr>
      <w:r>
        <w:rPr>
          <w:rFonts w:ascii="Times New Roman"/>
          <w:b w:val="false"/>
          <w:i w:val="false"/>
          <w:color w:val="000000"/>
          <w:sz w:val="28"/>
        </w:rPr>
        <w:t>
      16) Қазақстан Республикасының заңнамасына сәйкес Ұлттық ұланның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177"/>
    <w:bookmarkStart w:name="z6823" w:id="178"/>
    <w:p>
      <w:pPr>
        <w:spacing w:after="0"/>
        <w:ind w:left="0"/>
        <w:jc w:val="both"/>
      </w:pPr>
      <w:r>
        <w:rPr>
          <w:rFonts w:ascii="Times New Roman"/>
          <w:b w:val="false"/>
          <w:i w:val="false"/>
          <w:color w:val="000000"/>
          <w:sz w:val="28"/>
        </w:rPr>
        <w:t>
      17) Ішкі істер министріне Ұлттық ұланның әскери қызметшілерінің және азаматтық персонал адамдарының кандидатураларын Қазақстан Республикасының мемлекеттік наградаларымен наградтауға ұсынады;</w:t>
      </w:r>
    </w:p>
    <w:bookmarkEnd w:id="178"/>
    <w:bookmarkStart w:name="z6824" w:id="179"/>
    <w:p>
      <w:pPr>
        <w:spacing w:after="0"/>
        <w:ind w:left="0"/>
        <w:jc w:val="both"/>
      </w:pPr>
      <w:r>
        <w:rPr>
          <w:rFonts w:ascii="Times New Roman"/>
          <w:b w:val="false"/>
          <w:i w:val="false"/>
          <w:color w:val="000000"/>
          <w:sz w:val="28"/>
        </w:rPr>
        <w:t>
      18) өңірлік қолбасшылықтар қолбасшыларының, құрама, бөлім командирлерінің және Әскери институт бастығының міндеттері мен өкілеттіктерін айқындайды;</w:t>
      </w:r>
    </w:p>
    <w:bookmarkEnd w:id="179"/>
    <w:bookmarkStart w:name="z6825" w:id="180"/>
    <w:p>
      <w:pPr>
        <w:spacing w:after="0"/>
        <w:ind w:left="0"/>
        <w:jc w:val="both"/>
      </w:pPr>
      <w:r>
        <w:rPr>
          <w:rFonts w:ascii="Times New Roman"/>
          <w:b w:val="false"/>
          <w:i w:val="false"/>
          <w:color w:val="000000"/>
          <w:sz w:val="28"/>
        </w:rPr>
        <w:t>
      19) азаматтарды қабылдауды жүзеге асырады, шағымдар мен арыздарды қарайды, олар бойынша шешімдер қабылдайды, тәртіп пен заңдылықты бұзушылық фактілері бойынша қызметтік тергеулер тағайындайды;</w:t>
      </w:r>
    </w:p>
    <w:bookmarkEnd w:id="180"/>
    <w:bookmarkStart w:name="z6826" w:id="181"/>
    <w:p>
      <w:pPr>
        <w:spacing w:after="0"/>
        <w:ind w:left="0"/>
        <w:jc w:val="both"/>
      </w:pPr>
      <w:r>
        <w:rPr>
          <w:rFonts w:ascii="Times New Roman"/>
          <w:b w:val="false"/>
          <w:i w:val="false"/>
          <w:color w:val="000000"/>
          <w:sz w:val="28"/>
        </w:rPr>
        <w:t>
      20) Бас қолбасшылықтың әскери қызметшілерін белгіленген тәртіпте қызметтік іссапарларға, оның ішінде Қазақстан Республикасынан тыс жерлерге жібереді;</w:t>
      </w:r>
    </w:p>
    <w:bookmarkEnd w:id="181"/>
    <w:bookmarkStart w:name="z6827" w:id="182"/>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29.05.2025 </w:t>
      </w:r>
      <w:r>
        <w:rPr>
          <w:rFonts w:ascii="Times New Roman"/>
          <w:b w:val="false"/>
          <w:i w:val="false"/>
          <w:color w:val="000000"/>
          <w:sz w:val="28"/>
        </w:rPr>
        <w:t>№ 399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828" w:id="183"/>
    <w:p>
      <w:pPr>
        <w:spacing w:after="0"/>
        <w:ind w:left="0"/>
        <w:jc w:val="both"/>
      </w:pPr>
      <w:r>
        <w:rPr>
          <w:rFonts w:ascii="Times New Roman"/>
          <w:b w:val="false"/>
          <w:i w:val="false"/>
          <w:color w:val="000000"/>
          <w:sz w:val="28"/>
        </w:rPr>
        <w:t>
      20. Бас қолбасшы өз орынбасарларының өкілеттіктерін қолданыстағы заңнамаға сәйкес белгілейді.</w:t>
      </w:r>
    </w:p>
    <w:bookmarkEnd w:id="183"/>
    <w:bookmarkStart w:name="z6829" w:id="184"/>
    <w:p>
      <w:pPr>
        <w:spacing w:after="0"/>
        <w:ind w:left="0"/>
        <w:jc w:val="left"/>
      </w:pPr>
      <w:r>
        <w:rPr>
          <w:rFonts w:ascii="Times New Roman"/>
          <w:b/>
          <w:i w:val="false"/>
          <w:color w:val="000000"/>
        </w:rPr>
        <w:t xml:space="preserve"> 4. Бас қолбасшылықтың мүлкі</w:t>
      </w:r>
    </w:p>
    <w:bookmarkEnd w:id="184"/>
    <w:bookmarkStart w:name="z6830" w:id="185"/>
    <w:p>
      <w:pPr>
        <w:spacing w:after="0"/>
        <w:ind w:left="0"/>
        <w:jc w:val="both"/>
      </w:pPr>
      <w:r>
        <w:rPr>
          <w:rFonts w:ascii="Times New Roman"/>
          <w:b w:val="false"/>
          <w:i w:val="false"/>
          <w:color w:val="000000"/>
          <w:sz w:val="28"/>
        </w:rPr>
        <w:t>
      21. Бас қолбасшылықтың заңнамада көзделген жағдайларда жедел басқару құқығында оқшауланған мүлкі болу мүмкін.</w:t>
      </w:r>
    </w:p>
    <w:bookmarkEnd w:id="185"/>
    <w:bookmarkStart w:name="z6831" w:id="186"/>
    <w:p>
      <w:pPr>
        <w:spacing w:after="0"/>
        <w:ind w:left="0"/>
        <w:jc w:val="both"/>
      </w:pPr>
      <w:r>
        <w:rPr>
          <w:rFonts w:ascii="Times New Roman"/>
          <w:b w:val="false"/>
          <w:i w:val="false"/>
          <w:color w:val="000000"/>
          <w:sz w:val="28"/>
        </w:rPr>
        <w:t>
      Бас қолбасшылықтың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
    <w:bookmarkStart w:name="z6832" w:id="187"/>
    <w:p>
      <w:pPr>
        <w:spacing w:after="0"/>
        <w:ind w:left="0"/>
        <w:jc w:val="both"/>
      </w:pPr>
      <w:r>
        <w:rPr>
          <w:rFonts w:ascii="Times New Roman"/>
          <w:b w:val="false"/>
          <w:i w:val="false"/>
          <w:color w:val="000000"/>
          <w:sz w:val="28"/>
        </w:rPr>
        <w:t>
      22. Бас қолбасшылыққа бекітілген мүлік республикалық меншікке жатады.</w:t>
      </w:r>
    </w:p>
    <w:bookmarkEnd w:id="187"/>
    <w:bookmarkStart w:name="z6833" w:id="188"/>
    <w:p>
      <w:pPr>
        <w:spacing w:after="0"/>
        <w:ind w:left="0"/>
        <w:jc w:val="both"/>
      </w:pPr>
      <w:r>
        <w:rPr>
          <w:rFonts w:ascii="Times New Roman"/>
          <w:b w:val="false"/>
          <w:i w:val="false"/>
          <w:color w:val="000000"/>
          <w:sz w:val="28"/>
        </w:rPr>
        <w:t>
      23. Егер заңнамада өзгеше көзделмесе Бас қолбасшылықтың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
    <w:bookmarkStart w:name="z6834" w:id="189"/>
    <w:p>
      <w:pPr>
        <w:spacing w:after="0"/>
        <w:ind w:left="0"/>
        <w:jc w:val="left"/>
      </w:pPr>
      <w:r>
        <w:rPr>
          <w:rFonts w:ascii="Times New Roman"/>
          <w:b/>
          <w:i w:val="false"/>
          <w:color w:val="000000"/>
        </w:rPr>
        <w:t xml:space="preserve"> 5. Бас қолбасшылықты қайта ұйымдастыру және тарату</w:t>
      </w:r>
    </w:p>
    <w:bookmarkEnd w:id="189"/>
    <w:bookmarkStart w:name="z6835" w:id="190"/>
    <w:p>
      <w:pPr>
        <w:spacing w:after="0"/>
        <w:ind w:left="0"/>
        <w:jc w:val="both"/>
      </w:pPr>
      <w:r>
        <w:rPr>
          <w:rFonts w:ascii="Times New Roman"/>
          <w:b w:val="false"/>
          <w:i w:val="false"/>
          <w:color w:val="000000"/>
          <w:sz w:val="28"/>
        </w:rPr>
        <w:t>
      24. Бас қолбасшылықты қайта ұйымдастыру және тарату Қазақстан Республикасының заңнамасына сәйкес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164" w:id="191"/>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91"/>
    <w:bookmarkStart w:name="z165" w:id="192"/>
    <w:p>
      <w:pPr>
        <w:spacing w:after="0"/>
        <w:ind w:left="0"/>
        <w:jc w:val="left"/>
      </w:pPr>
      <w:r>
        <w:rPr>
          <w:rFonts w:ascii="Times New Roman"/>
          <w:b/>
          <w:i w:val="false"/>
          <w:color w:val="000000"/>
        </w:rPr>
        <w:t xml:space="preserve"> 1. Жалпы ережелер</w:t>
      </w:r>
    </w:p>
    <w:bookmarkEnd w:id="192"/>
    <w:bookmarkStart w:name="z166" w:id="193"/>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93"/>
    <w:bookmarkStart w:name="z167" w:id="194"/>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94"/>
    <w:bookmarkStart w:name="z168" w:id="19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5"/>
    <w:bookmarkStart w:name="z169" w:id="196"/>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96"/>
    <w:bookmarkStart w:name="z170" w:id="197"/>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97"/>
    <w:bookmarkStart w:name="z171" w:id="19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 w:id="199"/>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99"/>
    <w:bookmarkStart w:name="z173" w:id="200"/>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201"/>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201"/>
    <w:bookmarkStart w:name="z175" w:id="20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2"/>
    <w:bookmarkStart w:name="z176" w:id="20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3"/>
    <w:bookmarkStart w:name="z177" w:id="204"/>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204"/>
    <w:bookmarkStart w:name="z178" w:id="205"/>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5"/>
    <w:bookmarkStart w:name="z179" w:id="206"/>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06"/>
    <w:bookmarkStart w:name="z180" w:id="207"/>
    <w:p>
      <w:pPr>
        <w:spacing w:after="0"/>
        <w:ind w:left="0"/>
        <w:jc w:val="both"/>
      </w:pPr>
      <w:r>
        <w:rPr>
          <w:rFonts w:ascii="Times New Roman"/>
          <w:b w:val="false"/>
          <w:i w:val="false"/>
          <w:color w:val="000000"/>
          <w:sz w:val="28"/>
        </w:rPr>
        <w:t>
      13. Міндеттері:</w:t>
      </w:r>
    </w:p>
    <w:bookmarkEnd w:id="207"/>
    <w:bookmarkStart w:name="z85" w:id="208"/>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208"/>
    <w:bookmarkStart w:name="z86" w:id="209"/>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209"/>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210"/>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5" w:id="211"/>
    <w:p>
      <w:pPr>
        <w:spacing w:after="0"/>
        <w:ind w:left="0"/>
        <w:jc w:val="both"/>
      </w:pPr>
      <w:r>
        <w:rPr>
          <w:rFonts w:ascii="Times New Roman"/>
          <w:b w:val="false"/>
          <w:i w:val="false"/>
          <w:color w:val="000000"/>
          <w:sz w:val="28"/>
        </w:rPr>
        <w:t>
      14. Функциялары:</w:t>
      </w:r>
    </w:p>
    <w:bookmarkEnd w:id="211"/>
    <w:bookmarkStart w:name="z89" w:id="212"/>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212"/>
    <w:bookmarkStart w:name="z90" w:id="213"/>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213"/>
    <w:bookmarkStart w:name="z91" w:id="214"/>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214"/>
    <w:bookmarkStart w:name="z92" w:id="215"/>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215"/>
    <w:bookmarkStart w:name="z93" w:id="216"/>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216"/>
    <w:bookmarkStart w:name="z94" w:id="217"/>
    <w:p>
      <w:pPr>
        <w:spacing w:after="0"/>
        <w:ind w:left="0"/>
        <w:jc w:val="both"/>
      </w:pPr>
      <w:r>
        <w:rPr>
          <w:rFonts w:ascii="Times New Roman"/>
          <w:b w:val="false"/>
          <w:i w:val="false"/>
          <w:color w:val="000000"/>
          <w:sz w:val="28"/>
        </w:rPr>
        <w:t>
      6) сотталғандардың еңбекпен қамтылуын ұйымдастырады;</w:t>
      </w:r>
    </w:p>
    <w:bookmarkEnd w:id="217"/>
    <w:bookmarkStart w:name="z95" w:id="218"/>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18"/>
    <w:bookmarkStart w:name="z96" w:id="219"/>
    <w:p>
      <w:pPr>
        <w:spacing w:after="0"/>
        <w:ind w:left="0"/>
        <w:jc w:val="both"/>
      </w:pPr>
      <w:r>
        <w:rPr>
          <w:rFonts w:ascii="Times New Roman"/>
          <w:b w:val="false"/>
          <w:i w:val="false"/>
          <w:color w:val="000000"/>
          <w:sz w:val="28"/>
        </w:rPr>
        <w:t>
      8) жедел-іздестіру қызметін жүзеге асырады;</w:t>
      </w:r>
    </w:p>
    <w:bookmarkEnd w:id="219"/>
    <w:bookmarkStart w:name="z97" w:id="220"/>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220"/>
    <w:bookmarkStart w:name="z98" w:id="221"/>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221"/>
    <w:bookmarkStart w:name="z99" w:id="222"/>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222"/>
    <w:bookmarkStart w:name="z100" w:id="223"/>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223"/>
    <w:bookmarkStart w:name="z101" w:id="224"/>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224"/>
    <w:bookmarkStart w:name="z102" w:id="225"/>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225"/>
    <w:bookmarkStart w:name="z103" w:id="226"/>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226"/>
    <w:bookmarkStart w:name="z104" w:id="227"/>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227"/>
    <w:bookmarkStart w:name="z7863" w:id="228"/>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228"/>
    <w:bookmarkStart w:name="z7864" w:id="229"/>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229"/>
    <w:bookmarkStart w:name="z7865" w:id="230"/>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230"/>
    <w:bookmarkStart w:name="z7866" w:id="231"/>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231"/>
    <w:bookmarkStart w:name="z7867" w:id="232"/>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232"/>
    <w:bookmarkStart w:name="z7868" w:id="233"/>
    <w:p>
      <w:pPr>
        <w:spacing w:after="0"/>
        <w:ind w:left="0"/>
        <w:jc w:val="both"/>
      </w:pPr>
      <w:r>
        <w:rPr>
          <w:rFonts w:ascii="Times New Roman"/>
          <w:b w:val="false"/>
          <w:i w:val="false"/>
          <w:color w:val="000000"/>
          <w:sz w:val="28"/>
        </w:rPr>
        <w:t>
      22) пробация қызметтерінің жұмысын үйлестіреді.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 24.01.2022 </w:t>
      </w:r>
      <w:r>
        <w:rPr>
          <w:rFonts w:ascii="Times New Roman"/>
          <w:b w:val="false"/>
          <w:i w:val="false"/>
          <w:color w:val="000000"/>
          <w:sz w:val="28"/>
        </w:rPr>
        <w:t>№ 18</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9" w:id="234"/>
    <w:p>
      <w:pPr>
        <w:spacing w:after="0"/>
        <w:ind w:left="0"/>
        <w:jc w:val="both"/>
      </w:pPr>
      <w:r>
        <w:rPr>
          <w:rFonts w:ascii="Times New Roman"/>
          <w:b w:val="false"/>
          <w:i w:val="false"/>
          <w:color w:val="000000"/>
          <w:sz w:val="28"/>
        </w:rPr>
        <w:t>
      15. Құқықтары мен міндеттемелері:</w:t>
      </w:r>
    </w:p>
    <w:bookmarkEnd w:id="234"/>
    <w:bookmarkStart w:name="z200" w:id="235"/>
    <w:p>
      <w:pPr>
        <w:spacing w:after="0"/>
        <w:ind w:left="0"/>
        <w:jc w:val="both"/>
      </w:pPr>
      <w:r>
        <w:rPr>
          <w:rFonts w:ascii="Times New Roman"/>
          <w:b w:val="false"/>
          <w:i w:val="false"/>
          <w:color w:val="000000"/>
          <w:sz w:val="28"/>
        </w:rPr>
        <w:t xml:space="preserve">
      1) өз құзыреті шегінде мемлекеттік органдар мен өзге де ұйымдардан қажетті ақпараттар сұратуға және алуға және сәйкес жауап ұсыну; </w:t>
      </w:r>
    </w:p>
    <w:bookmarkEnd w:id="235"/>
    <w:bookmarkStart w:name="z201" w:id="236"/>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236"/>
    <w:bookmarkStart w:name="z202" w:id="237"/>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237"/>
    <w:bookmarkStart w:name="z203" w:id="238"/>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238"/>
    <w:bookmarkStart w:name="z204" w:id="239"/>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239"/>
    <w:bookmarkStart w:name="z205" w:id="240"/>
    <w:p>
      <w:pPr>
        <w:spacing w:after="0"/>
        <w:ind w:left="0"/>
        <w:jc w:val="both"/>
      </w:pPr>
      <w:r>
        <w:rPr>
          <w:rFonts w:ascii="Times New Roman"/>
          <w:b w:val="false"/>
          <w:i w:val="false"/>
          <w:color w:val="000000"/>
          <w:sz w:val="28"/>
        </w:rPr>
        <w:t xml:space="preserve">
      6) Қазақстан Республикасының құқық қорғау органдарымен ақпараттық өзара іс-қимыл жасасуды жүзеге асыру; </w:t>
      </w:r>
    </w:p>
    <w:bookmarkEnd w:id="240"/>
    <w:bookmarkStart w:name="z206" w:id="241"/>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241"/>
    <w:bookmarkStart w:name="z207" w:id="242"/>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242"/>
    <w:bookmarkStart w:name="z208" w:id="243"/>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243"/>
    <w:bookmarkStart w:name="z209" w:id="244"/>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244"/>
    <w:bookmarkStart w:name="z210" w:id="245"/>
    <w:p>
      <w:pPr>
        <w:spacing w:after="0"/>
        <w:ind w:left="0"/>
        <w:jc w:val="left"/>
      </w:pPr>
      <w:r>
        <w:rPr>
          <w:rFonts w:ascii="Times New Roman"/>
          <w:b/>
          <w:i w:val="false"/>
          <w:color w:val="000000"/>
        </w:rPr>
        <w:t xml:space="preserve"> 3. Комитеттің қызметiн ұйымдастыру</w:t>
      </w:r>
    </w:p>
    <w:bookmarkEnd w:id="245"/>
    <w:bookmarkStart w:name="z211" w:id="24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Қазақстан Республикасы Ішкі істер министрінің орынбасары – Қылмыстық-атқару жүйесі комитетінің төрағасы (бұдан әрі - Төраға) жүзеге асырады.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09.04.2025 </w:t>
      </w:r>
      <w:r>
        <w:rPr>
          <w:rFonts w:ascii="Times New Roman"/>
          <w:b w:val="false"/>
          <w:i w:val="false"/>
          <w:color w:val="00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 w:id="247"/>
    <w:p>
      <w:pPr>
        <w:spacing w:after="0"/>
        <w:ind w:left="0"/>
        <w:jc w:val="both"/>
      </w:pPr>
      <w:r>
        <w:rPr>
          <w:rFonts w:ascii="Times New Roman"/>
          <w:b w:val="false"/>
          <w:i w:val="false"/>
          <w:color w:val="000000"/>
          <w:sz w:val="28"/>
        </w:rPr>
        <w:t>
      17. Комитет төрағасын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09.04.2025 </w:t>
      </w:r>
      <w:r>
        <w:rPr>
          <w:rFonts w:ascii="Times New Roman"/>
          <w:b w:val="false"/>
          <w:i w:val="false"/>
          <w:color w:val="000000"/>
          <w:sz w:val="28"/>
        </w:rPr>
        <w:t>№ 263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48"/>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248"/>
    <w:bookmarkStart w:name="z214" w:id="249"/>
    <w:p>
      <w:pPr>
        <w:spacing w:after="0"/>
        <w:ind w:left="0"/>
        <w:jc w:val="both"/>
      </w:pPr>
      <w:r>
        <w:rPr>
          <w:rFonts w:ascii="Times New Roman"/>
          <w:b w:val="false"/>
          <w:i w:val="false"/>
          <w:color w:val="000000"/>
          <w:sz w:val="28"/>
        </w:rPr>
        <w:t>
      19. Комитет төрағасының өкілеттіктері:</w:t>
      </w:r>
    </w:p>
    <w:bookmarkEnd w:id="249"/>
    <w:bookmarkStart w:name="z215" w:id="250"/>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250"/>
    <w:bookmarkStart w:name="z216" w:id="251"/>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251"/>
    <w:bookmarkStart w:name="z217" w:id="252"/>
    <w:p>
      <w:pPr>
        <w:spacing w:after="0"/>
        <w:ind w:left="0"/>
        <w:jc w:val="both"/>
      </w:pPr>
      <w:r>
        <w:rPr>
          <w:rFonts w:ascii="Times New Roman"/>
          <w:b w:val="false"/>
          <w:i w:val="false"/>
          <w:color w:val="000000"/>
          <w:sz w:val="28"/>
        </w:rPr>
        <w:t>
      3) Министрге Комитеттің құрылымы және штаты бойынша ұсыныстар береді;</w:t>
      </w:r>
    </w:p>
    <w:bookmarkEnd w:id="252"/>
    <w:bookmarkStart w:name="z218" w:id="253"/>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253"/>
    <w:bookmarkStart w:name="z219" w:id="254"/>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254"/>
    <w:bookmarkStart w:name="z220" w:id="255"/>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255"/>
    <w:bookmarkStart w:name="z221" w:id="256"/>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256"/>
    <w:bookmarkStart w:name="z222" w:id="257"/>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257"/>
    <w:bookmarkStart w:name="z223" w:id="258"/>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258"/>
    <w:bookmarkStart w:name="z224" w:id="259"/>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259"/>
    <w:bookmarkStart w:name="z225" w:id="260"/>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60"/>
    <w:bookmarkStart w:name="z226" w:id="261"/>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261"/>
    <w:bookmarkStart w:name="z227" w:id="262"/>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262"/>
    <w:bookmarkStart w:name="z228" w:id="263"/>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263"/>
    <w:bookmarkStart w:name="z229" w:id="264"/>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264"/>
    <w:bookmarkStart w:name="z230" w:id="265"/>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265"/>
    <w:bookmarkStart w:name="z231" w:id="266"/>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266"/>
    <w:bookmarkStart w:name="z232" w:id="267"/>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267"/>
    <w:bookmarkStart w:name="z6550" w:id="268"/>
    <w:p>
      <w:pPr>
        <w:spacing w:after="0"/>
        <w:ind w:left="0"/>
        <w:jc w:val="both"/>
      </w:pPr>
      <w:r>
        <w:rPr>
          <w:rFonts w:ascii="Times New Roman"/>
          <w:b w:val="false"/>
          <w:i w:val="false"/>
          <w:color w:val="000000"/>
          <w:sz w:val="28"/>
        </w:rPr>
        <w:t>
      19) заңнамаға сәйкес демалыстар береді;</w:t>
      </w:r>
    </w:p>
    <w:bookmarkEnd w:id="268"/>
    <w:bookmarkStart w:name="z6551" w:id="269"/>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69"/>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29.04.2015 </w:t>
      </w:r>
      <w:r>
        <w:rPr>
          <w:rFonts w:ascii="Times New Roman"/>
          <w:b w:val="false"/>
          <w:i w:val="false"/>
          <w:color w:val="000000"/>
          <w:sz w:val="28"/>
        </w:rPr>
        <w:t>№ 409</w:t>
      </w:r>
      <w:r>
        <w:rPr>
          <w:rFonts w:ascii="Times New Roman"/>
          <w:b w:val="false"/>
          <w:i w:val="false"/>
          <w:color w:val="ff0000"/>
          <w:sz w:val="28"/>
        </w:rPr>
        <w:t xml:space="preserve">; өзгерістер енгізілді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24.09.2019 </w:t>
      </w:r>
      <w:r>
        <w:rPr>
          <w:rFonts w:ascii="Times New Roman"/>
          <w:b w:val="false"/>
          <w:i w:val="false"/>
          <w:color w:val="000000"/>
          <w:sz w:val="28"/>
        </w:rPr>
        <w:t>№ 823</w:t>
      </w:r>
      <w:r>
        <w:rPr>
          <w:rFonts w:ascii="Times New Roman"/>
          <w:b w:val="false"/>
          <w:i w:val="false"/>
          <w:color w:val="ff0000"/>
          <w:sz w:val="28"/>
        </w:rPr>
        <w:t xml:space="preserve">; 25.10.2019 </w:t>
      </w:r>
      <w:r>
        <w:rPr>
          <w:rFonts w:ascii="Times New Roman"/>
          <w:b w:val="false"/>
          <w:i w:val="false"/>
          <w:color w:val="000000"/>
          <w:sz w:val="28"/>
        </w:rPr>
        <w:t>№ 1010</w:t>
      </w:r>
      <w:r>
        <w:rPr>
          <w:rFonts w:ascii="Times New Roman"/>
          <w:b w:val="false"/>
          <w:i w:val="false"/>
          <w:color w:val="ff0000"/>
          <w:sz w:val="28"/>
        </w:rPr>
        <w:t xml:space="preserve">; 06.09.2023 </w:t>
      </w:r>
      <w:r>
        <w:rPr>
          <w:rFonts w:ascii="Times New Roman"/>
          <w:b w:val="false"/>
          <w:i w:val="false"/>
          <w:color w:val="000000"/>
          <w:sz w:val="28"/>
        </w:rPr>
        <w:t>№ 679</w:t>
      </w:r>
      <w:r>
        <w:rPr>
          <w:rFonts w:ascii="Times New Roman"/>
          <w:b w:val="false"/>
          <w:i w:val="false"/>
          <w:color w:val="ff0000"/>
          <w:sz w:val="28"/>
        </w:rPr>
        <w:t xml:space="preserve">; 09.04.2025 </w:t>
      </w:r>
      <w:r>
        <w:rPr>
          <w:rFonts w:ascii="Times New Roman"/>
          <w:b w:val="false"/>
          <w:i w:val="false"/>
          <w:color w:val="000000"/>
          <w:sz w:val="28"/>
        </w:rPr>
        <w:t>№ 263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3" w:id="27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70"/>
    <w:bookmarkStart w:name="z234" w:id="271"/>
    <w:p>
      <w:pPr>
        <w:spacing w:after="0"/>
        <w:ind w:left="0"/>
        <w:jc w:val="left"/>
      </w:pPr>
      <w:r>
        <w:rPr>
          <w:rFonts w:ascii="Times New Roman"/>
          <w:b/>
          <w:i w:val="false"/>
          <w:color w:val="000000"/>
        </w:rPr>
        <w:t xml:space="preserve"> 4. Комитеттің мүлкi</w:t>
      </w:r>
    </w:p>
    <w:bookmarkEnd w:id="271"/>
    <w:bookmarkStart w:name="z235" w:id="27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272"/>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6" w:id="27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73"/>
    <w:bookmarkStart w:name="z237" w:id="274"/>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74"/>
    <w:bookmarkStart w:name="z238" w:id="275"/>
    <w:p>
      <w:pPr>
        <w:spacing w:after="0"/>
        <w:ind w:left="0"/>
        <w:jc w:val="left"/>
      </w:pPr>
      <w:r>
        <w:rPr>
          <w:rFonts w:ascii="Times New Roman"/>
          <w:b/>
          <w:i w:val="false"/>
          <w:color w:val="000000"/>
        </w:rPr>
        <w:t xml:space="preserve"> 5. Комитеттi қайта ұйымдастыру және тарату</w:t>
      </w:r>
    </w:p>
    <w:bookmarkEnd w:id="275"/>
    <w:bookmarkStart w:name="z239" w:id="276"/>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276"/>
    <w:bookmarkStart w:name="z7536" w:id="277"/>
    <w:p>
      <w:pPr>
        <w:spacing w:after="0"/>
        <w:ind w:left="0"/>
        <w:jc w:val="left"/>
      </w:pPr>
      <w:r>
        <w:rPr>
          <w:rFonts w:ascii="Times New Roman"/>
          <w:b/>
          <w:i w:val="false"/>
          <w:color w:val="000000"/>
        </w:rPr>
        <w:t xml:space="preserve"> Комитеттің қарамағындағы ұйымдардың тізбесі</w:t>
      </w:r>
    </w:p>
    <w:bookmarkEnd w:id="277"/>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7537" w:id="278"/>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8" w:id="279"/>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9" w:id="280"/>
    <w:p>
      <w:pPr>
        <w:spacing w:after="0"/>
        <w:ind w:left="0"/>
        <w:jc w:val="left"/>
      </w:pPr>
      <w:r>
        <w:rPr>
          <w:rFonts w:ascii="Times New Roman"/>
          <w:b/>
          <w:i w:val="false"/>
          <w:color w:val="000000"/>
        </w:rPr>
        <w:t xml:space="preserve"> Комитеттің қарамағындағы аумақтық бөліністердің тізбесі</w:t>
      </w:r>
    </w:p>
    <w:bookmarkEnd w:id="280"/>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bookmarkStart w:name="z12800" w:id="28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81"/>
    <w:p>
      <w:pPr>
        <w:spacing w:after="0"/>
        <w:ind w:left="0"/>
        <w:jc w:val="both"/>
      </w:pPr>
      <w:r>
        <w:rPr>
          <w:rFonts w:ascii="Times New Roman"/>
          <w:b w:val="false"/>
          <w:i w:val="false"/>
          <w:color w:val="000000"/>
          <w:sz w:val="28"/>
        </w:rPr>
        <w:t>
      2. Абай облысы бойынша Қылмыстық-атқару жүйесі департаменті;</w:t>
      </w:r>
    </w:p>
    <w:p>
      <w:pPr>
        <w:spacing w:after="0"/>
        <w:ind w:left="0"/>
        <w:jc w:val="both"/>
      </w:pPr>
      <w:r>
        <w:rPr>
          <w:rFonts w:ascii="Times New Roman"/>
          <w:b w:val="false"/>
          <w:i w:val="false"/>
          <w:color w:val="000000"/>
          <w:sz w:val="28"/>
        </w:rPr>
        <w:t>
      3. Ақмола облысы бойынша Қылмыстық-атқару жүйесі департаменті;</w:t>
      </w:r>
    </w:p>
    <w:p>
      <w:pPr>
        <w:spacing w:after="0"/>
        <w:ind w:left="0"/>
        <w:jc w:val="both"/>
      </w:pPr>
      <w:r>
        <w:rPr>
          <w:rFonts w:ascii="Times New Roman"/>
          <w:b w:val="false"/>
          <w:i w:val="false"/>
          <w:color w:val="000000"/>
          <w:sz w:val="28"/>
        </w:rPr>
        <w:t>
      4. Ақтөбе облысы бойынша Қылмыстық-атқару жүйесі департаменті;</w:t>
      </w:r>
    </w:p>
    <w:p>
      <w:pPr>
        <w:spacing w:after="0"/>
        <w:ind w:left="0"/>
        <w:jc w:val="both"/>
      </w:pPr>
      <w:r>
        <w:rPr>
          <w:rFonts w:ascii="Times New Roman"/>
          <w:b w:val="false"/>
          <w:i w:val="false"/>
          <w:color w:val="000000"/>
          <w:sz w:val="28"/>
        </w:rPr>
        <w:t>
      5) Алматы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Атырау облысы бойынша Қылмыстық-атқару жүйесі департаменті;</w:t>
      </w:r>
    </w:p>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9. Жамбыл облысы бойынша Қылмыстық-атқару жүйесі департаменті;</w:t>
      </w:r>
    </w:p>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Start w:name="z7557" w:id="282"/>
    <w:p>
      <w:pPr>
        <w:spacing w:after="0"/>
        <w:ind w:left="0"/>
        <w:jc w:val="left"/>
      </w:pPr>
      <w:r>
        <w:rPr>
          <w:rFonts w:ascii="Times New Roman"/>
          <w:b/>
          <w:i w:val="false"/>
          <w:color w:val="000000"/>
        </w:rPr>
        <w:t xml:space="preserve"> Комитеттің қарамағындағы мемлекеттік мекемелердің тізбесі</w:t>
      </w:r>
    </w:p>
    <w:bookmarkEnd w:id="282"/>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3-қосымша</w:t>
            </w:r>
          </w:p>
        </w:tc>
      </w:tr>
    </w:tbl>
    <w:bookmarkStart w:name="z241" w:id="28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туралы</w:t>
      </w:r>
      <w:r>
        <w:br/>
      </w:r>
      <w:r>
        <w:rPr>
          <w:rFonts w:ascii="Times New Roman"/>
          <w:b/>
          <w:i w:val="false"/>
          <w:color w:val="000000"/>
        </w:rPr>
        <w:t>ЕРЕЖЕ</w:t>
      </w:r>
    </w:p>
    <w:bookmarkEnd w:id="28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4-қосымша</w:t>
            </w:r>
          </w:p>
        </w:tc>
      </w:tr>
    </w:tbl>
    <w:bookmarkStart w:name="z679" w:id="28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Әкімшілік полиция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284"/>
    <w:bookmarkStart w:name="z681" w:id="285"/>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жол жүрісі қауіпсіздігі, қылмыстық және әкімшілік құқық бұзушылықтарды ескерту, анықтау және жолын кесу, қылмыстарды ашу, құқық бұзушылықтардың алдын алу, кәмелетке толмағандар арасындағы құқық бұзушылықтардың алдын алу, өз құзыреті шегінде тұрмыстық зорлық-зомбылыққа қарсы күре саласында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жасауды қамтамасыз ететін ведомство болып табылады.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286"/>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6"/>
    <w:bookmarkStart w:name="z683" w:id="28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өзінің атауы жазылған мөрлері мен мөртабандары, белгіленген үлгідегі бланкілері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4" w:id="288"/>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88"/>
    <w:bookmarkStart w:name="z685" w:id="28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қатынастардың тарапы болуға құқылы.</w:t>
      </w:r>
    </w:p>
    <w:bookmarkEnd w:id="289"/>
    <w:bookmarkStart w:name="z686" w:id="29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290"/>
    <w:bookmarkStart w:name="z687" w:id="291"/>
    <w:p>
      <w:pPr>
        <w:spacing w:after="0"/>
        <w:ind w:left="0"/>
        <w:jc w:val="both"/>
      </w:pPr>
      <w:r>
        <w:rPr>
          <w:rFonts w:ascii="Times New Roman"/>
          <w:b w:val="false"/>
          <w:i w:val="false"/>
          <w:color w:val="000000"/>
          <w:sz w:val="28"/>
        </w:rPr>
        <w:t>
      7. Комитеттің құрылымы мен штаттық санының лимиті Қазақстан Республикасының қолданыстағы заңнамасына сәйкес бекітіледі.</w:t>
      </w:r>
    </w:p>
    <w:bookmarkEnd w:id="291"/>
    <w:bookmarkStart w:name="z688" w:id="292"/>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9" w:id="293"/>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Әкімшілік полиция комитеті" мемлекеттік мекемесі.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29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3" w:id="29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ондай қызметтен келіп түскен пайда мемлекеттік бюджет кірісіне жолданады.</w:t>
      </w:r>
    </w:p>
    <w:bookmarkEnd w:id="295"/>
    <w:bookmarkStart w:name="z694" w:id="296"/>
    <w:p>
      <w:pPr>
        <w:spacing w:after="0"/>
        <w:ind w:left="0"/>
        <w:jc w:val="left"/>
      </w:pPr>
      <w:r>
        <w:rPr>
          <w:rFonts w:ascii="Times New Roman"/>
          <w:b/>
          <w:i w:val="false"/>
          <w:color w:val="000000"/>
        </w:rPr>
        <w:t xml:space="preserve"> 2. Комитеттің негізгі міндеттері, функциялары, құқықтары</w:t>
      </w:r>
    </w:p>
    <w:bookmarkEnd w:id="296"/>
    <w:bookmarkStart w:name="z695" w:id="297"/>
    <w:p>
      <w:pPr>
        <w:spacing w:after="0"/>
        <w:ind w:left="0"/>
        <w:jc w:val="both"/>
      </w:pPr>
      <w:r>
        <w:rPr>
          <w:rFonts w:ascii="Times New Roman"/>
          <w:b w:val="false"/>
          <w:i w:val="false"/>
          <w:color w:val="000000"/>
          <w:sz w:val="28"/>
        </w:rPr>
        <w:t>
      13. Міндеттері:</w:t>
      </w:r>
    </w:p>
    <w:bookmarkEnd w:id="297"/>
    <w:p>
      <w:pPr>
        <w:spacing w:after="0"/>
        <w:ind w:left="0"/>
        <w:jc w:val="both"/>
      </w:pPr>
      <w:r>
        <w:rPr>
          <w:rFonts w:ascii="Times New Roman"/>
          <w:b w:val="false"/>
          <w:i w:val="false"/>
          <w:color w:val="000000"/>
          <w:sz w:val="28"/>
        </w:rPr>
        <w:t>
      1) құқық бұзушылық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жол жүрісін және оның қауіпсіздігін қамтамасыз етуде мемлекеттік бақылау және қадағалау;</w:t>
      </w:r>
    </w:p>
    <w:p>
      <w:pPr>
        <w:spacing w:after="0"/>
        <w:ind w:left="0"/>
        <w:jc w:val="both"/>
      </w:pPr>
      <w:r>
        <w:rPr>
          <w:rFonts w:ascii="Times New Roman"/>
          <w:b w:val="false"/>
          <w:i w:val="false"/>
          <w:color w:val="000000"/>
          <w:sz w:val="28"/>
        </w:rPr>
        <w:t>
      4) азаматтық және қызметтік қару мен оның патрондары айналымын мемлекеттік бақылау;</w:t>
      </w:r>
    </w:p>
    <w:p>
      <w:pPr>
        <w:spacing w:after="0"/>
        <w:ind w:left="0"/>
        <w:jc w:val="both"/>
      </w:pPr>
      <w:r>
        <w:rPr>
          <w:rFonts w:ascii="Times New Roman"/>
          <w:b w:val="false"/>
          <w:i w:val="false"/>
          <w:color w:val="000000"/>
          <w:sz w:val="28"/>
        </w:rPr>
        <w:t>
      5) күзет қызметі саласында мемлекеттік бақылау;</w:t>
      </w:r>
    </w:p>
    <w:p>
      <w:pPr>
        <w:spacing w:after="0"/>
        <w:ind w:left="0"/>
        <w:jc w:val="both"/>
      </w:pPr>
      <w:r>
        <w:rPr>
          <w:rFonts w:ascii="Times New Roman"/>
          <w:b w:val="false"/>
          <w:i w:val="false"/>
          <w:color w:val="000000"/>
          <w:sz w:val="28"/>
        </w:rPr>
        <w:t>
      6) ішкі істер органдарына ведомстволық бағынысты әкімшілік құқық бұзушылықтар туралы істер бойынша әкімшілік өндірістің жағдайын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0" w:id="298"/>
    <w:p>
      <w:pPr>
        <w:spacing w:after="0"/>
        <w:ind w:left="0"/>
        <w:jc w:val="both"/>
      </w:pPr>
      <w:r>
        <w:rPr>
          <w:rFonts w:ascii="Times New Roman"/>
          <w:b w:val="false"/>
          <w:i w:val="false"/>
          <w:color w:val="000000"/>
          <w:sz w:val="28"/>
        </w:rPr>
        <w:t>
      14. Функциялары:</w:t>
      </w:r>
    </w:p>
    <w:bookmarkEnd w:id="298"/>
    <w:p>
      <w:pPr>
        <w:spacing w:after="0"/>
        <w:ind w:left="0"/>
        <w:jc w:val="both"/>
      </w:pPr>
      <w:r>
        <w:rPr>
          <w:rFonts w:ascii="Times New Roman"/>
          <w:b w:val="false"/>
          <w:i w:val="false"/>
          <w:color w:val="000000"/>
          <w:sz w:val="28"/>
        </w:rPr>
        <w:t>
      1) құқық бұзушылық профилактикасы бойынша бақылау-әдістемелік және өукімдік функцияларды орындайды, сондай-ақ құзыреті шегінде әкімшілік құқық бұзушылықтар туралы істер бойынша өндірісті қамтамасыз етеді;</w:t>
      </w:r>
    </w:p>
    <w:p>
      <w:pPr>
        <w:spacing w:after="0"/>
        <w:ind w:left="0"/>
        <w:jc w:val="both"/>
      </w:pPr>
      <w:r>
        <w:rPr>
          <w:rFonts w:ascii="Times New Roman"/>
          <w:b w:val="false"/>
          <w:i w:val="false"/>
          <w:color w:val="000000"/>
          <w:sz w:val="28"/>
        </w:rPr>
        <w:t>
      2) құқық бұзушылықтар жасауға ықпал еткен себептер мен жағдайларды анықтауға, зерделеуге, жоюға бағытталған іс-шараларды жүзеге асыруды қамтамасыз етеді;</w:t>
      </w:r>
    </w:p>
    <w:p>
      <w:pPr>
        <w:spacing w:after="0"/>
        <w:ind w:left="0"/>
        <w:jc w:val="both"/>
      </w:pPr>
      <w:r>
        <w:rPr>
          <w:rFonts w:ascii="Times New Roman"/>
          <w:b w:val="false"/>
          <w:i w:val="false"/>
          <w:color w:val="000000"/>
          <w:sz w:val="28"/>
        </w:rPr>
        <w:t>
      3) әкімшілік және қылмыстық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4) ішкі істер органдарында есепте тұрған адамдардың мінез-құлқын бақылауды жүзеге асыру жұмысының жағдайына бақылауды ұйымдастырады;</w:t>
      </w:r>
    </w:p>
    <w:p>
      <w:pPr>
        <w:spacing w:after="0"/>
        <w:ind w:left="0"/>
        <w:jc w:val="both"/>
      </w:pPr>
      <w:r>
        <w:rPr>
          <w:rFonts w:ascii="Times New Roman"/>
          <w:b w:val="false"/>
          <w:i w:val="false"/>
          <w:color w:val="000000"/>
          <w:sz w:val="28"/>
        </w:rPr>
        <w:t>
      5) қоғамдық тәртіпті сақтауға және құқық бұзушылық профилактикасына, көшелерде және басқа да қоғамдық орындарда қауіпсіз жүріс-тұрысты құқықтық насихаттауға қатысатын азаматтармен және ұйымдармен өзара іс-қимыл жасасу бойынша шаралар қабылдайды;</w:t>
      </w:r>
    </w:p>
    <w:p>
      <w:pPr>
        <w:spacing w:after="0"/>
        <w:ind w:left="0"/>
        <w:jc w:val="both"/>
      </w:pPr>
      <w:r>
        <w:rPr>
          <w:rFonts w:ascii="Times New Roman"/>
          <w:b w:val="false"/>
          <w:i w:val="false"/>
          <w:color w:val="000000"/>
          <w:sz w:val="28"/>
        </w:rPr>
        <w:t>
      6)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орындауды бақылайды;</w:t>
      </w:r>
    </w:p>
    <w:p>
      <w:pPr>
        <w:spacing w:after="0"/>
        <w:ind w:left="0"/>
        <w:jc w:val="both"/>
      </w:pPr>
      <w:r>
        <w:rPr>
          <w:rFonts w:ascii="Times New Roman"/>
          <w:b w:val="false"/>
          <w:i w:val="false"/>
          <w:color w:val="000000"/>
          <w:sz w:val="28"/>
        </w:rPr>
        <w:t>
      7) өз құзыреті шегінде әкімшілік полиция қызметі бойынша нормативтік- құқықтық актілерін әзірлейді, сондай-ақ әзірлеуге және келісуге қатысады;</w:t>
      </w:r>
    </w:p>
    <w:p>
      <w:pPr>
        <w:spacing w:after="0"/>
        <w:ind w:left="0"/>
        <w:jc w:val="both"/>
      </w:pPr>
      <w:r>
        <w:rPr>
          <w:rFonts w:ascii="Times New Roman"/>
          <w:b w:val="false"/>
          <w:i w:val="false"/>
          <w:color w:val="000000"/>
          <w:sz w:val="28"/>
        </w:rPr>
        <w:t xml:space="preserve">
      8) сот шешімімен тағайындалған медициналық сипаттағы мәжбүрлеу шараларынан жалтарып жүрген адамдарды іздестіру, ұстау және арнайы медициналық мекемелерге жеткізу бойынша жұмысты ұйымдастырады; </w:t>
      </w:r>
    </w:p>
    <w:p>
      <w:pPr>
        <w:spacing w:after="0"/>
        <w:ind w:left="0"/>
        <w:jc w:val="both"/>
      </w:pPr>
      <w:r>
        <w:rPr>
          <w:rFonts w:ascii="Times New Roman"/>
          <w:b w:val="false"/>
          <w:i w:val="false"/>
          <w:color w:val="000000"/>
          <w:sz w:val="28"/>
        </w:rPr>
        <w:t>
      9) әкімшілік полиция құзыреті кіретін қылмыстарды анықтау, жолын кесу, алдын алу және ашу бойынша жұмысты ұйымдастырады;</w:t>
      </w:r>
    </w:p>
    <w:p>
      <w:pPr>
        <w:spacing w:after="0"/>
        <w:ind w:left="0"/>
        <w:jc w:val="both"/>
      </w:pPr>
      <w:r>
        <w:rPr>
          <w:rFonts w:ascii="Times New Roman"/>
          <w:b w:val="false"/>
          <w:i w:val="false"/>
          <w:color w:val="000000"/>
          <w:sz w:val="28"/>
        </w:rPr>
        <w:t>
      10) әйелдерге және кәмелетке толмағандарға қатысты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11)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 немесе заңды өкілдеріне қатысты жеке профилактика жағдайына бақылауды ұйымдастырады;</w:t>
      </w:r>
    </w:p>
    <w:p>
      <w:pPr>
        <w:spacing w:after="0"/>
        <w:ind w:left="0"/>
        <w:jc w:val="both"/>
      </w:pPr>
      <w:r>
        <w:rPr>
          <w:rFonts w:ascii="Times New Roman"/>
          <w:b w:val="false"/>
          <w:i w:val="false"/>
          <w:color w:val="000000"/>
          <w:sz w:val="28"/>
        </w:rPr>
        <w:t>
      12) ата-аналарының қамқорлығынсыз қалған балаларды мемлекеттік мекемелерге жіберу немесе кәмелетке толмағандарға қамқоршылықты немесе қорғаншылықты ресімдеуді ұйымдастырады, сондай-ақ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жеткізуді бақылайды;</w:t>
      </w:r>
    </w:p>
    <w:p>
      <w:pPr>
        <w:spacing w:after="0"/>
        <w:ind w:left="0"/>
        <w:jc w:val="both"/>
      </w:pPr>
      <w:r>
        <w:rPr>
          <w:rFonts w:ascii="Times New Roman"/>
          <w:b w:val="false"/>
          <w:i w:val="false"/>
          <w:color w:val="000000"/>
          <w:sz w:val="28"/>
        </w:rPr>
        <w:t>
      13) он сегіз жасқа толмаған және қылмыс жасаған адамдарды, егер оларды оқшаулау қажет болса арнайы мекемелерде ұстау бойынша қызметті ұйымдастырады.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қорғаншысына және оларды тәрбиелеу бойынша заңмен міндеттер жүктелген өзге адамдарға беріледі;</w:t>
      </w:r>
    </w:p>
    <w:p>
      <w:pPr>
        <w:spacing w:after="0"/>
        <w:ind w:left="0"/>
        <w:jc w:val="both"/>
      </w:pPr>
      <w:r>
        <w:rPr>
          <w:rFonts w:ascii="Times New Roman"/>
          <w:b w:val="false"/>
          <w:i w:val="false"/>
          <w:color w:val="000000"/>
          <w:sz w:val="28"/>
        </w:rPr>
        <w:t>
      14) кәмелетке толмағандардың қадағалаусыз, панасыз қалуы, құқық бұзушылықтары және қоғамға қарсы іс-әрекеттері, оған ықпал еткен себептер мен жағдайлар туралы мүдделі органдар мен мекемелерді хабардар етеді;</w:t>
      </w:r>
    </w:p>
    <w:p>
      <w:pPr>
        <w:spacing w:after="0"/>
        <w:ind w:left="0"/>
        <w:jc w:val="both"/>
      </w:pPr>
      <w:r>
        <w:rPr>
          <w:rFonts w:ascii="Times New Roman"/>
          <w:b w:val="false"/>
          <w:i w:val="false"/>
          <w:color w:val="000000"/>
          <w:sz w:val="28"/>
        </w:rPr>
        <w:t>
      15) кәмелетке толмағандарды құқық бұзушылыққа, қоғамға қарсы әрекет жасауға тартатын не балаларға қатысты өзге құқыққа қайшы әрекеттер жасайтын адамдарды, сондай-ақ кәмелетке толғмағандарды тәрбиелеу, оқыту және (немесе) күту бойынша өз міндеттерін орындамайтын немесе тиісті түрде орындайтын не олардың тәртібіне теріс ықпал ететін ата-аналарын және кәмелетке толмағандардың заңды өкілдерін, педагогтарын, тәрбиешілерін, оқыту, тәрбиелеу және өзге мекеменің кәмелетке толмағандарды қадағалауды жүзеге асыруға міндетті басқа қызметкерлерін анықтауды ұйымдастырады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16) кәмелетке толмағандарды, олардың ата-аналарын және басқа да заңды өкілдерін құқықтық тәрбиелеуде білім беру органдарына көмек көрсетеді;</w:t>
      </w:r>
    </w:p>
    <w:p>
      <w:pPr>
        <w:spacing w:after="0"/>
        <w:ind w:left="0"/>
        <w:jc w:val="both"/>
      </w:pPr>
      <w:r>
        <w:rPr>
          <w:rFonts w:ascii="Times New Roman"/>
          <w:b w:val="false"/>
          <w:i w:val="false"/>
          <w:color w:val="000000"/>
          <w:sz w:val="28"/>
        </w:rPr>
        <w:t>
      17) өз құзыреті шегінде балаларды олардың денсаулығына және дамуына зиян келтіретін ақпараттан қорғау саласында мемлекеттік саясатты іске асырады;</w:t>
      </w:r>
    </w:p>
    <w:p>
      <w:pPr>
        <w:spacing w:after="0"/>
        <w:ind w:left="0"/>
        <w:jc w:val="both"/>
      </w:pPr>
      <w:r>
        <w:rPr>
          <w:rFonts w:ascii="Times New Roman"/>
          <w:b w:val="false"/>
          <w:i w:val="false"/>
          <w:color w:val="000000"/>
          <w:sz w:val="28"/>
        </w:rPr>
        <w:t>
      18) кәмелетке толмағандарға балалар үшін тыйым салынған ақпаратты қамтитын ақпараттық өнімді таратқан кезде Қазақстан Республикасының балаларды олардың денсаулығы мен дамуына зиян келтіретін ақпараттан қорғау туралы заңнамасын сақтауға мемлекеттік бақылауды жүзеге асырады;</w:t>
      </w:r>
    </w:p>
    <w:p>
      <w:pPr>
        <w:spacing w:after="0"/>
        <w:ind w:left="0"/>
        <w:jc w:val="both"/>
      </w:pPr>
      <w:r>
        <w:rPr>
          <w:rFonts w:ascii="Times New Roman"/>
          <w:b w:val="false"/>
          <w:i w:val="false"/>
          <w:color w:val="000000"/>
          <w:sz w:val="28"/>
        </w:rPr>
        <w:t>
      19) жастар арасындағы құқық бұзушылықтардың профилактикасы мәселелері бойынша мемлекеттік әлеуметтік тапсырысты қалыптастыруды және іске асыруды қамтамасыз етеді;</w:t>
      </w:r>
    </w:p>
    <w:p>
      <w:pPr>
        <w:spacing w:after="0"/>
        <w:ind w:left="0"/>
        <w:jc w:val="both"/>
      </w:pPr>
      <w:r>
        <w:rPr>
          <w:rFonts w:ascii="Times New Roman"/>
          <w:b w:val="false"/>
          <w:i w:val="false"/>
          <w:color w:val="000000"/>
          <w:sz w:val="28"/>
        </w:rPr>
        <w:t>
      20) белгіленген тәртіпте жеке және заңды тұлғалардың өтініштері мен хабарламаларын қарайды;</w:t>
      </w:r>
    </w:p>
    <w:p>
      <w:pPr>
        <w:spacing w:after="0"/>
        <w:ind w:left="0"/>
        <w:jc w:val="both"/>
      </w:pPr>
      <w:r>
        <w:rPr>
          <w:rFonts w:ascii="Times New Roman"/>
          <w:b w:val="false"/>
          <w:i w:val="false"/>
          <w:color w:val="000000"/>
          <w:sz w:val="28"/>
        </w:rPr>
        <w:t>
      21) күдіктілерді, айыпталушыларды және сотталғандарды күзетуді және айдауылдауды бақылауды ұйымдастырады;</w:t>
      </w:r>
    </w:p>
    <w:p>
      <w:pPr>
        <w:spacing w:after="0"/>
        <w:ind w:left="0"/>
        <w:jc w:val="both"/>
      </w:pPr>
      <w:r>
        <w:rPr>
          <w:rFonts w:ascii="Times New Roman"/>
          <w:b w:val="false"/>
          <w:i w:val="false"/>
          <w:color w:val="000000"/>
          <w:sz w:val="28"/>
        </w:rPr>
        <w:t>
      22) қылмыстық құқық бұзушылық жасауда күдіктілер мен айыптаушыларды, белгілі тұрғылықты жері мен құжаттары жоқ адамдарды, әкімшілік қамауға алынғандарды полиция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орындалуын ұйымдастырады;</w:t>
      </w:r>
    </w:p>
    <w:p>
      <w:pPr>
        <w:spacing w:after="0"/>
        <w:ind w:left="0"/>
        <w:jc w:val="both"/>
      </w:pPr>
      <w:r>
        <w:rPr>
          <w:rFonts w:ascii="Times New Roman"/>
          <w:b w:val="false"/>
          <w:i w:val="false"/>
          <w:color w:val="000000"/>
          <w:sz w:val="28"/>
        </w:rPr>
        <w:t>
      23) полиция органдарының арнайы мекемелерінде режимдік талаптардың сақталуын ұйымдастырады;</w:t>
      </w:r>
    </w:p>
    <w:p>
      <w:pPr>
        <w:spacing w:after="0"/>
        <w:ind w:left="0"/>
        <w:jc w:val="both"/>
      </w:pPr>
      <w:r>
        <w:rPr>
          <w:rFonts w:ascii="Times New Roman"/>
          <w:b w:val="false"/>
          <w:i w:val="false"/>
          <w:color w:val="000000"/>
          <w:sz w:val="28"/>
        </w:rPr>
        <w:t>
      24) жедел жағдайды тұрақтандыруға және құқықтық тәртіпті, қоғамдық және жол қауіпсіздігін қамтамасыз ету бойынша ІІО жұмысын жетілдіруге бағытталған шараларды іске асыруды қамтамасыз етеді;</w:t>
      </w:r>
    </w:p>
    <w:p>
      <w:pPr>
        <w:spacing w:after="0"/>
        <w:ind w:left="0"/>
        <w:jc w:val="both"/>
      </w:pPr>
      <w:r>
        <w:rPr>
          <w:rFonts w:ascii="Times New Roman"/>
          <w:b w:val="false"/>
          <w:i w:val="false"/>
          <w:color w:val="000000"/>
          <w:sz w:val="28"/>
        </w:rPr>
        <w:t>
      25) жаппай тәртіпсіздіктің жолын кесуге, сондай-ақ карантиндік, санитарлық-эпидемияға қарсы және табиғатты қорғау іс-шараларын өткізу шараларын қабылдайды;</w:t>
      </w:r>
    </w:p>
    <w:p>
      <w:pPr>
        <w:spacing w:after="0"/>
        <w:ind w:left="0"/>
        <w:jc w:val="both"/>
      </w:pPr>
      <w:r>
        <w:rPr>
          <w:rFonts w:ascii="Times New Roman"/>
          <w:b w:val="false"/>
          <w:i w:val="false"/>
          <w:color w:val="000000"/>
          <w:sz w:val="28"/>
        </w:rPr>
        <w:t>
      26) белгіленген тәртіпте көлік құралдарына ілесіп жүруді ұйымдастырады;</w:t>
      </w:r>
    </w:p>
    <w:p>
      <w:pPr>
        <w:spacing w:after="0"/>
        <w:ind w:left="0"/>
        <w:jc w:val="both"/>
      </w:pPr>
      <w:r>
        <w:rPr>
          <w:rFonts w:ascii="Times New Roman"/>
          <w:b w:val="false"/>
          <w:i w:val="false"/>
          <w:color w:val="000000"/>
          <w:sz w:val="28"/>
        </w:rPr>
        <w:t>
      27) өз құзыреті шегінде жол жүрісі қауіпсіздігі саласында мемлекеттік қызмет көрсету сапасын арттыру бойынша шаралар қабылдайды;</w:t>
      </w:r>
    </w:p>
    <w:p>
      <w:pPr>
        <w:spacing w:after="0"/>
        <w:ind w:left="0"/>
        <w:jc w:val="both"/>
      </w:pPr>
      <w:r>
        <w:rPr>
          <w:rFonts w:ascii="Times New Roman"/>
          <w:b w:val="false"/>
          <w:i w:val="false"/>
          <w:color w:val="000000"/>
          <w:sz w:val="28"/>
        </w:rPr>
        <w:t>
      28) жүргізушілер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29) жол жүрісін реттеуді және халықаралық және калааралық бағдарларда жолаушыларды тасымалдауды көліктік бақылауды ұйымдастырады;</w:t>
      </w:r>
    </w:p>
    <w:p>
      <w:pPr>
        <w:spacing w:after="0"/>
        <w:ind w:left="0"/>
        <w:jc w:val="both"/>
      </w:pPr>
      <w:r>
        <w:rPr>
          <w:rFonts w:ascii="Times New Roman"/>
          <w:b w:val="false"/>
          <w:i w:val="false"/>
          <w:color w:val="000000"/>
          <w:sz w:val="28"/>
        </w:rPr>
        <w:t>
      30) республикалық маңызы бар жол жүрісі қауіпсіздігін қамтамасыз ету бөлігінде жолдарды жобалауға, салуға, жөндеуге, күтіп-ұстауға және оларды басқаруға арналған нормативтік, жобалау және техникалық құжаттаманы келіседі;</w:t>
      </w:r>
    </w:p>
    <w:p>
      <w:pPr>
        <w:spacing w:after="0"/>
        <w:ind w:left="0"/>
        <w:jc w:val="both"/>
      </w:pPr>
      <w:r>
        <w:rPr>
          <w:rFonts w:ascii="Times New Roman"/>
          <w:b w:val="false"/>
          <w:i w:val="false"/>
          <w:color w:val="000000"/>
          <w:sz w:val="28"/>
        </w:rPr>
        <w:t>
      31) жол жүрісі қауіпсіздігін қамтамасыз етуге бақылауды ұйымдастырады және оны орындау үшін міндетті түрде ұйғарымдар береді;</w:t>
      </w:r>
    </w:p>
    <w:p>
      <w:pPr>
        <w:spacing w:after="0"/>
        <w:ind w:left="0"/>
        <w:jc w:val="both"/>
      </w:pPr>
      <w:r>
        <w:rPr>
          <w:rFonts w:ascii="Times New Roman"/>
          <w:b w:val="false"/>
          <w:i w:val="false"/>
          <w:color w:val="000000"/>
          <w:sz w:val="28"/>
        </w:rPr>
        <w:t>
      32) жүргізушілер куәліктерінің, көлік құралдарын тіркеу туралы куәліктердің бланкілерінің, мемлекеттік тіркеу нөмірі белгілерінің нысандары мен үлгілерін әзірлеуді және өзектендіруді қамтамасыз етеді;</w:t>
      </w:r>
    </w:p>
    <w:p>
      <w:pPr>
        <w:spacing w:after="0"/>
        <w:ind w:left="0"/>
        <w:jc w:val="both"/>
      </w:pPr>
      <w:r>
        <w:rPr>
          <w:rFonts w:ascii="Times New Roman"/>
          <w:b w:val="false"/>
          <w:i w:val="false"/>
          <w:color w:val="000000"/>
          <w:sz w:val="28"/>
        </w:rPr>
        <w:t>
      33) аумақтық-көліктік жоспарлау және жол жүрісін ұйымдастыру бойынша құжаттаманы белгіленген тәртіппен келіседі;</w:t>
      </w:r>
    </w:p>
    <w:p>
      <w:pPr>
        <w:spacing w:after="0"/>
        <w:ind w:left="0"/>
        <w:jc w:val="both"/>
      </w:pPr>
      <w:r>
        <w:rPr>
          <w:rFonts w:ascii="Times New Roman"/>
          <w:b w:val="false"/>
          <w:i w:val="false"/>
          <w:color w:val="000000"/>
          <w:sz w:val="28"/>
        </w:rPr>
        <w:t>
      34)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35) әкімшілік полиция бөліністерінің ақпараттық-есептеуіш жүйелерінің ақпараттық ресурстарын біріктіру жолдарын анықтайды;</w:t>
      </w:r>
    </w:p>
    <w:p>
      <w:pPr>
        <w:spacing w:after="0"/>
        <w:ind w:left="0"/>
        <w:jc w:val="both"/>
      </w:pPr>
      <w:r>
        <w:rPr>
          <w:rFonts w:ascii="Times New Roman"/>
          <w:b w:val="false"/>
          <w:i w:val="false"/>
          <w:color w:val="000000"/>
          <w:sz w:val="28"/>
        </w:rPr>
        <w:t>
      36) одан әрі оларды ішкі істер органдарының бірыңғай ақпараттық желісіне қоса отырып, әкімшілік полиция бөліністерінің өңірлік ақпараттық желілерін құру бойынша жобаларды қарастырады;</w:t>
      </w:r>
    </w:p>
    <w:p>
      <w:pPr>
        <w:spacing w:after="0"/>
        <w:ind w:left="0"/>
        <w:jc w:val="both"/>
      </w:pPr>
      <w:r>
        <w:rPr>
          <w:rFonts w:ascii="Times New Roman"/>
          <w:b w:val="false"/>
          <w:i w:val="false"/>
          <w:color w:val="000000"/>
          <w:sz w:val="28"/>
        </w:rPr>
        <w:t>
      36-1)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37) әкімшілік полиция бөліністері ұсынатын электрондық мемлекеттік қызмет көрсетулерді енгізуді және оларды сүйемелдеуді қамтамасыз етеді, сондай-ақ ІІО аумақтық бөліністері көлік құралдарын тіркеу және жүргізуші куәліктерін беру бойынша стандарттарды сақтау және мемлекеттік қызмет көрсету сапасы мәніне жыл сайынғы, ай сайынғы, апта сайынғы талдау өткізумен мемлекеттік қызмет көрсету жағдайын бақылайды;</w:t>
      </w:r>
    </w:p>
    <w:p>
      <w:pPr>
        <w:spacing w:after="0"/>
        <w:ind w:left="0"/>
        <w:jc w:val="both"/>
      </w:pPr>
      <w:r>
        <w:rPr>
          <w:rFonts w:ascii="Times New Roman"/>
          <w:b w:val="false"/>
          <w:i w:val="false"/>
          <w:color w:val="000000"/>
          <w:sz w:val="28"/>
        </w:rPr>
        <w:t>
      38)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сақталуына мемлекеттік бақылауды қамтамасыз етеді;</w:t>
      </w:r>
    </w:p>
    <w:p>
      <w:pPr>
        <w:spacing w:after="0"/>
        <w:ind w:left="0"/>
        <w:jc w:val="both"/>
      </w:pPr>
      <w:r>
        <w:rPr>
          <w:rFonts w:ascii="Times New Roman"/>
          <w:b w:val="false"/>
          <w:i w:val="false"/>
          <w:color w:val="000000"/>
          <w:sz w:val="28"/>
        </w:rPr>
        <w:t>
      39) лицензиаттардың қызметін, оның ішінде олардың қойылатын біліктілік талаптарға сәйкес келуін бақылайды;</w:t>
      </w:r>
    </w:p>
    <w:p>
      <w:pPr>
        <w:spacing w:after="0"/>
        <w:ind w:left="0"/>
        <w:jc w:val="both"/>
      </w:pPr>
      <w:r>
        <w:rPr>
          <w:rFonts w:ascii="Times New Roman"/>
          <w:b w:val="false"/>
          <w:i w:val="false"/>
          <w:color w:val="000000"/>
          <w:sz w:val="28"/>
        </w:rPr>
        <w:t>
      40)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қамтамасыз етеді;</w:t>
      </w:r>
    </w:p>
    <w:p>
      <w:pPr>
        <w:spacing w:after="0"/>
        <w:ind w:left="0"/>
        <w:jc w:val="both"/>
      </w:pPr>
      <w:r>
        <w:rPr>
          <w:rFonts w:ascii="Times New Roman"/>
          <w:b w:val="false"/>
          <w:i w:val="false"/>
          <w:color w:val="000000"/>
          <w:sz w:val="28"/>
        </w:rPr>
        <w:t>
      41) заңнамаға сәйкес екінші санаттағы рұқсат беруді жүргізеді (уәкілетті органның жеке күзет мекемесінде басшының және күзетші лауазымын атқаратын жұмысшыларды дайындау және біліктілігін арттыру бойынша мамандандырылған оқу орындарын анықтау және ұлттық компаниялардың күзет ұйымдарын құру құқығын келісу);</w:t>
      </w:r>
    </w:p>
    <w:p>
      <w:pPr>
        <w:spacing w:after="0"/>
        <w:ind w:left="0"/>
        <w:jc w:val="both"/>
      </w:pPr>
      <w:r>
        <w:rPr>
          <w:rFonts w:ascii="Times New Roman"/>
          <w:b w:val="false"/>
          <w:i w:val="false"/>
          <w:color w:val="000000"/>
          <w:sz w:val="28"/>
        </w:rPr>
        <w:t>
      42) мемлекеттік күзетуге жататын жеке тұлғалар мен объектілерді күзету бойынша жұмысты ұйымдастырады;</w:t>
      </w:r>
    </w:p>
    <w:p>
      <w:pPr>
        <w:spacing w:after="0"/>
        <w:ind w:left="0"/>
        <w:jc w:val="both"/>
      </w:pPr>
      <w:r>
        <w:rPr>
          <w:rFonts w:ascii="Times New Roman"/>
          <w:b w:val="false"/>
          <w:i w:val="false"/>
          <w:color w:val="000000"/>
          <w:sz w:val="28"/>
        </w:rPr>
        <w:t>
      43) мемлекеттік күзетуге жататын объектілерде өткізу режимін қамтамасыз ету кезінде адамдарды, олардың заттарын, көлік құралдарын тексеріп қарау бойынша жұмысты ұйымдастырады;</w:t>
      </w:r>
    </w:p>
    <w:p>
      <w:pPr>
        <w:spacing w:after="0"/>
        <w:ind w:left="0"/>
        <w:jc w:val="both"/>
      </w:pPr>
      <w:r>
        <w:rPr>
          <w:rFonts w:ascii="Times New Roman"/>
          <w:b w:val="false"/>
          <w:i w:val="false"/>
          <w:color w:val="000000"/>
          <w:sz w:val="28"/>
        </w:rPr>
        <w:t xml:space="preserve">
      44)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p>
      <w:pPr>
        <w:spacing w:after="0"/>
        <w:ind w:left="0"/>
        <w:jc w:val="both"/>
      </w:pPr>
      <w:r>
        <w:rPr>
          <w:rFonts w:ascii="Times New Roman"/>
          <w:b w:val="false"/>
          <w:i w:val="false"/>
          <w:color w:val="000000"/>
          <w:sz w:val="28"/>
        </w:rPr>
        <w:t>
      45) мемлекеттік күзетуге жататын объектілерді, сондай-ақ оларды күзету халықаралық келісімдерге сәйкес мемлекетке жүктелген объектілерді күзету бойынша жұмысты ұйымдастырады;</w:t>
      </w:r>
    </w:p>
    <w:p>
      <w:pPr>
        <w:spacing w:after="0"/>
        <w:ind w:left="0"/>
        <w:jc w:val="both"/>
      </w:pPr>
      <w:r>
        <w:rPr>
          <w:rFonts w:ascii="Times New Roman"/>
          <w:b w:val="false"/>
          <w:i w:val="false"/>
          <w:color w:val="000000"/>
          <w:sz w:val="28"/>
        </w:rPr>
        <w:t>
      46)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ұйымдастырады;</w:t>
      </w:r>
    </w:p>
    <w:p>
      <w:pPr>
        <w:spacing w:after="0"/>
        <w:ind w:left="0"/>
        <w:jc w:val="both"/>
      </w:pPr>
      <w:r>
        <w:rPr>
          <w:rFonts w:ascii="Times New Roman"/>
          <w:b w:val="false"/>
          <w:i w:val="false"/>
          <w:color w:val="000000"/>
          <w:sz w:val="28"/>
        </w:rPr>
        <w:t>
      47) азаматтық және қызметтік қару мен оның патрондарының айналымын бақылау саласындағы уәкілетті орган айқындайтын тәртіппен:</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жеке тұлғаларға марапаттық қару сақтауға және алып жүруге;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xml:space="preserve">
      Қазақстан Республикасы Парламенті депутаттарына және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қызметтік қаруды (қысқа ұңғылы ойықты атыс қаруын) сақтауға және алып жүруге;</w:t>
      </w:r>
    </w:p>
    <w:p>
      <w:pPr>
        <w:spacing w:after="0"/>
        <w:ind w:left="0"/>
        <w:jc w:val="both"/>
      </w:pPr>
      <w:r>
        <w:rPr>
          <w:rFonts w:ascii="Times New Roman"/>
          <w:b w:val="false"/>
          <w:i w:val="false"/>
          <w:color w:val="000000"/>
          <w:sz w:val="28"/>
        </w:rPr>
        <w:t>
      48) аумақтық полиция органдарының үйлестіретін бөліністерінің үлгілік ережелерін және қызметкерлері мен жұмыскерлерінің үлгілік лауазымдық нұсқаулықтарын әзірлейді;</w:t>
      </w:r>
    </w:p>
    <w:p>
      <w:pPr>
        <w:spacing w:after="0"/>
        <w:ind w:left="0"/>
        <w:jc w:val="both"/>
      </w:pP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орындауды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17.01.2020 </w:t>
      </w:r>
      <w:r>
        <w:rPr>
          <w:rFonts w:ascii="Times New Roman"/>
          <w:b w:val="false"/>
          <w:i w:val="false"/>
          <w:color w:val="000000"/>
          <w:sz w:val="28"/>
        </w:rPr>
        <w:t>№ 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299"/>
    <w:p>
      <w:pPr>
        <w:spacing w:after="0"/>
        <w:ind w:left="0"/>
        <w:jc w:val="both"/>
      </w:pPr>
      <w:r>
        <w:rPr>
          <w:rFonts w:ascii="Times New Roman"/>
          <w:b w:val="false"/>
          <w:i w:val="false"/>
          <w:color w:val="000000"/>
          <w:sz w:val="28"/>
        </w:rPr>
        <w:t>
      15. Құқықтары мен міндеттері:</w:t>
      </w:r>
    </w:p>
    <w:bookmarkEnd w:id="299"/>
    <w:bookmarkStart w:name="z748" w:id="30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0"/>
    <w:bookmarkStart w:name="z749" w:id="3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301"/>
    <w:bookmarkStart w:name="z750" w:id="302"/>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302"/>
    <w:bookmarkStart w:name="z751" w:id="303"/>
    <w:p>
      <w:pPr>
        <w:spacing w:after="0"/>
        <w:ind w:left="0"/>
        <w:jc w:val="left"/>
      </w:pPr>
      <w:r>
        <w:rPr>
          <w:rFonts w:ascii="Times New Roman"/>
          <w:b/>
          <w:i w:val="false"/>
          <w:color w:val="000000"/>
        </w:rPr>
        <w:t xml:space="preserve"> 3. Комитеттің қызметін ұйымдастыру</w:t>
      </w:r>
    </w:p>
    <w:bookmarkEnd w:id="303"/>
    <w:bookmarkStart w:name="z752" w:id="304"/>
    <w:p>
      <w:pPr>
        <w:spacing w:after="0"/>
        <w:ind w:left="0"/>
        <w:jc w:val="both"/>
      </w:pPr>
      <w:r>
        <w:rPr>
          <w:rFonts w:ascii="Times New Roman"/>
          <w:b w:val="false"/>
          <w:i w:val="false"/>
          <w:color w:val="000000"/>
          <w:sz w:val="28"/>
        </w:rPr>
        <w:t>
      16. Комитеттің төрағасы Комитетке басшылықты жүзеге асырады, ол Комитетке жүктелген міндеттердің орындалуы мен оның өз функцияларын жүзеге асыруы үшін дербес жауапты болады.</w:t>
      </w:r>
    </w:p>
    <w:bookmarkEnd w:id="304"/>
    <w:bookmarkStart w:name="z753" w:id="305"/>
    <w:p>
      <w:pPr>
        <w:spacing w:after="0"/>
        <w:ind w:left="0"/>
        <w:jc w:val="both"/>
      </w:pPr>
      <w:r>
        <w:rPr>
          <w:rFonts w:ascii="Times New Roman"/>
          <w:b w:val="false"/>
          <w:i w:val="false"/>
          <w:color w:val="000000"/>
          <w:sz w:val="28"/>
        </w:rPr>
        <w:t>
      17. Комитеттің төрағасын Қазақстан Республикасының заңнамасында белгіленген тәртіпте Ішкі істер министрі лауазымға тағайындайды және лауазымнан босатады.</w:t>
      </w:r>
    </w:p>
    <w:bookmarkEnd w:id="305"/>
    <w:bookmarkStart w:name="z754" w:id="30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755" w:id="307"/>
    <w:p>
      <w:pPr>
        <w:spacing w:after="0"/>
        <w:ind w:left="0"/>
        <w:jc w:val="both"/>
      </w:pPr>
      <w:r>
        <w:rPr>
          <w:rFonts w:ascii="Times New Roman"/>
          <w:b w:val="false"/>
          <w:i w:val="false"/>
          <w:color w:val="000000"/>
          <w:sz w:val="28"/>
        </w:rPr>
        <w:t>
      19. Комитет төрағасының өкілеттіктері:</w:t>
      </w:r>
    </w:p>
    <w:bookmarkEnd w:id="307"/>
    <w:bookmarkStart w:name="z756" w:id="308"/>
    <w:p>
      <w:pPr>
        <w:spacing w:after="0"/>
        <w:ind w:left="0"/>
        <w:jc w:val="both"/>
      </w:pPr>
      <w:r>
        <w:rPr>
          <w:rFonts w:ascii="Times New Roman"/>
          <w:b w:val="false"/>
          <w:i w:val="false"/>
          <w:color w:val="000000"/>
          <w:sz w:val="28"/>
        </w:rPr>
        <w:t>
      1) Комитеттің құзыретіне кіретін мәселелер бойынша Қазақстан Республикасының мемлекеттік органдары мен өзге де ұйымдарында және халықаралық қатынастарда Комитеттің мүддесін білдіреді;</w:t>
      </w:r>
    </w:p>
    <w:bookmarkEnd w:id="308"/>
    <w:bookmarkStart w:name="z757" w:id="309"/>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09"/>
    <w:bookmarkStart w:name="z758" w:id="310"/>
    <w:p>
      <w:pPr>
        <w:spacing w:after="0"/>
        <w:ind w:left="0"/>
        <w:jc w:val="both"/>
      </w:pPr>
      <w:r>
        <w:rPr>
          <w:rFonts w:ascii="Times New Roman"/>
          <w:b w:val="false"/>
          <w:i w:val="false"/>
          <w:color w:val="000000"/>
          <w:sz w:val="28"/>
        </w:rPr>
        <w:t>
      3) Комитеттің қызметкерлерін тағайындауға, ауыстыруға, лауазымнан босатуға ұсынады, сондай-ақ Министрліктің есеп-бақылаудағы лауазымдар номенклатурасына сәйкес аумақтық полиция органдары бөліністерінің басшыларын лауазымға тағайындауға және лауазымнан босатуға келісім береді;</w:t>
      </w:r>
    </w:p>
    <w:bookmarkEnd w:id="310"/>
    <w:bookmarkStart w:name="z759" w:id="311"/>
    <w:p>
      <w:pPr>
        <w:spacing w:after="0"/>
        <w:ind w:left="0"/>
        <w:jc w:val="both"/>
      </w:pPr>
      <w:r>
        <w:rPr>
          <w:rFonts w:ascii="Times New Roman"/>
          <w:b w:val="false"/>
          <w:i w:val="false"/>
          <w:color w:val="000000"/>
          <w:sz w:val="28"/>
        </w:rPr>
        <w:t>
      4) өз құзыреті шегінде және заңнамада белгіленген тәртіппен көтермелейді және тәртіптік жаза салады, сондай-ақ қызметкерлерге көтермелеу, тәртіптік жаза салу, материалдық көмек көрсету туралы ұсыныстар енгізеді;</w:t>
      </w:r>
    </w:p>
    <w:bookmarkEnd w:id="311"/>
    <w:bookmarkStart w:name="z760" w:id="312"/>
    <w:p>
      <w:pPr>
        <w:spacing w:after="0"/>
        <w:ind w:left="0"/>
        <w:jc w:val="both"/>
      </w:pPr>
      <w:r>
        <w:rPr>
          <w:rFonts w:ascii="Times New Roman"/>
          <w:b w:val="false"/>
          <w:i w:val="false"/>
          <w:color w:val="000000"/>
          <w:sz w:val="28"/>
        </w:rPr>
        <w:t>
      5) өз құзыреті шегінде Комитеттің құрылымдық бөліністері, сондай-ақ аумақтық полиция органдары жетекшілік ететін бөліністері орындауға міндетті бұйрықтар шығарады;</w:t>
      </w:r>
    </w:p>
    <w:bookmarkEnd w:id="312"/>
    <w:bookmarkStart w:name="z761" w:id="313"/>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13"/>
    <w:bookmarkStart w:name="z762" w:id="314"/>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тергеулер тағайындайды;</w:t>
      </w:r>
    </w:p>
    <w:bookmarkEnd w:id="314"/>
    <w:bookmarkStart w:name="z763" w:id="315"/>
    <w:p>
      <w:pPr>
        <w:spacing w:after="0"/>
        <w:ind w:left="0"/>
        <w:jc w:val="both"/>
      </w:pPr>
      <w:r>
        <w:rPr>
          <w:rFonts w:ascii="Times New Roman"/>
          <w:b w:val="false"/>
          <w:i w:val="false"/>
          <w:color w:val="000000"/>
          <w:sz w:val="28"/>
        </w:rPr>
        <w:t>
      8) Комитеттің қызметкерлерін белгіленген тәртіппен әкімшілік полиция және жергілікті полиция қызметтерінің жұмысына тексеріс жүргізуге және практикалық көмек көрсету, басқа да қызметтік мәселелер шешу үшін қызметтік іссапарларға жолдайды;</w:t>
      </w:r>
    </w:p>
    <w:bookmarkEnd w:id="315"/>
    <w:bookmarkStart w:name="z764" w:id="316"/>
    <w:p>
      <w:pPr>
        <w:spacing w:after="0"/>
        <w:ind w:left="0"/>
        <w:jc w:val="both"/>
      </w:pPr>
      <w:r>
        <w:rPr>
          <w:rFonts w:ascii="Times New Roman"/>
          <w:b w:val="false"/>
          <w:i w:val="false"/>
          <w:color w:val="000000"/>
          <w:sz w:val="28"/>
        </w:rPr>
        <w:t>
      9) Комитетте сыбайлас жемқорлыққа қарсы бағытталған шаралар қабылдайды және сыбайлас жемқорлыққа қарсы шараларды іске асыруға дербес жауапты болады;</w:t>
      </w:r>
    </w:p>
    <w:bookmarkEnd w:id="316"/>
    <w:bookmarkStart w:name="z765" w:id="31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17"/>
    <w:p>
      <w:pPr>
        <w:spacing w:after="0"/>
        <w:ind w:left="0"/>
        <w:jc w:val="both"/>
      </w:pPr>
      <w:r>
        <w:rPr>
          <w:rFonts w:ascii="Times New Roman"/>
          <w:b w:val="false"/>
          <w:i w:val="false"/>
          <w:color w:val="000000"/>
          <w:sz w:val="28"/>
        </w:rPr>
        <w:t>
      Ол болмаған кезде Комитет төрағасының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318"/>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318"/>
    <w:bookmarkStart w:name="z767" w:id="319"/>
    <w:p>
      <w:pPr>
        <w:spacing w:after="0"/>
        <w:ind w:left="0"/>
        <w:jc w:val="left"/>
      </w:pPr>
      <w:r>
        <w:rPr>
          <w:rFonts w:ascii="Times New Roman"/>
          <w:b/>
          <w:i w:val="false"/>
          <w:color w:val="000000"/>
        </w:rPr>
        <w:t xml:space="preserve"> 4. Комитеттің мүлкі</w:t>
      </w:r>
    </w:p>
    <w:bookmarkEnd w:id="319"/>
    <w:bookmarkStart w:name="z768" w:id="320"/>
    <w:p>
      <w:pPr>
        <w:spacing w:after="0"/>
        <w:ind w:left="0"/>
        <w:jc w:val="both"/>
      </w:pPr>
      <w:r>
        <w:rPr>
          <w:rFonts w:ascii="Times New Roman"/>
          <w:b w:val="false"/>
          <w:i w:val="false"/>
          <w:color w:val="ff0000"/>
          <w:sz w:val="28"/>
        </w:rPr>
        <w:t xml:space="preserve">
      21. Алынып тасталды - ҚР Ішкі істер министрінің 25.11.2019 </w:t>
      </w:r>
      <w:r>
        <w:rPr>
          <w:rFonts w:ascii="Times New Roman"/>
          <w:b w:val="false"/>
          <w:i w:val="false"/>
          <w:color w:val="ff0000"/>
          <w:sz w:val="28"/>
        </w:rPr>
        <w:t>№ 1010</w:t>
      </w:r>
      <w:r>
        <w:rPr>
          <w:rFonts w:ascii="Times New Roman"/>
          <w:b w:val="false"/>
          <w:i w:val="false"/>
          <w:color w:val="ff0000"/>
          <w:sz w:val="28"/>
        </w:rPr>
        <w:t xml:space="preserve"> бұйрығымен.</w:t>
      </w:r>
    </w:p>
    <w:bookmarkEnd w:id="320"/>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69" w:id="3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21"/>
    <w:bookmarkStart w:name="z770" w:id="322"/>
    <w:p>
      <w:pPr>
        <w:spacing w:after="0"/>
        <w:ind w:left="0"/>
        <w:jc w:val="both"/>
      </w:pPr>
      <w:r>
        <w:rPr>
          <w:rFonts w:ascii="Times New Roman"/>
          <w:b w:val="false"/>
          <w:i w:val="false"/>
          <w:color w:val="000000"/>
          <w:sz w:val="28"/>
        </w:rPr>
        <w:t>
      23.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22"/>
    <w:bookmarkStart w:name="z771" w:id="323"/>
    <w:p>
      <w:pPr>
        <w:spacing w:after="0"/>
        <w:ind w:left="0"/>
        <w:jc w:val="left"/>
      </w:pPr>
      <w:r>
        <w:rPr>
          <w:rFonts w:ascii="Times New Roman"/>
          <w:b/>
          <w:i w:val="false"/>
          <w:color w:val="000000"/>
        </w:rPr>
        <w:t xml:space="preserve"> Комитетті қайта құру және тарату</w:t>
      </w:r>
    </w:p>
    <w:bookmarkEnd w:id="323"/>
    <w:bookmarkStart w:name="z772" w:id="324"/>
    <w:p>
      <w:pPr>
        <w:spacing w:after="0"/>
        <w:ind w:left="0"/>
        <w:jc w:val="both"/>
      </w:pPr>
      <w:r>
        <w:rPr>
          <w:rFonts w:ascii="Times New Roman"/>
          <w:b w:val="false"/>
          <w:i w:val="false"/>
          <w:color w:val="000000"/>
          <w:sz w:val="28"/>
        </w:rPr>
        <w:t>
      24. Комитетті қайта құру және тарату Қазақстан Республикасының заңнамасына жүзеге асырылады.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6665" w:id="325"/>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w:t>
      </w:r>
      <w:r>
        <w:br/>
      </w:r>
      <w:r>
        <w:rPr>
          <w:rFonts w:ascii="Times New Roman"/>
          <w:b/>
          <w:i w:val="false"/>
          <w:color w:val="000000"/>
        </w:rPr>
        <w:t>ЕРЕЖЕ</w:t>
      </w:r>
    </w:p>
    <w:bookmarkEnd w:id="325"/>
    <w:p>
      <w:pPr>
        <w:spacing w:after="0"/>
        <w:ind w:left="0"/>
        <w:jc w:val="both"/>
      </w:pPr>
      <w:r>
        <w:rPr>
          <w:rFonts w:ascii="Times New Roman"/>
          <w:b w:val="false"/>
          <w:i w:val="false"/>
          <w:color w:val="ff0000"/>
          <w:sz w:val="28"/>
        </w:rPr>
        <w:t xml:space="preserve">
      Ескерту. Бұйрық 4-1-қосымшамен толықтырылды – ҚР Ішкі істер министрінің 13.03.2017 </w:t>
      </w:r>
      <w:r>
        <w:rPr>
          <w:rFonts w:ascii="Times New Roman"/>
          <w:b w:val="false"/>
          <w:i w:val="false"/>
          <w:color w:val="ff0000"/>
          <w:sz w:val="28"/>
        </w:rPr>
        <w:t>№ 185</w:t>
      </w:r>
      <w:r>
        <w:rPr>
          <w:rFonts w:ascii="Times New Roman"/>
          <w:b w:val="false"/>
          <w:i w:val="false"/>
          <w:color w:val="ff0000"/>
          <w:sz w:val="28"/>
        </w:rPr>
        <w:t xml:space="preserve">; жаңа редакцияда – ҚР Ішкі істер министрінің 24.03.2022 </w:t>
      </w:r>
      <w:r>
        <w:rPr>
          <w:rFonts w:ascii="Times New Roman"/>
          <w:b w:val="false"/>
          <w:i w:val="false"/>
          <w:color w:val="ff0000"/>
          <w:sz w:val="28"/>
        </w:rPr>
        <w:t>№ 152</w:t>
      </w:r>
      <w:r>
        <w:rPr>
          <w:rFonts w:ascii="Times New Roman"/>
          <w:b w:val="false"/>
          <w:i w:val="false"/>
          <w:color w:val="ff0000"/>
          <w:sz w:val="28"/>
        </w:rPr>
        <w:t xml:space="preserve"> бұйрықтарымен.</w:t>
      </w:r>
    </w:p>
    <w:bookmarkStart w:name="z7940" w:id="326"/>
    <w:p>
      <w:pPr>
        <w:spacing w:after="0"/>
        <w:ind w:left="0"/>
        <w:jc w:val="left"/>
      </w:pPr>
      <w:r>
        <w:rPr>
          <w:rFonts w:ascii="Times New Roman"/>
          <w:b/>
          <w:i w:val="false"/>
          <w:color w:val="000000"/>
        </w:rPr>
        <w:t xml:space="preserve"> 1. Жалпы ережелер</w:t>
      </w:r>
    </w:p>
    <w:bookmarkEnd w:id="326"/>
    <w:bookmarkStart w:name="z7941" w:id="327"/>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және іске асыруды, көші-қон процестерін мониторингілеуді, талдауды және болжауды, сондай-ақ Қазақстан Республикасының азаматтығы мәселелері бойынша жұмысты ұйымдастыруды жүзеге асыратын ведомствосы болып табылады.</w:t>
      </w:r>
    </w:p>
    <w:bookmarkEnd w:id="327"/>
    <w:bookmarkStart w:name="z7942" w:id="328"/>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328"/>
    <w:bookmarkStart w:name="z7943" w:id="329"/>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329"/>
    <w:bookmarkStart w:name="z7944" w:id="330"/>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330"/>
    <w:bookmarkStart w:name="z7945" w:id="331"/>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331"/>
    <w:bookmarkStart w:name="z7946" w:id="332"/>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332"/>
    <w:bookmarkStart w:name="z7947" w:id="333"/>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333"/>
    <w:bookmarkStart w:name="z7948" w:id="334"/>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49" w:id="335"/>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335"/>
    <w:bookmarkStart w:name="z7950" w:id="33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36"/>
    <w:bookmarkStart w:name="z7951" w:id="33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337"/>
    <w:bookmarkStart w:name="z7952" w:id="33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338"/>
    <w:bookmarkStart w:name="z7953" w:id="339"/>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End w:id="339"/>
    <w:bookmarkStart w:name="z7954" w:id="340"/>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340"/>
    <w:bookmarkStart w:name="z7955" w:id="341"/>
    <w:p>
      <w:pPr>
        <w:spacing w:after="0"/>
        <w:ind w:left="0"/>
        <w:jc w:val="both"/>
      </w:pPr>
      <w:r>
        <w:rPr>
          <w:rFonts w:ascii="Times New Roman"/>
          <w:b w:val="false"/>
          <w:i w:val="false"/>
          <w:color w:val="000000"/>
          <w:sz w:val="28"/>
        </w:rPr>
        <w:t>
      13. Міндеттер:</w:t>
      </w:r>
    </w:p>
    <w:bookmarkEnd w:id="341"/>
    <w:bookmarkStart w:name="z7956" w:id="342"/>
    <w:p>
      <w:pPr>
        <w:spacing w:after="0"/>
        <w:ind w:left="0"/>
        <w:jc w:val="both"/>
      </w:pPr>
      <w:r>
        <w:rPr>
          <w:rFonts w:ascii="Times New Roman"/>
          <w:b w:val="false"/>
          <w:i w:val="false"/>
          <w:color w:val="000000"/>
          <w:sz w:val="28"/>
        </w:rPr>
        <w:t>
      1) көші-қон процестерін мониторингілеу, талдау және болжау;</w:t>
      </w:r>
    </w:p>
    <w:bookmarkEnd w:id="342"/>
    <w:bookmarkStart w:name="z7957" w:id="343"/>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bookmarkEnd w:id="343"/>
    <w:bookmarkStart w:name="z7958" w:id="344"/>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bookmarkEnd w:id="344"/>
    <w:bookmarkStart w:name="z7959" w:id="345"/>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bookmarkEnd w:id="345"/>
    <w:bookmarkStart w:name="z7960" w:id="346"/>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End w:id="346"/>
    <w:bookmarkStart w:name="z7961" w:id="347"/>
    <w:p>
      <w:pPr>
        <w:spacing w:after="0"/>
        <w:ind w:left="0"/>
        <w:jc w:val="both"/>
      </w:pPr>
      <w:r>
        <w:rPr>
          <w:rFonts w:ascii="Times New Roman"/>
          <w:b w:val="false"/>
          <w:i w:val="false"/>
          <w:color w:val="000000"/>
          <w:sz w:val="28"/>
        </w:rPr>
        <w:t>
      14. Функциялар:</w:t>
      </w:r>
    </w:p>
    <w:bookmarkEnd w:id="347"/>
    <w:bookmarkStart w:name="z7962" w:id="348"/>
    <w:p>
      <w:pPr>
        <w:spacing w:after="0"/>
        <w:ind w:left="0"/>
        <w:jc w:val="both"/>
      </w:pPr>
      <w:r>
        <w:rPr>
          <w:rFonts w:ascii="Times New Roman"/>
          <w:b w:val="false"/>
          <w:i w:val="false"/>
          <w:color w:val="000000"/>
          <w:sz w:val="28"/>
        </w:rPr>
        <w:t>
      1) мына:</w:t>
      </w:r>
    </w:p>
    <w:bookmarkEnd w:id="348"/>
    <w:bookmarkStart w:name="z7963" w:id="349"/>
    <w:p>
      <w:pPr>
        <w:spacing w:after="0"/>
        <w:ind w:left="0"/>
        <w:jc w:val="both"/>
      </w:pPr>
      <w:r>
        <w:rPr>
          <w:rFonts w:ascii="Times New Roman"/>
          <w:b w:val="false"/>
          <w:i w:val="false"/>
          <w:color w:val="000000"/>
          <w:sz w:val="28"/>
        </w:rPr>
        <w:t>
      заңсыз көші-қонға қарсы іс-қимыл;</w:t>
      </w:r>
    </w:p>
    <w:bookmarkEnd w:id="349"/>
    <w:bookmarkStart w:name="z7964" w:id="350"/>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bookmarkEnd w:id="350"/>
    <w:bookmarkStart w:name="z7965" w:id="351"/>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bookmarkEnd w:id="351"/>
    <w:bookmarkStart w:name="z7966" w:id="352"/>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bookmarkEnd w:id="352"/>
    <w:bookmarkStart w:name="z7967" w:id="353"/>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bookmarkEnd w:id="353"/>
    <w:bookmarkStart w:name="z7968" w:id="354"/>
    <w:p>
      <w:pPr>
        <w:spacing w:after="0"/>
        <w:ind w:left="0"/>
        <w:jc w:val="both"/>
      </w:pPr>
      <w:r>
        <w:rPr>
          <w:rFonts w:ascii="Times New Roman"/>
          <w:b w:val="false"/>
          <w:i w:val="false"/>
          <w:color w:val="000000"/>
          <w:sz w:val="28"/>
        </w:rPr>
        <w:t>
      елден тұрақты тұрғылықты жеріне кету;</w:t>
      </w:r>
    </w:p>
    <w:bookmarkEnd w:id="354"/>
    <w:bookmarkStart w:name="z7969" w:id="355"/>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bookmarkEnd w:id="355"/>
    <w:bookmarkStart w:name="z7970" w:id="356"/>
    <w:p>
      <w:pPr>
        <w:spacing w:after="0"/>
        <w:ind w:left="0"/>
        <w:jc w:val="both"/>
      </w:pPr>
      <w:r>
        <w:rPr>
          <w:rFonts w:ascii="Times New Roman"/>
          <w:b w:val="false"/>
          <w:i w:val="false"/>
          <w:color w:val="000000"/>
          <w:sz w:val="28"/>
        </w:rPr>
        <w:t>
      босқынның жол жүру құжатының үлгісін бекітеді және оны беруді жүзеге асырады;</w:t>
      </w:r>
    </w:p>
    <w:bookmarkEnd w:id="356"/>
    <w:bookmarkStart w:name="z7971" w:id="357"/>
    <w:p>
      <w:pPr>
        <w:spacing w:after="0"/>
        <w:ind w:left="0"/>
        <w:jc w:val="both"/>
      </w:pPr>
      <w:r>
        <w:rPr>
          <w:rFonts w:ascii="Times New Roman"/>
          <w:b w:val="false"/>
          <w:i w:val="false"/>
          <w:color w:val="000000"/>
          <w:sz w:val="28"/>
        </w:rPr>
        <w:t>
      2) азаматтық, халықтың көші-қоны және босқындар саласындағы мемлекеттік саясатты іске асыруды қамтамасыз етеді;</w:t>
      </w:r>
    </w:p>
    <w:bookmarkEnd w:id="357"/>
    <w:bookmarkStart w:name="z7972" w:id="358"/>
    <w:p>
      <w:pPr>
        <w:spacing w:after="0"/>
        <w:ind w:left="0"/>
        <w:jc w:val="both"/>
      </w:pPr>
      <w:r>
        <w:rPr>
          <w:rFonts w:ascii="Times New Roman"/>
          <w:b w:val="false"/>
          <w:i w:val="false"/>
          <w:color w:val="000000"/>
          <w:sz w:val="28"/>
        </w:rPr>
        <w:t>
      3) құзыреті шегінде көші-қон процестерін мониторингілеуді, талдауды және болжауды жүзеге асырады;</w:t>
      </w:r>
    </w:p>
    <w:bookmarkEnd w:id="358"/>
    <w:bookmarkStart w:name="z7973" w:id="359"/>
    <w:p>
      <w:pPr>
        <w:spacing w:after="0"/>
        <w:ind w:left="0"/>
        <w:jc w:val="both"/>
      </w:pPr>
      <w:r>
        <w:rPr>
          <w:rFonts w:ascii="Times New Roman"/>
          <w:b w:val="false"/>
          <w:i w:val="false"/>
          <w:color w:val="000000"/>
          <w:sz w:val="28"/>
        </w:rPr>
        <w:t>
      4)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359"/>
    <w:bookmarkStart w:name="z7974" w:id="360"/>
    <w:p>
      <w:pPr>
        <w:spacing w:after="0"/>
        <w:ind w:left="0"/>
        <w:jc w:val="both"/>
      </w:pPr>
      <w:r>
        <w:rPr>
          <w:rFonts w:ascii="Times New Roman"/>
          <w:b w:val="false"/>
          <w:i w:val="false"/>
          <w:color w:val="000000"/>
          <w:sz w:val="28"/>
        </w:rPr>
        <w:t>
      5)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bookmarkEnd w:id="360"/>
    <w:bookmarkStart w:name="z7975" w:id="361"/>
    <w:p>
      <w:pPr>
        <w:spacing w:after="0"/>
        <w:ind w:left="0"/>
        <w:jc w:val="both"/>
      </w:pPr>
      <w:r>
        <w:rPr>
          <w:rFonts w:ascii="Times New Roman"/>
          <w:b w:val="false"/>
          <w:i w:val="false"/>
          <w:color w:val="000000"/>
          <w:sz w:val="28"/>
        </w:rPr>
        <w:t>
      6)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bookmarkEnd w:id="361"/>
    <w:bookmarkStart w:name="z7976" w:id="362"/>
    <w:p>
      <w:pPr>
        <w:spacing w:after="0"/>
        <w:ind w:left="0"/>
        <w:jc w:val="both"/>
      </w:pPr>
      <w:r>
        <w:rPr>
          <w:rFonts w:ascii="Times New Roman"/>
          <w:b w:val="false"/>
          <w:i w:val="false"/>
          <w:color w:val="000000"/>
          <w:sz w:val="28"/>
        </w:rPr>
        <w:t>
      7) Қазақстан Республикасының заңнамасына сәйкес заңсыз көші-қонға қарсы іс-қимылға бағытталған шараларды әзірлейді;</w:t>
      </w:r>
    </w:p>
    <w:bookmarkEnd w:id="362"/>
    <w:bookmarkStart w:name="z7977" w:id="363"/>
    <w:p>
      <w:pPr>
        <w:spacing w:after="0"/>
        <w:ind w:left="0"/>
        <w:jc w:val="both"/>
      </w:pPr>
      <w:r>
        <w:rPr>
          <w:rFonts w:ascii="Times New Roman"/>
          <w:b w:val="false"/>
          <w:i w:val="false"/>
          <w:color w:val="000000"/>
          <w:sz w:val="28"/>
        </w:rPr>
        <w:t>
      8) шетелдіктер мен азаматтығы жоқ адамдарды есепке алуды және тіркеуді жүзеге асырады;</w:t>
      </w:r>
    </w:p>
    <w:bookmarkEnd w:id="363"/>
    <w:bookmarkStart w:name="z7978" w:id="364"/>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bookmarkEnd w:id="364"/>
    <w:bookmarkStart w:name="z7979" w:id="365"/>
    <w:p>
      <w:pPr>
        <w:spacing w:after="0"/>
        <w:ind w:left="0"/>
        <w:jc w:val="both"/>
      </w:pPr>
      <w:r>
        <w:rPr>
          <w:rFonts w:ascii="Times New Roman"/>
          <w:b w:val="false"/>
          <w:i w:val="false"/>
          <w:color w:val="000000"/>
          <w:sz w:val="28"/>
        </w:rPr>
        <w:t>
      10)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w:t>
      </w:r>
    </w:p>
    <w:bookmarkEnd w:id="365"/>
    <w:bookmarkStart w:name="z7980" w:id="366"/>
    <w:p>
      <w:pPr>
        <w:spacing w:after="0"/>
        <w:ind w:left="0"/>
        <w:jc w:val="both"/>
      </w:pPr>
      <w:r>
        <w:rPr>
          <w:rFonts w:ascii="Times New Roman"/>
          <w:b w:val="false"/>
          <w:i w:val="false"/>
          <w:color w:val="000000"/>
          <w:sz w:val="28"/>
        </w:rPr>
        <w:t>
      11) Қазақстан Республикасында тұрақты тұрып жатқан шетелдіктерді жеке есепке алуды жүргізеді;</w:t>
      </w:r>
    </w:p>
    <w:bookmarkEnd w:id="366"/>
    <w:bookmarkStart w:name="z7981" w:id="367"/>
    <w:p>
      <w:pPr>
        <w:spacing w:after="0"/>
        <w:ind w:left="0"/>
        <w:jc w:val="both"/>
      </w:pPr>
      <w:r>
        <w:rPr>
          <w:rFonts w:ascii="Times New Roman"/>
          <w:b w:val="false"/>
          <w:i w:val="false"/>
          <w:color w:val="000000"/>
          <w:sz w:val="28"/>
        </w:rPr>
        <w:t>
      12)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bookmarkEnd w:id="367"/>
    <w:bookmarkStart w:name="z7982" w:id="368"/>
    <w:p>
      <w:pPr>
        <w:spacing w:after="0"/>
        <w:ind w:left="0"/>
        <w:jc w:val="both"/>
      </w:pPr>
      <w:r>
        <w:rPr>
          <w:rFonts w:ascii="Times New Roman"/>
          <w:b w:val="false"/>
          <w:i w:val="false"/>
          <w:color w:val="000000"/>
          <w:sz w:val="28"/>
        </w:rPr>
        <w:t>
      13) өз құзыреті шегінде халыққа мемлекеттік қызмет көрсетуді ұйымдастыру бойынша шаралар кешенін әзірлейді және іске асырады;</w:t>
      </w:r>
    </w:p>
    <w:bookmarkEnd w:id="368"/>
    <w:bookmarkStart w:name="z7983" w:id="369"/>
    <w:p>
      <w:pPr>
        <w:spacing w:after="0"/>
        <w:ind w:left="0"/>
        <w:jc w:val="both"/>
      </w:pPr>
      <w:r>
        <w:rPr>
          <w:rFonts w:ascii="Times New Roman"/>
          <w:b w:val="false"/>
          <w:i w:val="false"/>
          <w:color w:val="000000"/>
          <w:sz w:val="28"/>
        </w:rPr>
        <w:t>
      14) ішкі істер органдарының аумақтық бөліністерінің жұмысын:</w:t>
      </w:r>
    </w:p>
    <w:bookmarkEnd w:id="369"/>
    <w:bookmarkStart w:name="z7984" w:id="370"/>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bookmarkEnd w:id="370"/>
    <w:bookmarkStart w:name="z7985" w:id="371"/>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bookmarkEnd w:id="371"/>
    <w:bookmarkStart w:name="z7986" w:id="372"/>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bookmarkEnd w:id="372"/>
    <w:bookmarkStart w:name="z7987" w:id="37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bookmarkEnd w:id="373"/>
    <w:bookmarkStart w:name="z7988" w:id="374"/>
    <w:p>
      <w:pPr>
        <w:spacing w:after="0"/>
        <w:ind w:left="0"/>
        <w:jc w:val="both"/>
      </w:pPr>
      <w:r>
        <w:rPr>
          <w:rFonts w:ascii="Times New Roman"/>
          <w:b w:val="false"/>
          <w:i w:val="false"/>
          <w:color w:val="000000"/>
          <w:sz w:val="28"/>
        </w:rPr>
        <w:t>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w:t>
      </w:r>
    </w:p>
    <w:bookmarkEnd w:id="374"/>
    <w:bookmarkStart w:name="z7989" w:id="375"/>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bookmarkEnd w:id="375"/>
    <w:bookmarkStart w:name="z7990" w:id="376"/>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bookmarkEnd w:id="376"/>
    <w:bookmarkStart w:name="z7991" w:id="377"/>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bookmarkEnd w:id="377"/>
    <w:bookmarkStart w:name="z7992" w:id="378"/>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bookmarkEnd w:id="378"/>
    <w:bookmarkStart w:name="z7993" w:id="379"/>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bookmarkEnd w:id="379"/>
    <w:bookmarkStart w:name="z7994" w:id="380"/>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bookmarkEnd w:id="380"/>
    <w:bookmarkStart w:name="z7995" w:id="381"/>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bookmarkEnd w:id="381"/>
    <w:bookmarkStart w:name="z7996" w:id="382"/>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bookmarkEnd w:id="382"/>
    <w:bookmarkStart w:name="z7997" w:id="383"/>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bookmarkEnd w:id="383"/>
    <w:bookmarkStart w:name="z7998" w:id="384"/>
    <w:p>
      <w:pPr>
        <w:spacing w:after="0"/>
        <w:ind w:left="0"/>
        <w:jc w:val="both"/>
      </w:pPr>
      <w:r>
        <w:rPr>
          <w:rFonts w:ascii="Times New Roman"/>
          <w:b w:val="false"/>
          <w:i w:val="false"/>
          <w:color w:val="000000"/>
          <w:sz w:val="28"/>
        </w:rPr>
        <w:t>
      15) заңдарда, Қазақстан Республикасының Президенті мен Үкіметінің актілерінде көзделген өзге де функцияларды жүзеге асырады.</w:t>
      </w:r>
    </w:p>
    <w:bookmarkEnd w:id="384"/>
    <w:bookmarkStart w:name="z7999" w:id="385"/>
    <w:p>
      <w:pPr>
        <w:spacing w:after="0"/>
        <w:ind w:left="0"/>
        <w:jc w:val="both"/>
      </w:pPr>
      <w:r>
        <w:rPr>
          <w:rFonts w:ascii="Times New Roman"/>
          <w:b w:val="false"/>
          <w:i w:val="false"/>
          <w:color w:val="000000"/>
          <w:sz w:val="28"/>
        </w:rPr>
        <w:t>
      15. Құқықтары мен міндеттемелері:</w:t>
      </w:r>
    </w:p>
    <w:bookmarkEnd w:id="385"/>
    <w:bookmarkStart w:name="z8000" w:id="386"/>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bookmarkEnd w:id="386"/>
    <w:bookmarkStart w:name="z8001" w:id="3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7"/>
    <w:bookmarkStart w:name="z8002" w:id="388"/>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End w:id="388"/>
    <w:bookmarkStart w:name="z8003" w:id="389"/>
    <w:p>
      <w:pPr>
        <w:spacing w:after="0"/>
        <w:ind w:left="0"/>
        <w:jc w:val="left"/>
      </w:pPr>
      <w:r>
        <w:rPr>
          <w:rFonts w:ascii="Times New Roman"/>
          <w:b/>
          <w:i w:val="false"/>
          <w:color w:val="000000"/>
        </w:rPr>
        <w:t xml:space="preserve"> 3. Комитеттің қызметін ұйымдастыру</w:t>
      </w:r>
    </w:p>
    <w:bookmarkEnd w:id="389"/>
    <w:bookmarkStart w:name="z8004" w:id="390"/>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390"/>
    <w:bookmarkStart w:name="z8005" w:id="391"/>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391"/>
    <w:bookmarkStart w:name="z8006" w:id="392"/>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92"/>
    <w:bookmarkStart w:name="z8007" w:id="393"/>
    <w:p>
      <w:pPr>
        <w:spacing w:after="0"/>
        <w:ind w:left="0"/>
        <w:jc w:val="both"/>
      </w:pPr>
      <w:r>
        <w:rPr>
          <w:rFonts w:ascii="Times New Roman"/>
          <w:b w:val="false"/>
          <w:i w:val="false"/>
          <w:color w:val="000000"/>
          <w:sz w:val="28"/>
        </w:rPr>
        <w:t>
      19. Комитет төрағасының өкілеттігі:</w:t>
      </w:r>
    </w:p>
    <w:bookmarkEnd w:id="393"/>
    <w:bookmarkStart w:name="z8008" w:id="394"/>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bookmarkEnd w:id="394"/>
    <w:bookmarkStart w:name="z8009" w:id="395"/>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95"/>
    <w:bookmarkStart w:name="z8010" w:id="396"/>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bookmarkEnd w:id="396"/>
    <w:bookmarkStart w:name="z8011" w:id="397"/>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bookmarkEnd w:id="397"/>
    <w:bookmarkStart w:name="z8012" w:id="398"/>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bookmarkEnd w:id="398"/>
    <w:bookmarkStart w:name="z8013" w:id="399"/>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99"/>
    <w:bookmarkStart w:name="z8014" w:id="400"/>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bookmarkEnd w:id="400"/>
    <w:bookmarkStart w:name="z8015" w:id="401"/>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bookmarkEnd w:id="401"/>
    <w:bookmarkStart w:name="z8016" w:id="402"/>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bookmarkEnd w:id="402"/>
    <w:bookmarkStart w:name="z8017" w:id="40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03"/>
    <w:bookmarkStart w:name="z8018" w:id="40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404"/>
    <w:bookmarkStart w:name="z8019" w:id="405"/>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05"/>
    <w:bookmarkStart w:name="z8020" w:id="406"/>
    <w:p>
      <w:pPr>
        <w:spacing w:after="0"/>
        <w:ind w:left="0"/>
        <w:jc w:val="left"/>
      </w:pPr>
      <w:r>
        <w:rPr>
          <w:rFonts w:ascii="Times New Roman"/>
          <w:b/>
          <w:i w:val="false"/>
          <w:color w:val="000000"/>
        </w:rPr>
        <w:t xml:space="preserve"> 4. Комитеттің мүлкі</w:t>
      </w:r>
    </w:p>
    <w:bookmarkEnd w:id="406"/>
    <w:bookmarkStart w:name="z8021" w:id="40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407"/>
    <w:bookmarkStart w:name="z8022" w:id="408"/>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08"/>
    <w:bookmarkStart w:name="z8023" w:id="40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09"/>
    <w:bookmarkStart w:name="z8024" w:id="41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10"/>
    <w:bookmarkStart w:name="z8025" w:id="411"/>
    <w:p>
      <w:pPr>
        <w:spacing w:after="0"/>
        <w:ind w:left="0"/>
        <w:jc w:val="left"/>
      </w:pPr>
      <w:r>
        <w:rPr>
          <w:rFonts w:ascii="Times New Roman"/>
          <w:b/>
          <w:i w:val="false"/>
          <w:color w:val="000000"/>
        </w:rPr>
        <w:t xml:space="preserve"> 5. Комитетті қайта ұйымдастыру және тарату</w:t>
      </w:r>
    </w:p>
    <w:bookmarkEnd w:id="411"/>
    <w:bookmarkStart w:name="z8026" w:id="4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13564" w:id="41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Есірткі қылмысына қарсы іс-қимыл комитеті туралы</w:t>
      </w:r>
      <w:r>
        <w:br/>
      </w:r>
      <w:r>
        <w:rPr>
          <w:rFonts w:ascii="Times New Roman"/>
          <w:b/>
          <w:i w:val="false"/>
          <w:color w:val="000000"/>
        </w:rPr>
        <w:t>ЕРЕЖЕ</w:t>
      </w:r>
    </w:p>
    <w:bookmarkEnd w:id="413"/>
    <w:p>
      <w:pPr>
        <w:spacing w:after="0"/>
        <w:ind w:left="0"/>
        <w:jc w:val="both"/>
      </w:pPr>
      <w:r>
        <w:rPr>
          <w:rFonts w:ascii="Times New Roman"/>
          <w:b w:val="false"/>
          <w:i w:val="false"/>
          <w:color w:val="ff0000"/>
          <w:sz w:val="28"/>
        </w:rPr>
        <w:t xml:space="preserve">
      Ескерту. Ережемен толықтырылды – ҚР Ішкі істер министрінің 24.10.2024 </w:t>
      </w:r>
      <w:r>
        <w:rPr>
          <w:rFonts w:ascii="Times New Roman"/>
          <w:b w:val="false"/>
          <w:i w:val="false"/>
          <w:color w:val="ff0000"/>
          <w:sz w:val="28"/>
        </w:rPr>
        <w:t>№ 851</w:t>
      </w:r>
      <w:r>
        <w:rPr>
          <w:rFonts w:ascii="Times New Roman"/>
          <w:b w:val="false"/>
          <w:i w:val="false"/>
          <w:color w:val="ff0000"/>
          <w:sz w:val="28"/>
        </w:rPr>
        <w:t xml:space="preserve"> бұйрығымен.</w:t>
      </w:r>
    </w:p>
    <w:bookmarkStart w:name="z13565" w:id="414"/>
    <w:p>
      <w:pPr>
        <w:spacing w:after="0"/>
        <w:ind w:left="0"/>
        <w:jc w:val="left"/>
      </w:pPr>
      <w:r>
        <w:rPr>
          <w:rFonts w:ascii="Times New Roman"/>
          <w:b/>
          <w:i w:val="false"/>
          <w:color w:val="000000"/>
        </w:rPr>
        <w:t xml:space="preserve"> 1-тарау. Жалпы ережелер</w:t>
      </w:r>
    </w:p>
    <w:bookmarkEnd w:id="414"/>
    <w:bookmarkStart w:name="z13566" w:id="415"/>
    <w:p>
      <w:pPr>
        <w:spacing w:after="0"/>
        <w:ind w:left="0"/>
        <w:jc w:val="both"/>
      </w:pPr>
      <w:r>
        <w:rPr>
          <w:rFonts w:ascii="Times New Roman"/>
          <w:b w:val="false"/>
          <w:i w:val="false"/>
          <w:color w:val="000000"/>
          <w:sz w:val="28"/>
        </w:rPr>
        <w:t>
      1. Есірткі қылмысына қарсы іс-қимыл комитеті (бұдан әрі – Комитет) Қазақстан Республикасы Ішкі істер министрлігінің құзыреті шегінде есiрткi, психотроптық заттар, сол тектестер мен прекурсорлардың айналымы, олардың заңсыз айналымы мен теріс пайдаланылуына қарсы күрес саласындағы мемлекеттік саясатты қалыптастыру және іске асыруды үйлестіретін Қазақстан Республикасы Ішкі істер министрлігінің ведомствосы болып табылады.</w:t>
      </w:r>
    </w:p>
    <w:bookmarkEnd w:id="415"/>
    <w:bookmarkStart w:name="z13567" w:id="416"/>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халықаралық келісімшарттарына, өзге де нормативтік құқықтық актілеріне, сондай-ақ осы Ережеге сәйкес жүзеге асырады.</w:t>
      </w:r>
    </w:p>
    <w:bookmarkEnd w:id="416"/>
    <w:bookmarkStart w:name="z13568" w:id="41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қазақ тіліндегі атауы бар мөрлері мен мөртабаңдары, белгіленген үлгідегі бланкілері болады.</w:t>
      </w:r>
    </w:p>
    <w:bookmarkEnd w:id="417"/>
    <w:bookmarkStart w:name="z13569" w:id="418"/>
    <w:p>
      <w:pPr>
        <w:spacing w:after="0"/>
        <w:ind w:left="0"/>
        <w:jc w:val="both"/>
      </w:pPr>
      <w:r>
        <w:rPr>
          <w:rFonts w:ascii="Times New Roman"/>
          <w:b w:val="false"/>
          <w:i w:val="false"/>
          <w:color w:val="000000"/>
          <w:sz w:val="28"/>
        </w:rPr>
        <w:t xml:space="preserve">
      4. Комитет өзінің атынан азаматтық-құқықтық қатынасқа түседі. </w:t>
      </w:r>
    </w:p>
    <w:bookmarkEnd w:id="418"/>
    <w:bookmarkStart w:name="z13570" w:id="41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419"/>
    <w:bookmarkStart w:name="z13571" w:id="42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420"/>
    <w:bookmarkStart w:name="z13572" w:id="42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21"/>
    <w:bookmarkStart w:name="z1357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Комитеттің орналасқан жері: индекс 010000, Қазақстан Республикасы, Астана қаласы Алматы ауданы Тәуелсіздік даңғылы 1.</w:t>
      </w:r>
    </w:p>
    <w:bookmarkEnd w:id="422"/>
    <w:bookmarkStart w:name="z13575"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Комитеттің толық атауы – "Қазақстан Республикасы Ішкі істер министрлігінің Есірткі қылмысына қарсы іс-қимыл комитеті" республикалық мемлекеттік мекемесі.</w:t>
      </w:r>
    </w:p>
    <w:bookmarkEnd w:id="423"/>
    <w:bookmarkStart w:name="z13577" w:id="4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4"/>
    <w:bookmarkStart w:name="z13578" w:id="4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25"/>
    <w:bookmarkStart w:name="z13579"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Комитетке кәсіпкерлік субъектілерімен Комитеттің өкілеттіктері болып табылатын міндеттерін орындау мәніне шарттық қатынасқа түсуге тыйым салынады.</w:t>
      </w:r>
    </w:p>
    <w:bookmarkEnd w:id="426"/>
    <w:bookmarkStart w:name="z13581" w:id="4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427"/>
    <w:bookmarkStart w:name="z13582" w:id="428"/>
    <w:p>
      <w:pPr>
        <w:spacing w:after="0"/>
        <w:ind w:left="0"/>
        <w:jc w:val="both"/>
      </w:pPr>
      <w:r>
        <w:rPr>
          <w:rFonts w:ascii="Times New Roman"/>
          <w:b w:val="false"/>
          <w:i w:val="false"/>
          <w:color w:val="000000"/>
          <w:sz w:val="28"/>
        </w:rPr>
        <w:t>
      13. Міндеттері:</w:t>
      </w:r>
    </w:p>
    <w:bookmarkEnd w:id="428"/>
    <w:p>
      <w:pPr>
        <w:spacing w:after="0"/>
        <w:ind w:left="0"/>
        <w:jc w:val="both"/>
      </w:pPr>
      <w:r>
        <w:rPr>
          <w:rFonts w:ascii="Times New Roman"/>
          <w:b w:val="false"/>
          <w:i w:val="false"/>
          <w:color w:val="000000"/>
          <w:sz w:val="28"/>
        </w:rPr>
        <w:t>
      1) есірткі құралдарының, психотроптық заттардың, сол тектестердің және прекурсорлардың айналымы, сондай-ақ олардың заңсыз айналымы мен оларды теріс пайдалануға қарсы іс-қимыл саласындағы мемлекеттік саясатты ұйымдастыру және іске асыру;</w:t>
      </w:r>
    </w:p>
    <w:p>
      <w:pPr>
        <w:spacing w:after="0"/>
        <w:ind w:left="0"/>
        <w:jc w:val="both"/>
      </w:pPr>
      <w:r>
        <w:rPr>
          <w:rFonts w:ascii="Times New Roman"/>
          <w:b w:val="false"/>
          <w:i w:val="false"/>
          <w:color w:val="000000"/>
          <w:sz w:val="28"/>
        </w:rPr>
        <w:t>
      2) есірткі құқық бұзушылықтарының профилактикасы және оған қарсы іс-қимыл мәселелері бойынша мемлекеттік органдар мен өзге де ұйымдардың қызметін ведомствоаралық үйлестіруді қамтамасыз ету;</w:t>
      </w:r>
    </w:p>
    <w:p>
      <w:pPr>
        <w:spacing w:after="0"/>
        <w:ind w:left="0"/>
        <w:jc w:val="both"/>
      </w:pPr>
      <w:r>
        <w:rPr>
          <w:rFonts w:ascii="Times New Roman"/>
          <w:b w:val="false"/>
          <w:i w:val="false"/>
          <w:color w:val="000000"/>
          <w:sz w:val="28"/>
        </w:rPr>
        <w:t>
      3) есірткі құралдарымен, психотроптық заттармен, сол тектестермен және прекурсорлармен байланысты қылмыстардың алдын алу, анықтау, жолын кесу және ашу;</w:t>
      </w:r>
    </w:p>
    <w:p>
      <w:pPr>
        <w:spacing w:after="0"/>
        <w:ind w:left="0"/>
        <w:jc w:val="both"/>
      </w:pPr>
      <w:r>
        <w:rPr>
          <w:rFonts w:ascii="Times New Roman"/>
          <w:b w:val="false"/>
          <w:i w:val="false"/>
          <w:color w:val="000000"/>
          <w:sz w:val="28"/>
        </w:rPr>
        <w:t>
      4) есiрткi құралдары, психотроптық заттар, сол тектестер мен прекурсорлардың айналымына мемлекеттік бақылау жүргізуді ұйымдастыру;</w:t>
      </w:r>
    </w:p>
    <w:bookmarkStart w:name="z13583" w:id="429"/>
    <w:p>
      <w:pPr>
        <w:spacing w:after="0"/>
        <w:ind w:left="0"/>
        <w:jc w:val="both"/>
      </w:pPr>
      <w:r>
        <w:rPr>
          <w:rFonts w:ascii="Times New Roman"/>
          <w:b w:val="false"/>
          <w:i w:val="false"/>
          <w:color w:val="000000"/>
          <w:sz w:val="28"/>
        </w:rPr>
        <w:t xml:space="preserve">
      14. Құқықтары мен міндеттемелері: </w:t>
      </w:r>
    </w:p>
    <w:bookmarkEnd w:id="429"/>
    <w:bookmarkStart w:name="z13584" w:id="430"/>
    <w:p>
      <w:pPr>
        <w:spacing w:after="0"/>
        <w:ind w:left="0"/>
        <w:jc w:val="both"/>
      </w:pPr>
      <w:r>
        <w:rPr>
          <w:rFonts w:ascii="Times New Roman"/>
          <w:b w:val="false"/>
          <w:i w:val="false"/>
          <w:color w:val="000000"/>
          <w:sz w:val="28"/>
        </w:rPr>
        <w:t>
      1) құқықтары:</w:t>
      </w:r>
    </w:p>
    <w:bookmarkEnd w:id="430"/>
    <w:p>
      <w:pPr>
        <w:spacing w:after="0"/>
        <w:ind w:left="0"/>
        <w:jc w:val="both"/>
      </w:pPr>
      <w:r>
        <w:rPr>
          <w:rFonts w:ascii="Times New Roman"/>
          <w:b w:val="false"/>
          <w:i w:val="false"/>
          <w:color w:val="000000"/>
          <w:sz w:val="28"/>
        </w:rPr>
        <w:t>
      өз құзыреті шегінде құқықтық актілерді шығару;</w:t>
      </w:r>
    </w:p>
    <w:p>
      <w:pPr>
        <w:spacing w:after="0"/>
        <w:ind w:left="0"/>
        <w:jc w:val="both"/>
      </w:pPr>
      <w:r>
        <w:rPr>
          <w:rFonts w:ascii="Times New Roman"/>
          <w:b w:val="false"/>
          <w:i w:val="false"/>
          <w:color w:val="000000"/>
          <w:sz w:val="28"/>
        </w:rPr>
        <w:t>
      есірткі қылмысына қарсы іс-қимыл жөніндегі нормативтік құқықтық актілерді әзірлеу, жетілдіру және іске асыру бойынша ұсыныстар енгізу;</w:t>
      </w:r>
    </w:p>
    <w:p>
      <w:pPr>
        <w:spacing w:after="0"/>
        <w:ind w:left="0"/>
        <w:jc w:val="both"/>
      </w:pPr>
      <w:r>
        <w:rPr>
          <w:rFonts w:ascii="Times New Roman"/>
          <w:b w:val="false"/>
          <w:i w:val="false"/>
          <w:color w:val="000000"/>
          <w:sz w:val="28"/>
        </w:rPr>
        <w:t>
      мемлекеттік органдардан және өзге ұйымдардан қажетті ақпарат пен материалдарды сұрату және алу;</w:t>
      </w:r>
    </w:p>
    <w:p>
      <w:pPr>
        <w:spacing w:after="0"/>
        <w:ind w:left="0"/>
        <w:jc w:val="both"/>
      </w:pPr>
      <w:r>
        <w:rPr>
          <w:rFonts w:ascii="Times New Roman"/>
          <w:b w:val="false"/>
          <w:i w:val="false"/>
          <w:color w:val="000000"/>
          <w:sz w:val="28"/>
        </w:rPr>
        <w:t>
      құзыретіне кіретін мәселелер бойынша, оның ішінде халықаралық кеңестер, семинарлар, конференциялар ұйымдастыру және өткізу;</w:t>
      </w:r>
    </w:p>
    <w:p>
      <w:pPr>
        <w:spacing w:after="0"/>
        <w:ind w:left="0"/>
        <w:jc w:val="both"/>
      </w:pPr>
      <w:r>
        <w:rPr>
          <w:rFonts w:ascii="Times New Roman"/>
          <w:b w:val="false"/>
          <w:i w:val="false"/>
          <w:color w:val="000000"/>
          <w:sz w:val="28"/>
        </w:rPr>
        <w:t>
      бейінді халықаралық ұйымдарда Қазақстан Республикасының мүдделерін білдіру;</w:t>
      </w:r>
    </w:p>
    <w:p>
      <w:pPr>
        <w:spacing w:after="0"/>
        <w:ind w:left="0"/>
        <w:jc w:val="both"/>
      </w:pPr>
      <w:r>
        <w:rPr>
          <w:rFonts w:ascii="Times New Roman"/>
          <w:b w:val="false"/>
          <w:i w:val="false"/>
          <w:color w:val="000000"/>
          <w:sz w:val="28"/>
        </w:rPr>
        <w:t>
      есірткі қылмысына қарсы іс-қимылды жетілдіру, есірткі құралдарының, психотроптық заттар мен прекурсорлардың айналымына тиімді мемлекеттік бақылауды белгілеу бойынша ұсыныстарды әзірлеу үшін комиссиялар мен жұмыс топтарын құру, сондай-ақ ғалымдар мен мамандарды, оның ішінде шетелдік ғалымдарды тарту бойынша ұсыныстар енгізу;</w:t>
      </w:r>
    </w:p>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мемлекеттік бақылауды жүзеге асыру мақсатында қолданыстағы заңнамаға сәйкес меншік нысандарына қарамастан, есірткі құралдарын, психотроптық заттарды, сол тектестер мен прекурсорларды айналым үшін өз қызметінде пайдаланатын кез келген ұйымдарды тексеру;</w:t>
      </w:r>
    </w:p>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 мен прекурсорлардың айналымы саласында анықталған кемшіліктерді жою туралы ұйғарымдар шығару;</w:t>
      </w:r>
    </w:p>
    <w:p>
      <w:pPr>
        <w:spacing w:after="0"/>
        <w:ind w:left="0"/>
        <w:jc w:val="both"/>
      </w:pPr>
      <w:r>
        <w:rPr>
          <w:rFonts w:ascii="Times New Roman"/>
          <w:b w:val="false"/>
          <w:i w:val="false"/>
          <w:color w:val="000000"/>
          <w:sz w:val="28"/>
        </w:rPr>
        <w:t>
      заңнамада көзделген тәртіппен және негіздер бойынша, сондай-ақ жеке және заңды тұлғалардың өтініші бойынша есірткі құралдарының, психотроптық заттар мен прекурсорлардың айналымына байланысты қызметке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Қазақстан Республикасының аумағында есiрткi трафигінің және есiрткiнiң заңсыз айналымының жолын кесу жөнiндегi жедел-iздестiру және арнайы iс-шараларды ұйымдастыру және жүзеге асыру, ІІМ басшылығымен келiсiм бойынша оларды жүзеге асыру үшін Қазақстан Республикасының арнаулы мемлекеттік және өзге де құқық қорғау органдарының қосымша күштерi мен құралдарын тарту;</w:t>
      </w:r>
    </w:p>
    <w:p>
      <w:pPr>
        <w:spacing w:after="0"/>
        <w:ind w:left="0"/>
        <w:jc w:val="both"/>
      </w:pPr>
      <w:r>
        <w:rPr>
          <w:rFonts w:ascii="Times New Roman"/>
          <w:b w:val="false"/>
          <w:i w:val="false"/>
          <w:color w:val="000000"/>
          <w:sz w:val="28"/>
        </w:rPr>
        <w:t>
      заңнамада белгіленген тәртіппен ІІМ орталық аппаратының және полиция департаменттерінің бөліністерімен, Қазақстан Республикасының арнаулы мемлекеттік және басқа да құқық қорғау органдарымен, ұйымдарымен және азаматтарымен өзара іс-қимыл жасасуды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Start w:name="z13585" w:id="431"/>
    <w:p>
      <w:pPr>
        <w:spacing w:after="0"/>
        <w:ind w:left="0"/>
        <w:jc w:val="both"/>
      </w:pPr>
      <w:r>
        <w:rPr>
          <w:rFonts w:ascii="Times New Roman"/>
          <w:b w:val="false"/>
          <w:i w:val="false"/>
          <w:color w:val="000000"/>
          <w:sz w:val="28"/>
        </w:rPr>
        <w:t>
      2) міндеттемелері:</w:t>
      </w:r>
    </w:p>
    <w:bookmarkEnd w:id="431"/>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тектестердің және прекурсорлардың айналымы саласындағы қызмет түрлерін бақылау және лицензиялауды жүзеге асыру;</w:t>
      </w:r>
    </w:p>
    <w:p>
      <w:pPr>
        <w:spacing w:after="0"/>
        <w:ind w:left="0"/>
        <w:jc w:val="both"/>
      </w:pPr>
      <w:r>
        <w:rPr>
          <w:rFonts w:ascii="Times New Roman"/>
          <w:b w:val="false"/>
          <w:i w:val="false"/>
          <w:color w:val="000000"/>
          <w:sz w:val="28"/>
        </w:rPr>
        <w:t>
      өз құзыреті шегінде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саласына түсетін техникалық көмек пен инвестициялардың мақсатты пайдаланылуын бақылау;</w:t>
      </w:r>
    </w:p>
    <w:p>
      <w:pPr>
        <w:spacing w:after="0"/>
        <w:ind w:left="0"/>
        <w:jc w:val="both"/>
      </w:pPr>
      <w:r>
        <w:rPr>
          <w:rFonts w:ascii="Times New Roman"/>
          <w:b w:val="false"/>
          <w:i w:val="false"/>
          <w:color w:val="000000"/>
          <w:sz w:val="28"/>
        </w:rPr>
        <w:t>
      мемлекеттiк органдармен бiрлесiп, есiрткi құралдарының, психотроптық заттар мен прекурсорлардың айналымы саласындағы мемлекеттiк саясат пен стратегияны әзiрлеу және iске асыру, олардың заңсыз айналымы мен оларды терiс пайдалануға қарсы іс-қимылға қатысу;</w:t>
      </w:r>
    </w:p>
    <w:p>
      <w:pPr>
        <w:spacing w:after="0"/>
        <w:ind w:left="0"/>
        <w:jc w:val="both"/>
      </w:pPr>
      <w:r>
        <w:rPr>
          <w:rFonts w:ascii="Times New Roman"/>
          <w:b w:val="false"/>
          <w:i w:val="false"/>
          <w:color w:val="000000"/>
          <w:sz w:val="28"/>
        </w:rPr>
        <w:t>
      Қазақстан Республикасындағы есірткі ахуалының жай-күйі мен даму тенденцияларын талдау, нашақорлық пен есірткі қылмысына қарсы күрес саласындағы стратегиялар мен мемлекеттік бағдарламаларды іске асыру барысы туралы ақпараттық-талдау материалдарын дайындау;</w:t>
      </w:r>
    </w:p>
    <w:p>
      <w:pPr>
        <w:spacing w:after="0"/>
        <w:ind w:left="0"/>
        <w:jc w:val="both"/>
      </w:pPr>
      <w:r>
        <w:rPr>
          <w:rFonts w:ascii="Times New Roman"/>
          <w:b w:val="false"/>
          <w:i w:val="false"/>
          <w:color w:val="000000"/>
          <w:sz w:val="28"/>
        </w:rPr>
        <w:t>
      шет мемлекеттердің құқық қорғау органдарымен, халықаралық ұйымдармен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 өзара іс-қимыл жасасу;</w:t>
      </w:r>
    </w:p>
    <w:p>
      <w:pPr>
        <w:spacing w:after="0"/>
        <w:ind w:left="0"/>
        <w:jc w:val="both"/>
      </w:pPr>
      <w:r>
        <w:rPr>
          <w:rFonts w:ascii="Times New Roman"/>
          <w:b w:val="false"/>
          <w:i w:val="false"/>
          <w:color w:val="000000"/>
          <w:sz w:val="28"/>
        </w:rPr>
        <w:t>
      өз құзыреті шегінде халықаралық шарттар бойынша міндеттемелерді орындау;</w:t>
      </w:r>
    </w:p>
    <w:p>
      <w:pPr>
        <w:spacing w:after="0"/>
        <w:ind w:left="0"/>
        <w:jc w:val="both"/>
      </w:pPr>
      <w:r>
        <w:rPr>
          <w:rFonts w:ascii="Times New Roman"/>
          <w:b w:val="false"/>
          <w:i w:val="false"/>
          <w:color w:val="000000"/>
          <w:sz w:val="28"/>
        </w:rPr>
        <w:t>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саласындағы заңнаманы қолдану тәжірибесін талдау және қорытындылау, оны жетілдіру бойынша ұсыныстар әзірлеу және енгізу;</w:t>
      </w:r>
    </w:p>
    <w:p>
      <w:pPr>
        <w:spacing w:after="0"/>
        <w:ind w:left="0"/>
        <w:jc w:val="both"/>
      </w:pPr>
      <w:r>
        <w:rPr>
          <w:rFonts w:ascii="Times New Roman"/>
          <w:b w:val="false"/>
          <w:i w:val="false"/>
          <w:color w:val="000000"/>
          <w:sz w:val="28"/>
        </w:rPr>
        <w:t xml:space="preserve">
      мүдделi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терiс пайдалануға қарсы іс-қимыл саласында жұмыс iстеу үшiн мамандарды, сондай-ақ профилактиканы ұйымдастыру саласындағы мамандарды оқытуды және олардың бiлiктiлiгiн арттыруды ұйымдастыру және үйлестiру; </w:t>
      </w:r>
    </w:p>
    <w:p>
      <w:pPr>
        <w:spacing w:after="0"/>
        <w:ind w:left="0"/>
        <w:jc w:val="both"/>
      </w:pPr>
      <w:r>
        <w:rPr>
          <w:rFonts w:ascii="Times New Roman"/>
          <w:b w:val="false"/>
          <w:i w:val="false"/>
          <w:color w:val="000000"/>
          <w:sz w:val="28"/>
        </w:rPr>
        <w:t>
      уәкiлеттi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теріс пайдалануға қарсы іс-қимыл саласындағы ғылыми зерттеулердi үйлестiру.</w:t>
      </w:r>
    </w:p>
    <w:bookmarkStart w:name="z13586" w:id="432"/>
    <w:p>
      <w:pPr>
        <w:spacing w:after="0"/>
        <w:ind w:left="0"/>
        <w:jc w:val="both"/>
      </w:pPr>
      <w:r>
        <w:rPr>
          <w:rFonts w:ascii="Times New Roman"/>
          <w:b w:val="false"/>
          <w:i w:val="false"/>
          <w:color w:val="000000"/>
          <w:sz w:val="28"/>
        </w:rPr>
        <w:t>
      15. Функциялары:</w:t>
      </w:r>
    </w:p>
    <w:bookmarkEnd w:id="432"/>
    <w:bookmarkStart w:name="z13587" w:id="433"/>
    <w:p>
      <w:pPr>
        <w:spacing w:after="0"/>
        <w:ind w:left="0"/>
        <w:jc w:val="both"/>
      </w:pPr>
      <w:r>
        <w:rPr>
          <w:rFonts w:ascii="Times New Roman"/>
          <w:b w:val="false"/>
          <w:i w:val="false"/>
          <w:color w:val="000000"/>
          <w:sz w:val="28"/>
        </w:rPr>
        <w:t>
      1) есiрткi құралдарының, психотроптық заттардың, сол тектестер мен прекурсорлардың айналымына мемлекеттiк бақылау жасауды және олардың заңсыз айналымы мен оларды теріс пайдалануға қарсы iс-қимыл шараларын жүзеге асыруды ұйымдастырады;</w:t>
      </w:r>
    </w:p>
    <w:bookmarkEnd w:id="433"/>
    <w:bookmarkStart w:name="z13588" w:id="434"/>
    <w:p>
      <w:pPr>
        <w:spacing w:after="0"/>
        <w:ind w:left="0"/>
        <w:jc w:val="both"/>
      </w:pPr>
      <w:r>
        <w:rPr>
          <w:rFonts w:ascii="Times New Roman"/>
          <w:b w:val="false"/>
          <w:i w:val="false"/>
          <w:color w:val="000000"/>
          <w:sz w:val="28"/>
        </w:rPr>
        <w:t>
      2) есiрткi құралдарының, психотроптық заттардың, сол тектестер мен прекурсорлардың айналымы және олардың теріс пайдаланылуы саласындағы қызметтi реттеу бойынша және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денсаулық сақтау органдарына жәрдемдеседi;</w:t>
      </w:r>
    </w:p>
    <w:bookmarkEnd w:id="434"/>
    <w:bookmarkStart w:name="z13589" w:id="435"/>
    <w:p>
      <w:pPr>
        <w:spacing w:after="0"/>
        <w:ind w:left="0"/>
        <w:jc w:val="both"/>
      </w:pPr>
      <w:r>
        <w:rPr>
          <w:rFonts w:ascii="Times New Roman"/>
          <w:b w:val="false"/>
          <w:i w:val="false"/>
          <w:color w:val="000000"/>
          <w:sz w:val="28"/>
        </w:rPr>
        <w:t>
      3) Комитеттің құрылымдық бөліністерінің қызметін үйлестіруді, ведомстволық бақылауды және жоспарлауды жүзеге асырады;</w:t>
      </w:r>
    </w:p>
    <w:bookmarkEnd w:id="435"/>
    <w:bookmarkStart w:name="z13590" w:id="436"/>
    <w:p>
      <w:pPr>
        <w:spacing w:after="0"/>
        <w:ind w:left="0"/>
        <w:jc w:val="both"/>
      </w:pPr>
      <w:r>
        <w:rPr>
          <w:rFonts w:ascii="Times New Roman"/>
          <w:b w:val="false"/>
          <w:i w:val="false"/>
          <w:color w:val="000000"/>
          <w:sz w:val="28"/>
        </w:rPr>
        <w:t>
      4) Қазақстан Республикасының уәкiлеттi органдарымен бiрлесіп, есiрткi құралдары, психотроптық заттар, сол тектестер мен прекурсорлар айналымының барлық түрлерiнiң ауқымына болжам жасайды;</w:t>
      </w:r>
    </w:p>
    <w:bookmarkEnd w:id="436"/>
    <w:bookmarkStart w:name="z13591" w:id="437"/>
    <w:p>
      <w:pPr>
        <w:spacing w:after="0"/>
        <w:ind w:left="0"/>
        <w:jc w:val="both"/>
      </w:pPr>
      <w:r>
        <w:rPr>
          <w:rFonts w:ascii="Times New Roman"/>
          <w:b w:val="false"/>
          <w:i w:val="false"/>
          <w:color w:val="000000"/>
          <w:sz w:val="28"/>
        </w:rPr>
        <w:t>
      5) уәкiлеттi органдармен бiрлесіп, мемлекеттiң есiрткi құралдарына, психотроптық заттар мен прекурсорларға мемлекеттін қажеттiлiк нормаларын анықтайды;</w:t>
      </w:r>
    </w:p>
    <w:bookmarkEnd w:id="437"/>
    <w:bookmarkStart w:name="z13592" w:id="438"/>
    <w:p>
      <w:pPr>
        <w:spacing w:after="0"/>
        <w:ind w:left="0"/>
        <w:jc w:val="both"/>
      </w:pPr>
      <w:r>
        <w:rPr>
          <w:rFonts w:ascii="Times New Roman"/>
          <w:b w:val="false"/>
          <w:i w:val="false"/>
          <w:color w:val="000000"/>
          <w:sz w:val="28"/>
        </w:rPr>
        <w:t>
      6) есірткі ахуалының жай-күйін және даму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438"/>
    <w:bookmarkStart w:name="z13593" w:id="439"/>
    <w:p>
      <w:pPr>
        <w:spacing w:after="0"/>
        <w:ind w:left="0"/>
        <w:jc w:val="both"/>
      </w:pPr>
      <w:r>
        <w:rPr>
          <w:rFonts w:ascii="Times New Roman"/>
          <w:b w:val="false"/>
          <w:i w:val="false"/>
          <w:color w:val="000000"/>
          <w:sz w:val="28"/>
        </w:rPr>
        <w:t>
      7) есiрткiлiк әсерi аз, әлдеқайда тиiмдi, қолданылып жүргендерімен салыстырғанда қауіптi емес есірткі құралдары, психотроптық заттар мен прекурсорларды әзiрлеу және енгiзу процесiн бақылайды;</w:t>
      </w:r>
    </w:p>
    <w:bookmarkEnd w:id="439"/>
    <w:bookmarkStart w:name="z13594" w:id="440"/>
    <w:p>
      <w:pPr>
        <w:spacing w:after="0"/>
        <w:ind w:left="0"/>
        <w:jc w:val="both"/>
      </w:pPr>
      <w:r>
        <w:rPr>
          <w:rFonts w:ascii="Times New Roman"/>
          <w:b w:val="false"/>
          <w:i w:val="false"/>
          <w:color w:val="000000"/>
          <w:sz w:val="28"/>
        </w:rPr>
        <w:t>
      8) қызметтерi есірткі құралдарын, психотроптық заттарды, сол тектестерді медициналық емес мақсатта тұтынудың профилактикасымен байланысты қоғамдық ұйымдардың, қауымдастықтардың жұмысын үйлестiреді;</w:t>
      </w:r>
    </w:p>
    <w:bookmarkEnd w:id="440"/>
    <w:bookmarkStart w:name="z13595" w:id="441"/>
    <w:p>
      <w:pPr>
        <w:spacing w:after="0"/>
        <w:ind w:left="0"/>
        <w:jc w:val="both"/>
      </w:pPr>
      <w:r>
        <w:rPr>
          <w:rFonts w:ascii="Times New Roman"/>
          <w:b w:val="false"/>
          <w:i w:val="false"/>
          <w:color w:val="000000"/>
          <w:sz w:val="28"/>
        </w:rPr>
        <w:t>
      9) есірткі құралдарының, психотроптық заттардың, прекурсорлардың айналымы және олардың заңсыз айналымына және оларды теріс пайдалануға қарсы іс-қимыл саласындағы ғылыми зерттеулерді үйлестіреді;</w:t>
      </w:r>
    </w:p>
    <w:bookmarkEnd w:id="441"/>
    <w:bookmarkStart w:name="z13596" w:id="442"/>
    <w:p>
      <w:pPr>
        <w:spacing w:after="0"/>
        <w:ind w:left="0"/>
        <w:jc w:val="both"/>
      </w:pPr>
      <w:r>
        <w:rPr>
          <w:rFonts w:ascii="Times New Roman"/>
          <w:b w:val="false"/>
          <w:i w:val="false"/>
          <w:color w:val="000000"/>
          <w:sz w:val="28"/>
        </w:rPr>
        <w:t>
      10) есiрткi құралдарының, психотроптық заттардың, прекурсорлардың айналымы және олардың заңсыз айналымы мен оларды теріс пайдалануға қарсы iс-қимыл саласында халықаралық ынтымақтастықты жүзеге асырады;</w:t>
      </w:r>
    </w:p>
    <w:bookmarkEnd w:id="442"/>
    <w:bookmarkStart w:name="z13597" w:id="443"/>
    <w:p>
      <w:pPr>
        <w:spacing w:after="0"/>
        <w:ind w:left="0"/>
        <w:jc w:val="both"/>
      </w:pPr>
      <w:r>
        <w:rPr>
          <w:rFonts w:ascii="Times New Roman"/>
          <w:b w:val="false"/>
          <w:i w:val="false"/>
          <w:color w:val="000000"/>
          <w:sz w:val="28"/>
        </w:rPr>
        <w:t xml:space="preserve">
      11) денсаулық сақтау саласында есiрткi құралдары, психотроптық заттар мен прекурсорлар айналымымен байланысты қызметтер түрлерiнен басқа, есiрткi құралдары, психотроптық заттар және прекурсорлар айналымы саласындағы қызмет түрлерiн лицензиялауды жүзеге асырады; </w:t>
      </w:r>
    </w:p>
    <w:bookmarkEnd w:id="443"/>
    <w:bookmarkStart w:name="z13598" w:id="444"/>
    <w:p>
      <w:pPr>
        <w:spacing w:after="0"/>
        <w:ind w:left="0"/>
        <w:jc w:val="both"/>
      </w:pPr>
      <w:r>
        <w:rPr>
          <w:rFonts w:ascii="Times New Roman"/>
          <w:b w:val="false"/>
          <w:i w:val="false"/>
          <w:color w:val="000000"/>
          <w:sz w:val="28"/>
        </w:rPr>
        <w:t>
      12) есiрткi құралдарының, психотроптық заттардың мен прекурсорлардың айналымын реттейтiн Қазақстан Республикасының заң және өзге де нормативтiк құқықтық актiлерін бұзғаны үшiн заңды және жеке тұлғаларды жауапкершiлiкке тарту бойынша тиiстi органдарға ұсыныстар енгiзедi;</w:t>
      </w:r>
    </w:p>
    <w:bookmarkEnd w:id="444"/>
    <w:bookmarkStart w:name="z13599" w:id="445"/>
    <w:p>
      <w:pPr>
        <w:spacing w:after="0"/>
        <w:ind w:left="0"/>
        <w:jc w:val="both"/>
      </w:pPr>
      <w:r>
        <w:rPr>
          <w:rFonts w:ascii="Times New Roman"/>
          <w:b w:val="false"/>
          <w:i w:val="false"/>
          <w:color w:val="000000"/>
          <w:sz w:val="28"/>
        </w:rPr>
        <w:t>
      13) мемлекеттiк органдарға және өзге де ұйымдарға есiрткi құралдарының, психотроптық заттардың мен прекурсорлардың айналымы саласында Қазақстан Республикасының заңнамасын бұзушылықтарды жою жөнiнде ұсыныстар, нұсқамалар енгiзедi;</w:t>
      </w:r>
    </w:p>
    <w:bookmarkEnd w:id="445"/>
    <w:bookmarkStart w:name="z13600" w:id="446"/>
    <w:p>
      <w:pPr>
        <w:spacing w:after="0"/>
        <w:ind w:left="0"/>
        <w:jc w:val="both"/>
      </w:pPr>
      <w:r>
        <w:rPr>
          <w:rFonts w:ascii="Times New Roman"/>
          <w:b w:val="false"/>
          <w:i w:val="false"/>
          <w:color w:val="000000"/>
          <w:sz w:val="28"/>
        </w:rPr>
        <w:t>
      14) уәкiлеттi органдармен бiрлесіп, есiрткi құралдарының, психотроптық заттардың мен прекурсорлардың айналымы және олардың заңсыз айналымы мен оларды терiс пайдалануға қарсы iс-қимылдар саласындағы мемлекеттiк саясатты әзiрлейдi және iске асырады;</w:t>
      </w:r>
    </w:p>
    <w:bookmarkEnd w:id="446"/>
    <w:bookmarkStart w:name="z13601" w:id="447"/>
    <w:p>
      <w:pPr>
        <w:spacing w:after="0"/>
        <w:ind w:left="0"/>
        <w:jc w:val="both"/>
      </w:pPr>
      <w:r>
        <w:rPr>
          <w:rFonts w:ascii="Times New Roman"/>
          <w:b w:val="false"/>
          <w:i w:val="false"/>
          <w:color w:val="000000"/>
          <w:sz w:val="28"/>
        </w:rPr>
        <w:t>
      15) есiрткi құралдарының, психотроптық заттардың, сол тектестердің, прекурсорлардың заңсыз айналымына және оларды теріс пайдалануға қарсы іс-қимылды, оның ішінде Жерді қашықтан зондтау деректерін пайдалана отырып мемлекеттік және жергілікті атқарушы органдарының қызметін үйлестіреді;</w:t>
      </w:r>
    </w:p>
    <w:bookmarkEnd w:id="447"/>
    <w:bookmarkStart w:name="z13602" w:id="448"/>
    <w:p>
      <w:pPr>
        <w:spacing w:after="0"/>
        <w:ind w:left="0"/>
        <w:jc w:val="both"/>
      </w:pPr>
      <w:r>
        <w:rPr>
          <w:rFonts w:ascii="Times New Roman"/>
          <w:b w:val="false"/>
          <w:i w:val="false"/>
          <w:color w:val="000000"/>
          <w:sz w:val="28"/>
        </w:rPr>
        <w:t>
      16) бақылау субъектісіне (объектісіне) бару арқылы тексеру нысанында есiрткi құралдарының, психотроптық заттардың, прекурсорлардың айналымына мемлекеттік бақылауды жүзеге асырады;</w:t>
      </w:r>
    </w:p>
    <w:bookmarkEnd w:id="448"/>
    <w:bookmarkStart w:name="z13603" w:id="449"/>
    <w:p>
      <w:pPr>
        <w:spacing w:after="0"/>
        <w:ind w:left="0"/>
        <w:jc w:val="both"/>
      </w:pPr>
      <w:r>
        <w:rPr>
          <w:rFonts w:ascii="Times New Roman"/>
          <w:b w:val="false"/>
          <w:i w:val="false"/>
          <w:color w:val="000000"/>
          <w:sz w:val="28"/>
        </w:rPr>
        <w:t>
      17) есiрткi құралдарының, психотроптық заттар мен прекурсорлардың айналымы саласындағы мемлекеттiк және өзге де ұйымдардың қызметiн, сондай-ақ нашақорлыққа және есірткі бизнесіне қарсы іс-қимылда мемлекеттік органдардың жұмысын үйлестіру жөніндегі өңірлік штабтардың қызметін ведомствоаралық үйлестіруді жүзеге асырады;</w:t>
      </w:r>
    </w:p>
    <w:bookmarkEnd w:id="449"/>
    <w:bookmarkStart w:name="z13604" w:id="450"/>
    <w:p>
      <w:pPr>
        <w:spacing w:after="0"/>
        <w:ind w:left="0"/>
        <w:jc w:val="both"/>
      </w:pPr>
      <w:r>
        <w:rPr>
          <w:rFonts w:ascii="Times New Roman"/>
          <w:b w:val="false"/>
          <w:i w:val="false"/>
          <w:color w:val="000000"/>
          <w:sz w:val="28"/>
        </w:rPr>
        <w:t>
      18) өз құзыретi шегiнде Қазақстан Республикасының заңнамасына сәйкес есiрткi құралдарының, психотроптық заттардың, прекурсорлардың айналымы және олардың заңсыз айналымы мен оларды терiс пайдалануға қарсы iс-қимыл саласында инвестицияларды, техникалық көмектi тартуды және олардың мақсатқа сай пайдаланылуына бақылауды жүзеге асырады;</w:t>
      </w:r>
    </w:p>
    <w:bookmarkEnd w:id="450"/>
    <w:bookmarkStart w:name="z13605" w:id="451"/>
    <w:p>
      <w:pPr>
        <w:spacing w:after="0"/>
        <w:ind w:left="0"/>
        <w:jc w:val="both"/>
      </w:pPr>
      <w:r>
        <w:rPr>
          <w:rFonts w:ascii="Times New Roman"/>
          <w:b w:val="false"/>
          <w:i w:val="false"/>
          <w:color w:val="000000"/>
          <w:sz w:val="28"/>
        </w:rPr>
        <w:t>
      19) нашақорлық пен есірткі бизнесіне қарсы күрестің, есірткі құралдарының, психотроптық заттар мен прекурсорлардың айналымына мемлекеттік бақылауды жүзеге асырудың халықаралық тәжірибесін талдайды және қорытындылайды;</w:t>
      </w:r>
    </w:p>
    <w:bookmarkEnd w:id="451"/>
    <w:p>
      <w:pPr>
        <w:spacing w:after="0"/>
        <w:ind w:left="0"/>
        <w:jc w:val="both"/>
      </w:pPr>
      <w:r>
        <w:rPr>
          <w:rFonts w:ascii="Times New Roman"/>
          <w:b w:val="false"/>
          <w:i w:val="false"/>
          <w:color w:val="000000"/>
          <w:sz w:val="28"/>
        </w:rPr>
        <w:t>
      20) құрамында есiрткi бар өсiмдiктер өсетін және өсірілетін жерлерді анықтау және жою жөнiндегi жұмыстарды, сондай-ақ есiрткi құралдары, психотроптық заттарды, прекурсорларды, сол тектестерді заңсыз тасымалдау арналарын және оларды өндіруге арналған жабдықтарды жабу жөнiндегi басқа да шараларды жүргізеді, үйлестіреді, мониторингті жүзеге асырады;</w:t>
      </w:r>
    </w:p>
    <w:bookmarkStart w:name="z13606" w:id="452"/>
    <w:p>
      <w:pPr>
        <w:spacing w:after="0"/>
        <w:ind w:left="0"/>
        <w:jc w:val="both"/>
      </w:pPr>
      <w:r>
        <w:rPr>
          <w:rFonts w:ascii="Times New Roman"/>
          <w:b w:val="false"/>
          <w:i w:val="false"/>
          <w:color w:val="000000"/>
          <w:sz w:val="28"/>
        </w:rPr>
        <w:t>
      21) Қазақстан Республикасының Үкіметі айқындайтын тәртіппен заңды тұлғаларға есірткі құралдарың,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 беруді жүзеге асырады;</w:t>
      </w:r>
    </w:p>
    <w:bookmarkEnd w:id="452"/>
    <w:bookmarkStart w:name="z13607" w:id="453"/>
    <w:p>
      <w:pPr>
        <w:spacing w:after="0"/>
        <w:ind w:left="0"/>
        <w:jc w:val="both"/>
      </w:pPr>
      <w:r>
        <w:rPr>
          <w:rFonts w:ascii="Times New Roman"/>
          <w:b w:val="false"/>
          <w:i w:val="false"/>
          <w:color w:val="000000"/>
          <w:sz w:val="28"/>
        </w:rPr>
        <w:t>
      22) шет мемлекеттердің арнайы бөліністерімен, ұлттық қауіпсіздік, кеден органдарымен бірлесіп, Қазақстан Республикасының аумағы арқылы есiрткi құралдары, психотроптық заттар, сол тектестер мен прекурсорлар контрабандасының және транзитінің жолын кесу бойынша жұмыс жүргізеді;</w:t>
      </w:r>
    </w:p>
    <w:bookmarkEnd w:id="453"/>
    <w:bookmarkStart w:name="z13608" w:id="454"/>
    <w:p>
      <w:pPr>
        <w:spacing w:after="0"/>
        <w:ind w:left="0"/>
        <w:jc w:val="both"/>
      </w:pPr>
      <w:r>
        <w:rPr>
          <w:rFonts w:ascii="Times New Roman"/>
          <w:b w:val="false"/>
          <w:i w:val="false"/>
          <w:color w:val="000000"/>
          <w:sz w:val="28"/>
        </w:rPr>
        <w:t>
      23) есірткі құралдарымен, психотроптық заттармен, сол тектестермен және прекурсорлармен байланысты қылмыстар туралы істер бойынша анықтау жүргізеді;</w:t>
      </w:r>
    </w:p>
    <w:bookmarkEnd w:id="454"/>
    <w:bookmarkStart w:name="z13609" w:id="455"/>
    <w:p>
      <w:pPr>
        <w:spacing w:after="0"/>
        <w:ind w:left="0"/>
        <w:jc w:val="both"/>
      </w:pPr>
      <w:r>
        <w:rPr>
          <w:rFonts w:ascii="Times New Roman"/>
          <w:b w:val="false"/>
          <w:i w:val="false"/>
          <w:color w:val="000000"/>
          <w:sz w:val="28"/>
        </w:rPr>
        <w:t>
      24) Қазақстан Республикасының аумағында есірткі трафигі мен есірткінің заңсыз айналымының жолын кесу жөніндегі жедел-іздестіру қызметіне бақылауды жүзеге асырады, оны жүзеге асырудың тиімді нысандарын қорытындылайды және енгізеді;</w:t>
      </w:r>
    </w:p>
    <w:bookmarkEnd w:id="455"/>
    <w:bookmarkStart w:name="z13610" w:id="456"/>
    <w:p>
      <w:pPr>
        <w:spacing w:after="0"/>
        <w:ind w:left="0"/>
        <w:jc w:val="both"/>
      </w:pPr>
      <w:r>
        <w:rPr>
          <w:rFonts w:ascii="Times New Roman"/>
          <w:b w:val="false"/>
          <w:i w:val="false"/>
          <w:color w:val="000000"/>
          <w:sz w:val="28"/>
        </w:rPr>
        <w:t>
      25) қылмыс жасаған адамдарды ұстау бойынша жедел-іздестіру іс-шараларын және арнайы операцияларды жүргізуді үйлестіреді, сондай-ақ басқа құқық қорғау және арнаулы мемлекеттік органдардың оларды жүргізуіне және жүзеге асыруына жәрдемдеседі;</w:t>
      </w:r>
    </w:p>
    <w:bookmarkEnd w:id="456"/>
    <w:bookmarkStart w:name="z13611" w:id="457"/>
    <w:p>
      <w:pPr>
        <w:spacing w:after="0"/>
        <w:ind w:left="0"/>
        <w:jc w:val="both"/>
      </w:pPr>
      <w:r>
        <w:rPr>
          <w:rFonts w:ascii="Times New Roman"/>
          <w:b w:val="false"/>
          <w:i w:val="false"/>
          <w:color w:val="000000"/>
          <w:sz w:val="28"/>
        </w:rPr>
        <w:t>
      26) есірткі мен прекурсорлардың заңсыз айналымынан алынған қылмыстық қаражаты заңдастырумен (жылыстаумен) байланысты қылмыстарды анықтауға бағытталған жедел-іздестіру іс-шараларын өткізеді;</w:t>
      </w:r>
    </w:p>
    <w:bookmarkEnd w:id="457"/>
    <w:bookmarkStart w:name="z13612" w:id="458"/>
    <w:p>
      <w:pPr>
        <w:spacing w:after="0"/>
        <w:ind w:left="0"/>
        <w:jc w:val="both"/>
      </w:pPr>
      <w:r>
        <w:rPr>
          <w:rFonts w:ascii="Times New Roman"/>
          <w:b w:val="false"/>
          <w:i w:val="false"/>
          <w:color w:val="000000"/>
          <w:sz w:val="28"/>
        </w:rPr>
        <w:t>
      27) ТМД қатысушы-мемлекеттермен есірткі құралдарының, психотроптық заттар мен прекурсорлардың заңсыз айналымының проблемалары бойынша бірлескен ғылыми зерттеулер жүргізеді;</w:t>
      </w:r>
    </w:p>
    <w:bookmarkEnd w:id="458"/>
    <w:bookmarkStart w:name="z13613" w:id="459"/>
    <w:p>
      <w:pPr>
        <w:spacing w:after="0"/>
        <w:ind w:left="0"/>
        <w:jc w:val="both"/>
      </w:pPr>
      <w:r>
        <w:rPr>
          <w:rFonts w:ascii="Times New Roman"/>
          <w:b w:val="false"/>
          <w:i w:val="false"/>
          <w:color w:val="000000"/>
          <w:sz w:val="28"/>
        </w:rPr>
        <w:t>
      28) есiрткi құралдарын, психотроптық заттарды сол тектестер мен прекурсорларды тарату үшін Интернет желісінің мүмкіндіктерін пайдаланудың жол кесуді жүзеге асырады;</w:t>
      </w:r>
    </w:p>
    <w:bookmarkEnd w:id="459"/>
    <w:bookmarkStart w:name="z13614" w:id="460"/>
    <w:p>
      <w:pPr>
        <w:spacing w:after="0"/>
        <w:ind w:left="0"/>
        <w:jc w:val="both"/>
      </w:pPr>
      <w:r>
        <w:rPr>
          <w:rFonts w:ascii="Times New Roman"/>
          <w:b w:val="false"/>
          <w:i w:val="false"/>
          <w:color w:val="000000"/>
          <w:sz w:val="28"/>
        </w:rPr>
        <w:t>
      29) заманауи ғылыми-техникалық жетістіктердің негізінде есірткі қаупімен күресу әдістерін жетілдіреді;</w:t>
      </w:r>
    </w:p>
    <w:bookmarkEnd w:id="460"/>
    <w:bookmarkStart w:name="z13615" w:id="461"/>
    <w:p>
      <w:pPr>
        <w:spacing w:after="0"/>
        <w:ind w:left="0"/>
        <w:jc w:val="both"/>
      </w:pPr>
      <w:r>
        <w:rPr>
          <w:rFonts w:ascii="Times New Roman"/>
          <w:b w:val="false"/>
          <w:i w:val="false"/>
          <w:color w:val="000000"/>
          <w:sz w:val="28"/>
        </w:rPr>
        <w:t>
      30) есірткінің заңсыз айналымына қарсы күресте, ізін суытпай қылмыстарды ашуда, жарылғыш заттар мен қару-жарақты табуда, одорологиялық зерттеулерді жүргізуде және қоғамдық тәртіпті сақтауда және қоғамдық қауіпсіздікті қамтамасыз етуде қызметтік-іздестіру иттерін тиімді пайдалану бойынша ІІМ Кинологиялық орталығының (бұдан әрі – ІІМ КО), облыстардың, республикалық маңызы бар қалалардың, астана және көліктегі полиция департаменттерінің кинологиялық қызмет орталықтарының (бұдан әрі – КҚО) қызметін ұйымдастырады, үйлестіреді және бақылау жүргізеді;</w:t>
      </w:r>
    </w:p>
    <w:bookmarkEnd w:id="461"/>
    <w:bookmarkStart w:name="z13616" w:id="462"/>
    <w:p>
      <w:pPr>
        <w:spacing w:after="0"/>
        <w:ind w:left="0"/>
        <w:jc w:val="both"/>
      </w:pPr>
      <w:r>
        <w:rPr>
          <w:rFonts w:ascii="Times New Roman"/>
          <w:b w:val="false"/>
          <w:i w:val="false"/>
          <w:color w:val="000000"/>
          <w:sz w:val="28"/>
        </w:rPr>
        <w:t>
      31) арнайы есепке алуды қалыптастырады және жүргізеді;</w:t>
      </w:r>
    </w:p>
    <w:bookmarkEnd w:id="462"/>
    <w:bookmarkStart w:name="z13617" w:id="463"/>
    <w:p>
      <w:pPr>
        <w:spacing w:after="0"/>
        <w:ind w:left="0"/>
        <w:jc w:val="both"/>
      </w:pPr>
      <w:r>
        <w:rPr>
          <w:rFonts w:ascii="Times New Roman"/>
          <w:b w:val="false"/>
          <w:i w:val="false"/>
          <w:color w:val="000000"/>
          <w:sz w:val="28"/>
        </w:rPr>
        <w:t>
      32)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3"/>
    <w:bookmarkStart w:name="z13618" w:id="464"/>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464"/>
    <w:bookmarkStart w:name="z13619" w:id="465"/>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465"/>
    <w:bookmarkStart w:name="z13620"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заңнамасына сәйкес Комитет төрағасы лауазымға тағайындалады және лауазымынан босатылады.</w:t>
      </w:r>
    </w:p>
    <w:bookmarkEnd w:id="466"/>
    <w:bookmarkStart w:name="z13622" w:id="467"/>
    <w:p>
      <w:pPr>
        <w:spacing w:after="0"/>
        <w:ind w:left="0"/>
        <w:jc w:val="both"/>
      </w:pPr>
      <w:r>
        <w:rPr>
          <w:rFonts w:ascii="Times New Roman"/>
          <w:b w:val="false"/>
          <w:i w:val="false"/>
          <w:color w:val="000000"/>
          <w:sz w:val="28"/>
        </w:rPr>
        <w:t>
      18. Комитет төрағасының Қазақстан Республикасының заңнамасыда сәйкес лауазымға тағайындалатын және лауазымынан босатылатын орынбасарлары болады.</w:t>
      </w:r>
    </w:p>
    <w:bookmarkEnd w:id="467"/>
    <w:bookmarkStart w:name="z13623" w:id="468"/>
    <w:p>
      <w:pPr>
        <w:spacing w:after="0"/>
        <w:ind w:left="0"/>
        <w:jc w:val="both"/>
      </w:pPr>
      <w:r>
        <w:rPr>
          <w:rFonts w:ascii="Times New Roman"/>
          <w:b w:val="false"/>
          <w:i w:val="false"/>
          <w:color w:val="000000"/>
          <w:sz w:val="28"/>
        </w:rPr>
        <w:t>
      19. Комитет төрағасының өкілеттігі:</w:t>
      </w:r>
    </w:p>
    <w:bookmarkEnd w:id="468"/>
    <w:p>
      <w:pPr>
        <w:spacing w:after="0"/>
        <w:ind w:left="0"/>
        <w:jc w:val="both"/>
      </w:pPr>
      <w:r>
        <w:rPr>
          <w:rFonts w:ascii="Times New Roman"/>
          <w:b w:val="false"/>
          <w:i w:val="false"/>
          <w:color w:val="000000"/>
          <w:sz w:val="28"/>
        </w:rPr>
        <w:t>
      1) Комитеттің жұмысын ұйымдастырады;</w:t>
      </w:r>
    </w:p>
    <w:p>
      <w:pPr>
        <w:spacing w:after="0"/>
        <w:ind w:left="0"/>
        <w:jc w:val="both"/>
      </w:pPr>
      <w:r>
        <w:rPr>
          <w:rFonts w:ascii="Times New Roman"/>
          <w:b w:val="false"/>
          <w:i w:val="false"/>
          <w:color w:val="000000"/>
          <w:sz w:val="28"/>
        </w:rPr>
        <w:t>
      2)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 танытады;</w:t>
      </w:r>
    </w:p>
    <w:p>
      <w:pPr>
        <w:spacing w:after="0"/>
        <w:ind w:left="0"/>
        <w:jc w:val="both"/>
      </w:pPr>
      <w:r>
        <w:rPr>
          <w:rFonts w:ascii="Times New Roman"/>
          <w:b w:val="false"/>
          <w:i w:val="false"/>
          <w:color w:val="000000"/>
          <w:sz w:val="28"/>
        </w:rPr>
        <w:t>
      3) министрге Комитеттің құрылымы және штаттық саны бойынша ұсыныстар енгізеді, сондай-ақ Комитеттің құрылымдық бөліністері туралы ережелерді бекітеді;</w:t>
      </w:r>
    </w:p>
    <w:p>
      <w:pPr>
        <w:spacing w:after="0"/>
        <w:ind w:left="0"/>
        <w:jc w:val="both"/>
      </w:pPr>
      <w:r>
        <w:rPr>
          <w:rFonts w:ascii="Times New Roman"/>
          <w:b w:val="false"/>
          <w:i w:val="false"/>
          <w:color w:val="000000"/>
          <w:sz w:val="28"/>
        </w:rPr>
        <w:t>
      4) Комитеттің қызметкерлерін, ІІМ Кинологиялық орталығының бастығын тағайындауға, лауазымынан босатуға және жұмыстан шығаруға ұсынады, сондай-ақ министрліктің есепке алу-бақылау лауазымдар номенклатурасына сәйкес аумақтық есірткі қылмысына қарсы іс-қимыл бөліністерінің басшыларын лауазымға тағайындауға және лауазымынан босатуға келісім береді;</w:t>
      </w:r>
    </w:p>
    <w:p>
      <w:pPr>
        <w:spacing w:after="0"/>
        <w:ind w:left="0"/>
        <w:jc w:val="both"/>
      </w:pPr>
      <w:r>
        <w:rPr>
          <w:rFonts w:ascii="Times New Roman"/>
          <w:b w:val="false"/>
          <w:i w:val="false"/>
          <w:color w:val="000000"/>
          <w:sz w:val="28"/>
        </w:rPr>
        <w:t>
      5) өзінің құзыреті шегінде және заңнамада белгіленген тәртіпте қызметкерлерді көтермелейді және тәртіптік жазалар салады, сондай-ақ көтермелеу, тәртіптік жазалар салу, материалдық көмек көрсету туралы ұсыныстар енгізеді;</w:t>
      </w:r>
    </w:p>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w:t>
      </w:r>
    </w:p>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жауапкершілікте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орындауды қолданыстағы заңнамаға сәйкес оны алмастыратын адам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29.05.2025 </w:t>
      </w:r>
      <w:r>
        <w:rPr>
          <w:rFonts w:ascii="Times New Roman"/>
          <w:b w:val="false"/>
          <w:i w:val="false"/>
          <w:color w:val="000000"/>
          <w:sz w:val="28"/>
        </w:rPr>
        <w:t>№ 399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24" w:id="469"/>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69"/>
    <w:bookmarkStart w:name="z13625" w:id="470"/>
    <w:p>
      <w:pPr>
        <w:spacing w:after="0"/>
        <w:ind w:left="0"/>
        <w:jc w:val="left"/>
      </w:pPr>
      <w:r>
        <w:rPr>
          <w:rFonts w:ascii="Times New Roman"/>
          <w:b/>
          <w:i w:val="false"/>
          <w:color w:val="000000"/>
        </w:rPr>
        <w:t xml:space="preserve"> 4-тарау. Комитеттің мүлкі</w:t>
      </w:r>
    </w:p>
    <w:bookmarkEnd w:id="470"/>
    <w:bookmarkStart w:name="z13626" w:id="47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71"/>
    <w:bookmarkStart w:name="z13627" w:id="47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72"/>
    <w:bookmarkStart w:name="z13628" w:id="473"/>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73"/>
    <w:bookmarkStart w:name="z13629" w:id="474"/>
    <w:p>
      <w:pPr>
        <w:spacing w:after="0"/>
        <w:ind w:left="0"/>
        <w:jc w:val="left"/>
      </w:pPr>
      <w:r>
        <w:rPr>
          <w:rFonts w:ascii="Times New Roman"/>
          <w:b/>
          <w:i w:val="false"/>
          <w:color w:val="000000"/>
        </w:rPr>
        <w:t xml:space="preserve"> 5-тарау. Комитетті қайта ұймдастыру және тарату</w:t>
      </w:r>
    </w:p>
    <w:bookmarkEnd w:id="474"/>
    <w:bookmarkStart w:name="z13630" w:id="4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5-қосымша</w:t>
            </w:r>
          </w:p>
        </w:tc>
      </w:tr>
    </w:tbl>
    <w:bookmarkStart w:name="z774" w:id="476"/>
    <w:p>
      <w:pPr>
        <w:spacing w:after="0"/>
        <w:ind w:left="0"/>
        <w:jc w:val="left"/>
      </w:pPr>
      <w:r>
        <w:rPr>
          <w:rFonts w:ascii="Times New Roman"/>
          <w:b/>
          <w:i w:val="false"/>
          <w:color w:val="000000"/>
        </w:rPr>
        <w:t xml:space="preserve"> Қазақстан Республикасы Ішкі істер министрлігі Астана қаласының Полиция департаменті туралы ереже</w:t>
      </w:r>
    </w:p>
    <w:bookmarkEnd w:id="476"/>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8668" w:id="477"/>
    <w:p>
      <w:pPr>
        <w:spacing w:after="0"/>
        <w:ind w:left="0"/>
        <w:jc w:val="left"/>
      </w:pPr>
      <w:r>
        <w:rPr>
          <w:rFonts w:ascii="Times New Roman"/>
          <w:b/>
          <w:i w:val="false"/>
          <w:color w:val="000000"/>
        </w:rPr>
        <w:t xml:space="preserve"> 1. Жалпы ережелер</w:t>
      </w:r>
    </w:p>
    <w:bookmarkEnd w:id="477"/>
    <w:bookmarkStart w:name="z8669" w:id="478"/>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0" w:id="4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9"/>
    <w:bookmarkStart w:name="z8671" w:id="4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80"/>
    <w:bookmarkStart w:name="z8672" w:id="4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1"/>
    <w:bookmarkStart w:name="z8673" w:id="48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82"/>
    <w:bookmarkStart w:name="z8674" w:id="48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83"/>
    <w:bookmarkStart w:name="z8675" w:id="48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84"/>
    <w:bookmarkStart w:name="z8676" w:id="485"/>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"Байқоныр" ауданы, С.Сейфуллина көшесі, 37-үй.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7" w:id="48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8" w:id="4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7"/>
    <w:bookmarkStart w:name="z8679" w:id="48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88"/>
    <w:bookmarkStart w:name="z8680" w:id="48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89"/>
    <w:bookmarkStart w:name="z8681" w:id="4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0"/>
    <w:bookmarkStart w:name="z8682" w:id="49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91"/>
    <w:bookmarkStart w:name="z8683" w:id="492"/>
    <w:p>
      <w:pPr>
        <w:spacing w:after="0"/>
        <w:ind w:left="0"/>
        <w:jc w:val="both"/>
      </w:pPr>
      <w:r>
        <w:rPr>
          <w:rFonts w:ascii="Times New Roman"/>
          <w:b w:val="false"/>
          <w:i w:val="false"/>
          <w:color w:val="000000"/>
          <w:sz w:val="28"/>
        </w:rPr>
        <w:t>
      13. Департаменттің міндеттері:</w:t>
      </w:r>
    </w:p>
    <w:bookmarkEnd w:id="492"/>
    <w:bookmarkStart w:name="z8684" w:id="493"/>
    <w:p>
      <w:pPr>
        <w:spacing w:after="0"/>
        <w:ind w:left="0"/>
        <w:jc w:val="both"/>
      </w:pPr>
      <w:r>
        <w:rPr>
          <w:rFonts w:ascii="Times New Roman"/>
          <w:b w:val="false"/>
          <w:i w:val="false"/>
          <w:color w:val="000000"/>
          <w:sz w:val="28"/>
        </w:rPr>
        <w:t>
      1) құқық бұзушылықтар профилактикасы;</w:t>
      </w:r>
    </w:p>
    <w:bookmarkEnd w:id="493"/>
    <w:bookmarkStart w:name="z8685" w:id="49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94"/>
    <w:bookmarkStart w:name="z8686" w:id="495"/>
    <w:p>
      <w:pPr>
        <w:spacing w:after="0"/>
        <w:ind w:left="0"/>
        <w:jc w:val="both"/>
      </w:pPr>
      <w:r>
        <w:rPr>
          <w:rFonts w:ascii="Times New Roman"/>
          <w:b w:val="false"/>
          <w:i w:val="false"/>
          <w:color w:val="000000"/>
          <w:sz w:val="28"/>
        </w:rPr>
        <w:t>
      3) қылмысқа қарсы күрес;</w:t>
      </w:r>
    </w:p>
    <w:bookmarkEnd w:id="495"/>
    <w:bookmarkStart w:name="z8687" w:id="496"/>
    <w:p>
      <w:pPr>
        <w:spacing w:after="0"/>
        <w:ind w:left="0"/>
        <w:jc w:val="both"/>
      </w:pPr>
      <w:r>
        <w:rPr>
          <w:rFonts w:ascii="Times New Roman"/>
          <w:b w:val="false"/>
          <w:i w:val="false"/>
          <w:color w:val="000000"/>
          <w:sz w:val="28"/>
        </w:rPr>
        <w:t>
      4) әкімшілік жазаны орындау;</w:t>
      </w:r>
    </w:p>
    <w:bookmarkEnd w:id="496"/>
    <w:bookmarkStart w:name="z8688" w:id="49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97"/>
    <w:bookmarkStart w:name="z8689" w:id="498"/>
    <w:p>
      <w:pPr>
        <w:spacing w:after="0"/>
        <w:ind w:left="0"/>
        <w:jc w:val="both"/>
      </w:pPr>
      <w:r>
        <w:rPr>
          <w:rFonts w:ascii="Times New Roman"/>
          <w:b w:val="false"/>
          <w:i w:val="false"/>
          <w:color w:val="000000"/>
          <w:sz w:val="28"/>
        </w:rPr>
        <w:t>
      14. Функциялары:</w:t>
      </w:r>
    </w:p>
    <w:bookmarkEnd w:id="498"/>
    <w:bookmarkStart w:name="z8690" w:id="49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99"/>
    <w:bookmarkStart w:name="z8691" w:id="50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00"/>
    <w:bookmarkStart w:name="z8692" w:id="50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01"/>
    <w:bookmarkStart w:name="z8693" w:id="50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502"/>
    <w:bookmarkStart w:name="z8694" w:id="50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503"/>
    <w:bookmarkStart w:name="z8695" w:id="50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504"/>
    <w:bookmarkStart w:name="z8696" w:id="50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505"/>
    <w:bookmarkStart w:name="z8697" w:id="50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506"/>
    <w:bookmarkStart w:name="z8698" w:id="50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507"/>
    <w:bookmarkStart w:name="z8699" w:id="50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508"/>
    <w:bookmarkStart w:name="z8700" w:id="50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509"/>
    <w:bookmarkStart w:name="z8701" w:id="51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510"/>
    <w:bookmarkStart w:name="z8702" w:id="51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511"/>
    <w:bookmarkStart w:name="z8703" w:id="51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512"/>
    <w:bookmarkStart w:name="z8704" w:id="51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513"/>
    <w:bookmarkStart w:name="z8705" w:id="51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514"/>
    <w:bookmarkStart w:name="z8706" w:id="51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515"/>
    <w:bookmarkStart w:name="z8707" w:id="51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516"/>
    <w:bookmarkStart w:name="z8708" w:id="51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517"/>
    <w:bookmarkStart w:name="z8709" w:id="51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518"/>
    <w:bookmarkStart w:name="z8710" w:id="51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519"/>
    <w:bookmarkStart w:name="z8711" w:id="52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520"/>
    <w:bookmarkStart w:name="z8712" w:id="52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521"/>
    <w:bookmarkStart w:name="z8713" w:id="52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522"/>
    <w:bookmarkStart w:name="z8714" w:id="52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523"/>
    <w:bookmarkStart w:name="z8715" w:id="52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524"/>
    <w:bookmarkStart w:name="z8716" w:id="52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525"/>
    <w:bookmarkStart w:name="z8717" w:id="52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526"/>
    <w:bookmarkStart w:name="z8718" w:id="52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527"/>
    <w:bookmarkStart w:name="z8719" w:id="52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528"/>
    <w:bookmarkStart w:name="z8720" w:id="52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529"/>
    <w:bookmarkStart w:name="z8721" w:id="53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530"/>
    <w:bookmarkStart w:name="z8722" w:id="53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531"/>
    <w:bookmarkStart w:name="z8723" w:id="53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532"/>
    <w:bookmarkStart w:name="z8724" w:id="53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533"/>
    <w:bookmarkStart w:name="z8725" w:id="53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534"/>
    <w:bookmarkStart w:name="z8726" w:id="53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535"/>
    <w:bookmarkStart w:name="z8727" w:id="53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536"/>
    <w:bookmarkStart w:name="z8728" w:id="53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537"/>
    <w:bookmarkStart w:name="z8729" w:id="53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538"/>
    <w:bookmarkStart w:name="z8730" w:id="53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539"/>
    <w:bookmarkStart w:name="z8731" w:id="54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540"/>
    <w:bookmarkStart w:name="z8732" w:id="54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41"/>
    <w:bookmarkStart w:name="z8733" w:id="54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42"/>
    <w:bookmarkStart w:name="z8734" w:id="54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543"/>
    <w:bookmarkStart w:name="z8735" w:id="54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44"/>
    <w:bookmarkStart w:name="z8736" w:id="54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545"/>
    <w:bookmarkStart w:name="z8737" w:id="54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46"/>
    <w:bookmarkStart w:name="z8738" w:id="54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547"/>
    <w:bookmarkStart w:name="z8739" w:id="54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48"/>
    <w:bookmarkStart w:name="z8740" w:id="54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49"/>
    <w:bookmarkStart w:name="z8741" w:id="55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50"/>
    <w:bookmarkStart w:name="z8742" w:id="55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51"/>
    <w:bookmarkStart w:name="z8743" w:id="55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552"/>
    <w:bookmarkStart w:name="z8744" w:id="55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53"/>
    <w:bookmarkStart w:name="z8745" w:id="55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554"/>
    <w:bookmarkStart w:name="z8746" w:id="55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555"/>
    <w:bookmarkStart w:name="z8747" w:id="55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556"/>
    <w:bookmarkStart w:name="z8748" w:id="55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557"/>
    <w:bookmarkStart w:name="z8749" w:id="55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558"/>
    <w:bookmarkStart w:name="z8750" w:id="55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559"/>
    <w:bookmarkStart w:name="z8751" w:id="56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560"/>
    <w:bookmarkStart w:name="z8752" w:id="56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561"/>
    <w:bookmarkStart w:name="z8753" w:id="56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562"/>
    <w:bookmarkStart w:name="z8754" w:id="56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563"/>
    <w:bookmarkStart w:name="z8755" w:id="56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564"/>
    <w:bookmarkStart w:name="z8756" w:id="56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565"/>
    <w:bookmarkStart w:name="z8757" w:id="56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566"/>
    <w:bookmarkStart w:name="z8758" w:id="56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567"/>
    <w:bookmarkStart w:name="z8759" w:id="56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568"/>
    <w:bookmarkStart w:name="z8760" w:id="56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569"/>
    <w:bookmarkStart w:name="z8761" w:id="570"/>
    <w:p>
      <w:pPr>
        <w:spacing w:after="0"/>
        <w:ind w:left="0"/>
        <w:jc w:val="both"/>
      </w:pPr>
      <w:r>
        <w:rPr>
          <w:rFonts w:ascii="Times New Roman"/>
          <w:b w:val="false"/>
          <w:i w:val="false"/>
          <w:color w:val="000000"/>
          <w:sz w:val="28"/>
        </w:rPr>
        <w:t>
      72) жедел-криминалистикалық қызметті жүзеге асырады;</w:t>
      </w:r>
    </w:p>
    <w:bookmarkEnd w:id="570"/>
    <w:bookmarkStart w:name="z8762" w:id="57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571"/>
    <w:bookmarkStart w:name="z8763" w:id="57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572"/>
    <w:bookmarkStart w:name="z8764" w:id="57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573"/>
    <w:bookmarkStart w:name="z8765" w:id="57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74"/>
    <w:bookmarkStart w:name="z8766" w:id="57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575"/>
    <w:bookmarkStart w:name="z8767" w:id="57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76"/>
    <w:bookmarkStart w:name="z8768" w:id="57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577"/>
    <w:bookmarkStart w:name="z8769" w:id="57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578"/>
    <w:bookmarkStart w:name="z8770" w:id="57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79"/>
    <w:bookmarkStart w:name="z8771" w:id="58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580"/>
    <w:bookmarkStart w:name="z8772" w:id="58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581"/>
    <w:bookmarkStart w:name="z8773" w:id="58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82"/>
    <w:bookmarkStart w:name="z8774" w:id="58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583"/>
    <w:bookmarkStart w:name="z8775" w:id="58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584"/>
    <w:bookmarkStart w:name="z8776" w:id="58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585"/>
    <w:bookmarkStart w:name="z8777" w:id="58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586"/>
    <w:bookmarkStart w:name="z8778" w:id="58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87"/>
    <w:bookmarkStart w:name="z8779" w:id="58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88"/>
    <w:bookmarkStart w:name="z8780" w:id="58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589"/>
    <w:bookmarkStart w:name="z8781" w:id="590"/>
    <w:p>
      <w:pPr>
        <w:spacing w:after="0"/>
        <w:ind w:left="0"/>
        <w:jc w:val="both"/>
      </w:pPr>
      <w:r>
        <w:rPr>
          <w:rFonts w:ascii="Times New Roman"/>
          <w:b w:val="false"/>
          <w:i w:val="false"/>
          <w:color w:val="000000"/>
          <w:sz w:val="28"/>
        </w:rPr>
        <w:t>
      92) арнайы және әскери тасымалдауды ұйымдастырады;</w:t>
      </w:r>
    </w:p>
    <w:bookmarkEnd w:id="590"/>
    <w:bookmarkStart w:name="z8782" w:id="59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591"/>
    <w:bookmarkStart w:name="z8783" w:id="59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592"/>
    <w:bookmarkStart w:name="z8784" w:id="593"/>
    <w:p>
      <w:pPr>
        <w:spacing w:after="0"/>
        <w:ind w:left="0"/>
        <w:jc w:val="both"/>
      </w:pPr>
      <w:r>
        <w:rPr>
          <w:rFonts w:ascii="Times New Roman"/>
          <w:b w:val="false"/>
          <w:i w:val="false"/>
          <w:color w:val="000000"/>
          <w:sz w:val="28"/>
        </w:rPr>
        <w:t>
      15. Құқықтары және міндеттемелері:</w:t>
      </w:r>
    </w:p>
    <w:bookmarkEnd w:id="593"/>
    <w:bookmarkStart w:name="z8785" w:id="59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594"/>
    <w:bookmarkStart w:name="z8786" w:id="59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95"/>
    <w:bookmarkStart w:name="z8787" w:id="59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596"/>
    <w:bookmarkStart w:name="z8788" w:id="59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597"/>
    <w:bookmarkStart w:name="z8789" w:id="59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598"/>
    <w:bookmarkStart w:name="z8790" w:id="59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599"/>
    <w:bookmarkStart w:name="z8791" w:id="600"/>
    <w:p>
      <w:pPr>
        <w:spacing w:after="0"/>
        <w:ind w:left="0"/>
        <w:jc w:val="left"/>
      </w:pPr>
      <w:r>
        <w:rPr>
          <w:rFonts w:ascii="Times New Roman"/>
          <w:b/>
          <w:i w:val="false"/>
          <w:color w:val="000000"/>
        </w:rPr>
        <w:t xml:space="preserve"> 3. Департаменттің қызметін ұйымдастыру</w:t>
      </w:r>
    </w:p>
    <w:bookmarkEnd w:id="600"/>
    <w:bookmarkStart w:name="z8792" w:id="6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601"/>
    <w:bookmarkStart w:name="z8793" w:id="60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602"/>
    <w:bookmarkStart w:name="z8794" w:id="60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603"/>
    <w:bookmarkStart w:name="z8795" w:id="604"/>
    <w:p>
      <w:pPr>
        <w:spacing w:after="0"/>
        <w:ind w:left="0"/>
        <w:jc w:val="both"/>
      </w:pPr>
      <w:r>
        <w:rPr>
          <w:rFonts w:ascii="Times New Roman"/>
          <w:b w:val="false"/>
          <w:i w:val="false"/>
          <w:color w:val="000000"/>
          <w:sz w:val="28"/>
        </w:rPr>
        <w:t>
      19. Департамент бастығының өкілеттігі:</w:t>
      </w:r>
    </w:p>
    <w:bookmarkEnd w:id="604"/>
    <w:bookmarkStart w:name="z8796" w:id="60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605"/>
    <w:bookmarkStart w:name="z8797" w:id="60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606"/>
    <w:bookmarkStart w:name="z8798" w:id="60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607"/>
    <w:bookmarkStart w:name="z8799" w:id="6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608"/>
    <w:bookmarkStart w:name="z8800" w:id="60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609"/>
    <w:bookmarkStart w:name="z8801" w:id="61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610"/>
    <w:bookmarkStart w:name="z8802" w:id="61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611"/>
    <w:bookmarkStart w:name="z8803" w:id="61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612"/>
    <w:bookmarkStart w:name="z8804" w:id="61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613"/>
    <w:bookmarkStart w:name="z8805" w:id="614"/>
    <w:p>
      <w:pPr>
        <w:spacing w:after="0"/>
        <w:ind w:left="0"/>
        <w:jc w:val="both"/>
      </w:pPr>
      <w:r>
        <w:rPr>
          <w:rFonts w:ascii="Times New Roman"/>
          <w:b w:val="false"/>
          <w:i w:val="false"/>
          <w:color w:val="000000"/>
          <w:sz w:val="28"/>
        </w:rPr>
        <w:t>
      10) өз құзыреті шегінде бұйрықтар шығарады;</w:t>
      </w:r>
    </w:p>
    <w:bookmarkEnd w:id="614"/>
    <w:bookmarkStart w:name="z8806" w:id="61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5"/>
    <w:bookmarkStart w:name="z8807" w:id="61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616"/>
    <w:bookmarkStart w:name="z8808" w:id="61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617"/>
    <w:bookmarkStart w:name="z8809" w:id="618"/>
    <w:p>
      <w:pPr>
        <w:spacing w:after="0"/>
        <w:ind w:left="0"/>
        <w:jc w:val="left"/>
      </w:pPr>
      <w:r>
        <w:rPr>
          <w:rFonts w:ascii="Times New Roman"/>
          <w:b/>
          <w:i w:val="false"/>
          <w:color w:val="000000"/>
        </w:rPr>
        <w:t xml:space="preserve"> 4. Департаменттің мүлкі</w:t>
      </w:r>
    </w:p>
    <w:bookmarkEnd w:id="618"/>
    <w:bookmarkStart w:name="z8810" w:id="6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19"/>
    <w:bookmarkStart w:name="z8811" w:id="62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20"/>
    <w:bookmarkStart w:name="z8812" w:id="62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621"/>
    <w:bookmarkStart w:name="z8813" w:id="62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2"/>
    <w:bookmarkStart w:name="z8814" w:id="623"/>
    <w:p>
      <w:pPr>
        <w:spacing w:after="0"/>
        <w:ind w:left="0"/>
        <w:jc w:val="left"/>
      </w:pPr>
      <w:r>
        <w:rPr>
          <w:rFonts w:ascii="Times New Roman"/>
          <w:b/>
          <w:i w:val="false"/>
          <w:color w:val="000000"/>
        </w:rPr>
        <w:t xml:space="preserve"> 5. Департаментті қайта ұйымдастыру және тарату</w:t>
      </w:r>
    </w:p>
    <w:bookmarkEnd w:id="623"/>
    <w:bookmarkStart w:name="z8815" w:id="6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8176" w:id="625"/>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 ереже</w:t>
      </w:r>
    </w:p>
    <w:bookmarkEnd w:id="625"/>
    <w:p>
      <w:pPr>
        <w:spacing w:after="0"/>
        <w:ind w:left="0"/>
        <w:jc w:val="both"/>
      </w:pPr>
      <w:r>
        <w:rPr>
          <w:rFonts w:ascii="Times New Roman"/>
          <w:b w:val="false"/>
          <w:i w:val="false"/>
          <w:color w:val="ff0000"/>
          <w:sz w:val="28"/>
        </w:rPr>
        <w:t xml:space="preserve">
      Ескерту. Бұйрық 5-1-қосымшамен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8816" w:id="626"/>
    <w:p>
      <w:pPr>
        <w:spacing w:after="0"/>
        <w:ind w:left="0"/>
        <w:jc w:val="left"/>
      </w:pPr>
      <w:r>
        <w:rPr>
          <w:rFonts w:ascii="Times New Roman"/>
          <w:b/>
          <w:i w:val="false"/>
          <w:color w:val="000000"/>
        </w:rPr>
        <w:t xml:space="preserve"> 1. Жалпы ережелер</w:t>
      </w:r>
    </w:p>
    <w:bookmarkEnd w:id="626"/>
    <w:bookmarkStart w:name="z8817" w:id="627"/>
    <w:p>
      <w:pPr>
        <w:spacing w:after="0"/>
        <w:ind w:left="0"/>
        <w:jc w:val="both"/>
      </w:pPr>
      <w:r>
        <w:rPr>
          <w:rFonts w:ascii="Times New Roman"/>
          <w:b w:val="false"/>
          <w:i w:val="false"/>
          <w:color w:val="000000"/>
          <w:sz w:val="28"/>
        </w:rPr>
        <w:t>
      1. Абай облысы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627"/>
    <w:bookmarkStart w:name="z8818" w:id="6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8"/>
    <w:bookmarkStart w:name="z8819" w:id="6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29"/>
    <w:bookmarkStart w:name="z8820" w:id="6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0"/>
    <w:bookmarkStart w:name="z8821" w:id="63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631"/>
    <w:bookmarkStart w:name="z8822" w:id="63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32"/>
    <w:bookmarkStart w:name="z8823" w:id="63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33"/>
    <w:bookmarkStart w:name="z8824" w:id="634"/>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634"/>
    <w:bookmarkStart w:name="z8825" w:id="63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635"/>
    <w:bookmarkStart w:name="z8826" w:id="6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6"/>
    <w:bookmarkStart w:name="z8827" w:id="63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637"/>
    <w:bookmarkStart w:name="z8828" w:id="6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38"/>
    <w:bookmarkStart w:name="z8829" w:id="6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39"/>
    <w:bookmarkStart w:name="z8830" w:id="6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640"/>
    <w:bookmarkStart w:name="z8831" w:id="641"/>
    <w:p>
      <w:pPr>
        <w:spacing w:after="0"/>
        <w:ind w:left="0"/>
        <w:jc w:val="both"/>
      </w:pPr>
      <w:r>
        <w:rPr>
          <w:rFonts w:ascii="Times New Roman"/>
          <w:b w:val="false"/>
          <w:i w:val="false"/>
          <w:color w:val="000000"/>
          <w:sz w:val="28"/>
        </w:rPr>
        <w:t>
      13. Департаменттің міндеттері:</w:t>
      </w:r>
    </w:p>
    <w:bookmarkEnd w:id="641"/>
    <w:bookmarkStart w:name="z8832" w:id="642"/>
    <w:p>
      <w:pPr>
        <w:spacing w:after="0"/>
        <w:ind w:left="0"/>
        <w:jc w:val="both"/>
      </w:pPr>
      <w:r>
        <w:rPr>
          <w:rFonts w:ascii="Times New Roman"/>
          <w:b w:val="false"/>
          <w:i w:val="false"/>
          <w:color w:val="000000"/>
          <w:sz w:val="28"/>
        </w:rPr>
        <w:t>
      1) құқық бұзушылықтар профилактикасы;</w:t>
      </w:r>
    </w:p>
    <w:bookmarkEnd w:id="642"/>
    <w:bookmarkStart w:name="z8833" w:id="64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643"/>
    <w:bookmarkStart w:name="z8834" w:id="644"/>
    <w:p>
      <w:pPr>
        <w:spacing w:after="0"/>
        <w:ind w:left="0"/>
        <w:jc w:val="both"/>
      </w:pPr>
      <w:r>
        <w:rPr>
          <w:rFonts w:ascii="Times New Roman"/>
          <w:b w:val="false"/>
          <w:i w:val="false"/>
          <w:color w:val="000000"/>
          <w:sz w:val="28"/>
        </w:rPr>
        <w:t>
      3) қылмысқа қарсы күрес;</w:t>
      </w:r>
    </w:p>
    <w:bookmarkEnd w:id="644"/>
    <w:bookmarkStart w:name="z8835" w:id="645"/>
    <w:p>
      <w:pPr>
        <w:spacing w:after="0"/>
        <w:ind w:left="0"/>
        <w:jc w:val="both"/>
      </w:pPr>
      <w:r>
        <w:rPr>
          <w:rFonts w:ascii="Times New Roman"/>
          <w:b w:val="false"/>
          <w:i w:val="false"/>
          <w:color w:val="000000"/>
          <w:sz w:val="28"/>
        </w:rPr>
        <w:t>
      4) әкімшілік жазаны орындау;</w:t>
      </w:r>
    </w:p>
    <w:bookmarkEnd w:id="645"/>
    <w:bookmarkStart w:name="z8836" w:id="64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646"/>
    <w:bookmarkStart w:name="z8837" w:id="647"/>
    <w:p>
      <w:pPr>
        <w:spacing w:after="0"/>
        <w:ind w:left="0"/>
        <w:jc w:val="both"/>
      </w:pPr>
      <w:r>
        <w:rPr>
          <w:rFonts w:ascii="Times New Roman"/>
          <w:b w:val="false"/>
          <w:i w:val="false"/>
          <w:color w:val="000000"/>
          <w:sz w:val="28"/>
        </w:rPr>
        <w:t>
      14. Функциялары:</w:t>
      </w:r>
    </w:p>
    <w:bookmarkEnd w:id="647"/>
    <w:bookmarkStart w:name="z8838" w:id="64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648"/>
    <w:bookmarkStart w:name="z8839" w:id="64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649"/>
    <w:bookmarkStart w:name="z8840" w:id="65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650"/>
    <w:bookmarkStart w:name="z8841" w:id="65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651"/>
    <w:bookmarkStart w:name="z8842" w:id="65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652"/>
    <w:bookmarkStart w:name="z8843" w:id="65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653"/>
    <w:bookmarkStart w:name="z8844" w:id="65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654"/>
    <w:bookmarkStart w:name="z8845" w:id="65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55"/>
    <w:bookmarkStart w:name="z8846" w:id="65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56"/>
    <w:bookmarkStart w:name="z8847" w:id="65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57"/>
    <w:bookmarkStart w:name="z8848" w:id="65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58"/>
    <w:bookmarkStart w:name="z8849" w:id="65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659"/>
    <w:bookmarkStart w:name="z8850" w:id="66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660"/>
    <w:bookmarkStart w:name="z8851" w:id="66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661"/>
    <w:bookmarkStart w:name="z8852" w:id="66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662"/>
    <w:bookmarkStart w:name="z8853" w:id="66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663"/>
    <w:bookmarkStart w:name="z8854" w:id="66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664"/>
    <w:bookmarkStart w:name="z8855" w:id="66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665"/>
    <w:bookmarkStart w:name="z8856" w:id="66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666"/>
    <w:bookmarkStart w:name="z8857" w:id="66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667"/>
    <w:bookmarkStart w:name="z8858" w:id="66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668"/>
    <w:bookmarkStart w:name="z8859" w:id="66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669"/>
    <w:bookmarkStart w:name="z8860" w:id="67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670"/>
    <w:bookmarkStart w:name="z8861" w:id="67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671"/>
    <w:bookmarkStart w:name="z8862" w:id="67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72"/>
    <w:bookmarkStart w:name="z8863" w:id="67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673"/>
    <w:bookmarkStart w:name="z8864" w:id="67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674"/>
    <w:bookmarkStart w:name="z8865" w:id="67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675"/>
    <w:bookmarkStart w:name="z8866" w:id="67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676"/>
    <w:bookmarkStart w:name="z8867" w:id="67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677"/>
    <w:bookmarkStart w:name="z8868" w:id="67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678"/>
    <w:bookmarkStart w:name="z8869" w:id="67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679"/>
    <w:bookmarkStart w:name="z8870" w:id="68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680"/>
    <w:bookmarkStart w:name="z8871" w:id="68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681"/>
    <w:bookmarkStart w:name="z8872" w:id="68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682"/>
    <w:bookmarkStart w:name="z8873" w:id="68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683"/>
    <w:bookmarkStart w:name="z8874" w:id="68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684"/>
    <w:bookmarkStart w:name="z8875" w:id="68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685"/>
    <w:bookmarkStart w:name="z8876" w:id="68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686"/>
    <w:bookmarkStart w:name="z8877" w:id="68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687"/>
    <w:bookmarkStart w:name="z8878" w:id="68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688"/>
    <w:bookmarkStart w:name="z8879" w:id="68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689"/>
    <w:bookmarkStart w:name="z8880" w:id="69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90"/>
    <w:bookmarkStart w:name="z8881" w:id="69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91"/>
    <w:bookmarkStart w:name="z8882" w:id="69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692"/>
    <w:bookmarkStart w:name="z8883" w:id="69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93"/>
    <w:bookmarkStart w:name="z8884" w:id="69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694"/>
    <w:bookmarkStart w:name="z8885" w:id="69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95"/>
    <w:bookmarkStart w:name="z8886" w:id="69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696"/>
    <w:bookmarkStart w:name="z8887" w:id="69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97"/>
    <w:bookmarkStart w:name="z8888" w:id="69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98"/>
    <w:bookmarkStart w:name="z8889" w:id="69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99"/>
    <w:bookmarkStart w:name="z8890" w:id="70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700"/>
    <w:bookmarkStart w:name="z8891" w:id="70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701"/>
    <w:bookmarkStart w:name="z8892" w:id="70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702"/>
    <w:bookmarkStart w:name="z8893" w:id="70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703"/>
    <w:bookmarkStart w:name="z8894" w:id="70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704"/>
    <w:bookmarkStart w:name="z8895" w:id="70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705"/>
    <w:bookmarkStart w:name="z8896" w:id="70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706"/>
    <w:bookmarkStart w:name="z8897" w:id="70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707"/>
    <w:bookmarkStart w:name="z8898" w:id="70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708"/>
    <w:bookmarkStart w:name="z8899" w:id="70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709"/>
    <w:bookmarkStart w:name="z8900" w:id="71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710"/>
    <w:bookmarkStart w:name="z8901" w:id="71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711"/>
    <w:bookmarkStart w:name="z8902" w:id="71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712"/>
    <w:bookmarkStart w:name="z8903" w:id="71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713"/>
    <w:bookmarkStart w:name="z8904" w:id="71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714"/>
    <w:bookmarkStart w:name="z8905" w:id="71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715"/>
    <w:bookmarkStart w:name="z8906" w:id="71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716"/>
    <w:bookmarkStart w:name="z8907" w:id="71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717"/>
    <w:bookmarkStart w:name="z8908" w:id="71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718"/>
    <w:bookmarkStart w:name="z8909" w:id="719"/>
    <w:p>
      <w:pPr>
        <w:spacing w:after="0"/>
        <w:ind w:left="0"/>
        <w:jc w:val="both"/>
      </w:pPr>
      <w:r>
        <w:rPr>
          <w:rFonts w:ascii="Times New Roman"/>
          <w:b w:val="false"/>
          <w:i w:val="false"/>
          <w:color w:val="000000"/>
          <w:sz w:val="28"/>
        </w:rPr>
        <w:t>
      72) жедел-криминалистикалық қызметті жүзеге асырады;</w:t>
      </w:r>
    </w:p>
    <w:bookmarkEnd w:id="719"/>
    <w:bookmarkStart w:name="z8910" w:id="72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720"/>
    <w:bookmarkStart w:name="z8911" w:id="72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721"/>
    <w:bookmarkStart w:name="z8912" w:id="72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722"/>
    <w:bookmarkStart w:name="z8913" w:id="72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723"/>
    <w:bookmarkStart w:name="z8914" w:id="72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724"/>
    <w:bookmarkStart w:name="z8915" w:id="72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725"/>
    <w:bookmarkStart w:name="z8916" w:id="72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726"/>
    <w:bookmarkStart w:name="z8917" w:id="72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727"/>
    <w:bookmarkStart w:name="z8918" w:id="72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728"/>
    <w:bookmarkStart w:name="z8919" w:id="72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729"/>
    <w:bookmarkStart w:name="z8920" w:id="73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730"/>
    <w:bookmarkStart w:name="z8921" w:id="73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31"/>
    <w:bookmarkStart w:name="z8922" w:id="73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732"/>
    <w:bookmarkStart w:name="z8923" w:id="73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733"/>
    <w:bookmarkStart w:name="z8924" w:id="73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734"/>
    <w:bookmarkStart w:name="z8925" w:id="73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735"/>
    <w:bookmarkStart w:name="z8926" w:id="73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736"/>
    <w:bookmarkStart w:name="z8927" w:id="73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737"/>
    <w:bookmarkStart w:name="z8928" w:id="73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738"/>
    <w:bookmarkStart w:name="z8929" w:id="739"/>
    <w:p>
      <w:pPr>
        <w:spacing w:after="0"/>
        <w:ind w:left="0"/>
        <w:jc w:val="both"/>
      </w:pPr>
      <w:r>
        <w:rPr>
          <w:rFonts w:ascii="Times New Roman"/>
          <w:b w:val="false"/>
          <w:i w:val="false"/>
          <w:color w:val="000000"/>
          <w:sz w:val="28"/>
        </w:rPr>
        <w:t>
      92) арнайы және әскери тасымалдауды ұйымдастырады;</w:t>
      </w:r>
    </w:p>
    <w:bookmarkEnd w:id="739"/>
    <w:bookmarkStart w:name="z8930" w:id="74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740"/>
    <w:bookmarkStart w:name="z8931" w:id="74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741"/>
    <w:bookmarkStart w:name="z8932" w:id="742"/>
    <w:p>
      <w:pPr>
        <w:spacing w:after="0"/>
        <w:ind w:left="0"/>
        <w:jc w:val="both"/>
      </w:pPr>
      <w:r>
        <w:rPr>
          <w:rFonts w:ascii="Times New Roman"/>
          <w:b w:val="false"/>
          <w:i w:val="false"/>
          <w:color w:val="000000"/>
          <w:sz w:val="28"/>
        </w:rPr>
        <w:t>
      15. Құқықтары және міндеттемелері:</w:t>
      </w:r>
    </w:p>
    <w:bookmarkEnd w:id="742"/>
    <w:bookmarkStart w:name="z8933" w:id="74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743"/>
    <w:bookmarkStart w:name="z8934" w:id="74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744"/>
    <w:bookmarkStart w:name="z8935" w:id="74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745"/>
    <w:bookmarkStart w:name="z8936" w:id="74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746"/>
    <w:bookmarkStart w:name="z8937" w:id="74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747"/>
    <w:bookmarkStart w:name="z8938" w:id="74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748"/>
    <w:bookmarkStart w:name="z8939" w:id="749"/>
    <w:p>
      <w:pPr>
        <w:spacing w:after="0"/>
        <w:ind w:left="0"/>
        <w:jc w:val="left"/>
      </w:pPr>
      <w:r>
        <w:rPr>
          <w:rFonts w:ascii="Times New Roman"/>
          <w:b/>
          <w:i w:val="false"/>
          <w:color w:val="000000"/>
        </w:rPr>
        <w:t xml:space="preserve"> 3. Департаменттің қызметін ұйымдастыру</w:t>
      </w:r>
    </w:p>
    <w:bookmarkEnd w:id="749"/>
    <w:bookmarkStart w:name="z8940" w:id="7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750"/>
    <w:bookmarkStart w:name="z8941" w:id="75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751"/>
    <w:bookmarkStart w:name="z8942" w:id="75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752"/>
    <w:bookmarkStart w:name="z8943" w:id="753"/>
    <w:p>
      <w:pPr>
        <w:spacing w:after="0"/>
        <w:ind w:left="0"/>
        <w:jc w:val="both"/>
      </w:pPr>
      <w:r>
        <w:rPr>
          <w:rFonts w:ascii="Times New Roman"/>
          <w:b w:val="false"/>
          <w:i w:val="false"/>
          <w:color w:val="000000"/>
          <w:sz w:val="28"/>
        </w:rPr>
        <w:t>
      19. Департамент бастығының өкілеттігі:</w:t>
      </w:r>
    </w:p>
    <w:bookmarkEnd w:id="753"/>
    <w:bookmarkStart w:name="z8944" w:id="75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754"/>
    <w:bookmarkStart w:name="z8945" w:id="75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55"/>
    <w:bookmarkStart w:name="z8946" w:id="75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56"/>
    <w:bookmarkStart w:name="z8947" w:id="7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757"/>
    <w:bookmarkStart w:name="z8948" w:id="75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758"/>
    <w:bookmarkStart w:name="z8949" w:id="75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759"/>
    <w:bookmarkStart w:name="z8950" w:id="76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760"/>
    <w:bookmarkStart w:name="z8951" w:id="76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761"/>
    <w:bookmarkStart w:name="z8952" w:id="76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762"/>
    <w:bookmarkStart w:name="z8953" w:id="763"/>
    <w:p>
      <w:pPr>
        <w:spacing w:after="0"/>
        <w:ind w:left="0"/>
        <w:jc w:val="both"/>
      </w:pPr>
      <w:r>
        <w:rPr>
          <w:rFonts w:ascii="Times New Roman"/>
          <w:b w:val="false"/>
          <w:i w:val="false"/>
          <w:color w:val="000000"/>
          <w:sz w:val="28"/>
        </w:rPr>
        <w:t>
      10) өз құзыреті шегінде бұйрықтар шығарады;</w:t>
      </w:r>
    </w:p>
    <w:bookmarkEnd w:id="763"/>
    <w:bookmarkStart w:name="z8954" w:id="76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64"/>
    <w:bookmarkStart w:name="z8955" w:id="76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765"/>
    <w:bookmarkStart w:name="z8956" w:id="76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766"/>
    <w:bookmarkStart w:name="z8957" w:id="767"/>
    <w:p>
      <w:pPr>
        <w:spacing w:after="0"/>
        <w:ind w:left="0"/>
        <w:jc w:val="left"/>
      </w:pPr>
      <w:r>
        <w:rPr>
          <w:rFonts w:ascii="Times New Roman"/>
          <w:b/>
          <w:i w:val="false"/>
          <w:color w:val="000000"/>
        </w:rPr>
        <w:t xml:space="preserve"> 4. Департаменттің мүлкі</w:t>
      </w:r>
    </w:p>
    <w:bookmarkEnd w:id="767"/>
    <w:bookmarkStart w:name="z8958" w:id="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68"/>
    <w:bookmarkStart w:name="z8959" w:id="76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9"/>
    <w:bookmarkStart w:name="z8960" w:id="77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70"/>
    <w:bookmarkStart w:name="z8961" w:id="77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1"/>
    <w:bookmarkStart w:name="z8962" w:id="772"/>
    <w:p>
      <w:pPr>
        <w:spacing w:after="0"/>
        <w:ind w:left="0"/>
        <w:jc w:val="left"/>
      </w:pPr>
      <w:r>
        <w:rPr>
          <w:rFonts w:ascii="Times New Roman"/>
          <w:b/>
          <w:i w:val="false"/>
          <w:color w:val="000000"/>
        </w:rPr>
        <w:t xml:space="preserve"> 5. Департаментті қайта ұйымдастыру және тарату</w:t>
      </w:r>
    </w:p>
    <w:bookmarkEnd w:id="772"/>
    <w:bookmarkStart w:name="z8963" w:id="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6-қосымша</w:t>
            </w:r>
          </w:p>
        </w:tc>
      </w:tr>
    </w:tbl>
    <w:bookmarkStart w:name="z922" w:id="774"/>
    <w:p>
      <w:pPr>
        <w:spacing w:after="0"/>
        <w:ind w:left="0"/>
        <w:jc w:val="left"/>
      </w:pPr>
      <w:r>
        <w:rPr>
          <w:rFonts w:ascii="Times New Roman"/>
          <w:b/>
          <w:i w:val="false"/>
          <w:color w:val="000000"/>
        </w:rPr>
        <w:t xml:space="preserve"> Қазақстан Республикасы Ішкі істер министрлігі Ақмола облысының Полиция департаменті туралы ереже</w:t>
      </w:r>
    </w:p>
    <w:bookmarkEnd w:id="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8964" w:id="775"/>
    <w:p>
      <w:pPr>
        <w:spacing w:after="0"/>
        <w:ind w:left="0"/>
        <w:jc w:val="left"/>
      </w:pPr>
      <w:r>
        <w:rPr>
          <w:rFonts w:ascii="Times New Roman"/>
          <w:b/>
          <w:i w:val="false"/>
          <w:color w:val="000000"/>
        </w:rPr>
        <w:t xml:space="preserve"> 1. Жалпы ережелер</w:t>
      </w:r>
    </w:p>
    <w:bookmarkEnd w:id="775"/>
    <w:bookmarkStart w:name="z8965" w:id="776"/>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776"/>
    <w:bookmarkStart w:name="z8966" w:id="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7"/>
    <w:bookmarkStart w:name="z8967" w:id="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78"/>
    <w:bookmarkStart w:name="z8968" w:id="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79"/>
    <w:bookmarkStart w:name="z8969" w:id="78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780"/>
    <w:bookmarkStart w:name="z8970" w:id="7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81"/>
    <w:bookmarkStart w:name="z8971" w:id="78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82"/>
    <w:bookmarkStart w:name="z8972" w:id="783"/>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783"/>
    <w:bookmarkStart w:name="z8973" w:id="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784"/>
    <w:bookmarkStart w:name="z8974" w:id="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5"/>
    <w:bookmarkStart w:name="z8975" w:id="78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786"/>
    <w:bookmarkStart w:name="z8976" w:id="7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87"/>
    <w:bookmarkStart w:name="z8977" w:id="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88"/>
    <w:bookmarkStart w:name="z8978" w:id="78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789"/>
    <w:bookmarkStart w:name="z8979" w:id="790"/>
    <w:p>
      <w:pPr>
        <w:spacing w:after="0"/>
        <w:ind w:left="0"/>
        <w:jc w:val="both"/>
      </w:pPr>
      <w:r>
        <w:rPr>
          <w:rFonts w:ascii="Times New Roman"/>
          <w:b w:val="false"/>
          <w:i w:val="false"/>
          <w:color w:val="000000"/>
          <w:sz w:val="28"/>
        </w:rPr>
        <w:t>
      13. Департаменттің міндеттері:</w:t>
      </w:r>
    </w:p>
    <w:bookmarkEnd w:id="790"/>
    <w:bookmarkStart w:name="z8980" w:id="791"/>
    <w:p>
      <w:pPr>
        <w:spacing w:after="0"/>
        <w:ind w:left="0"/>
        <w:jc w:val="both"/>
      </w:pPr>
      <w:r>
        <w:rPr>
          <w:rFonts w:ascii="Times New Roman"/>
          <w:b w:val="false"/>
          <w:i w:val="false"/>
          <w:color w:val="000000"/>
          <w:sz w:val="28"/>
        </w:rPr>
        <w:t>
      1) құқық бұзушылықтар профилактикасы;</w:t>
      </w:r>
    </w:p>
    <w:bookmarkEnd w:id="791"/>
    <w:bookmarkStart w:name="z8981" w:id="79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792"/>
    <w:bookmarkStart w:name="z8982" w:id="793"/>
    <w:p>
      <w:pPr>
        <w:spacing w:after="0"/>
        <w:ind w:left="0"/>
        <w:jc w:val="both"/>
      </w:pPr>
      <w:r>
        <w:rPr>
          <w:rFonts w:ascii="Times New Roman"/>
          <w:b w:val="false"/>
          <w:i w:val="false"/>
          <w:color w:val="000000"/>
          <w:sz w:val="28"/>
        </w:rPr>
        <w:t>
      3) қылмысқа қарсы күрес;</w:t>
      </w:r>
    </w:p>
    <w:bookmarkEnd w:id="793"/>
    <w:bookmarkStart w:name="z8983" w:id="794"/>
    <w:p>
      <w:pPr>
        <w:spacing w:after="0"/>
        <w:ind w:left="0"/>
        <w:jc w:val="both"/>
      </w:pPr>
      <w:r>
        <w:rPr>
          <w:rFonts w:ascii="Times New Roman"/>
          <w:b w:val="false"/>
          <w:i w:val="false"/>
          <w:color w:val="000000"/>
          <w:sz w:val="28"/>
        </w:rPr>
        <w:t>
      4) әкімшілік жазаны орындау;</w:t>
      </w:r>
    </w:p>
    <w:bookmarkEnd w:id="794"/>
    <w:bookmarkStart w:name="z8984" w:id="79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795"/>
    <w:bookmarkStart w:name="z8985" w:id="796"/>
    <w:p>
      <w:pPr>
        <w:spacing w:after="0"/>
        <w:ind w:left="0"/>
        <w:jc w:val="both"/>
      </w:pPr>
      <w:r>
        <w:rPr>
          <w:rFonts w:ascii="Times New Roman"/>
          <w:b w:val="false"/>
          <w:i w:val="false"/>
          <w:color w:val="000000"/>
          <w:sz w:val="28"/>
        </w:rPr>
        <w:t>
      14. Функциялары:</w:t>
      </w:r>
    </w:p>
    <w:bookmarkEnd w:id="796"/>
    <w:bookmarkStart w:name="z8986" w:id="79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97"/>
    <w:bookmarkStart w:name="z8987" w:id="79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98"/>
    <w:bookmarkStart w:name="z8988" w:id="79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99"/>
    <w:bookmarkStart w:name="z8989" w:id="80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800"/>
    <w:bookmarkStart w:name="z8990" w:id="80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801"/>
    <w:bookmarkStart w:name="z8991" w:id="80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802"/>
    <w:bookmarkStart w:name="z8992" w:id="80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803"/>
    <w:bookmarkStart w:name="z8993" w:id="80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04"/>
    <w:bookmarkStart w:name="z8994" w:id="80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05"/>
    <w:bookmarkStart w:name="z8995" w:id="80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06"/>
    <w:bookmarkStart w:name="z8996" w:id="80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07"/>
    <w:bookmarkStart w:name="z8997" w:id="80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808"/>
    <w:bookmarkStart w:name="z8998" w:id="80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809"/>
    <w:bookmarkStart w:name="z8999" w:id="81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810"/>
    <w:bookmarkStart w:name="z9000" w:id="81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811"/>
    <w:bookmarkStart w:name="z9001" w:id="81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812"/>
    <w:bookmarkStart w:name="z9002" w:id="81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813"/>
    <w:bookmarkStart w:name="z9003" w:id="81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814"/>
    <w:bookmarkStart w:name="z9004" w:id="81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815"/>
    <w:bookmarkStart w:name="z9005" w:id="81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816"/>
    <w:bookmarkStart w:name="z9006" w:id="81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817"/>
    <w:bookmarkStart w:name="z9007" w:id="81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818"/>
    <w:bookmarkStart w:name="z9008" w:id="81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819"/>
    <w:bookmarkStart w:name="z9009" w:id="82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820"/>
    <w:bookmarkStart w:name="z9010" w:id="82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821"/>
    <w:bookmarkStart w:name="z9011" w:id="82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822"/>
    <w:bookmarkStart w:name="z9012" w:id="82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823"/>
    <w:bookmarkStart w:name="z9013" w:id="82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824"/>
    <w:bookmarkStart w:name="z9014" w:id="82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825"/>
    <w:bookmarkStart w:name="z9015" w:id="82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826"/>
    <w:bookmarkStart w:name="z9016" w:id="82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827"/>
    <w:bookmarkStart w:name="z9017" w:id="82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828"/>
    <w:bookmarkStart w:name="z9018" w:id="82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829"/>
    <w:bookmarkStart w:name="z9019" w:id="83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830"/>
    <w:bookmarkStart w:name="z9020" w:id="83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831"/>
    <w:bookmarkStart w:name="z9021" w:id="83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832"/>
    <w:bookmarkStart w:name="z9022" w:id="83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833"/>
    <w:bookmarkStart w:name="z9023" w:id="83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834"/>
    <w:bookmarkStart w:name="z9024" w:id="83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835"/>
    <w:bookmarkStart w:name="z9025" w:id="83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836"/>
    <w:bookmarkStart w:name="z9026" w:id="83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837"/>
    <w:bookmarkStart w:name="z9027" w:id="83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838"/>
    <w:bookmarkStart w:name="z9028" w:id="83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39"/>
    <w:bookmarkStart w:name="z9029" w:id="84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40"/>
    <w:bookmarkStart w:name="z9030" w:id="84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841"/>
    <w:bookmarkStart w:name="z9031" w:id="84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42"/>
    <w:bookmarkStart w:name="z9032" w:id="84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843"/>
    <w:bookmarkStart w:name="z9033" w:id="84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844"/>
    <w:bookmarkStart w:name="z9034" w:id="84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845"/>
    <w:bookmarkStart w:name="z9035" w:id="84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846"/>
    <w:bookmarkStart w:name="z9036" w:id="84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847"/>
    <w:bookmarkStart w:name="z9037" w:id="84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848"/>
    <w:bookmarkStart w:name="z9038" w:id="84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49"/>
    <w:bookmarkStart w:name="z9039" w:id="85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850"/>
    <w:bookmarkStart w:name="z9040" w:id="85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51"/>
    <w:bookmarkStart w:name="z9041" w:id="85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852"/>
    <w:bookmarkStart w:name="z9042" w:id="85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853"/>
    <w:bookmarkStart w:name="z9043" w:id="85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854"/>
    <w:bookmarkStart w:name="z9044" w:id="85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855"/>
    <w:bookmarkStart w:name="z9045" w:id="85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856"/>
    <w:bookmarkStart w:name="z9046" w:id="85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857"/>
    <w:bookmarkStart w:name="z9047" w:id="85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858"/>
    <w:bookmarkStart w:name="z9048" w:id="85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859"/>
    <w:bookmarkStart w:name="z9049" w:id="86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860"/>
    <w:bookmarkStart w:name="z9050" w:id="86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861"/>
    <w:bookmarkStart w:name="z9051" w:id="86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862"/>
    <w:bookmarkStart w:name="z9052" w:id="86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863"/>
    <w:bookmarkStart w:name="z9053" w:id="86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864"/>
    <w:bookmarkStart w:name="z9054" w:id="86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865"/>
    <w:bookmarkStart w:name="z9055" w:id="86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866"/>
    <w:bookmarkStart w:name="z9056" w:id="86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867"/>
    <w:bookmarkStart w:name="z9057" w:id="868"/>
    <w:p>
      <w:pPr>
        <w:spacing w:after="0"/>
        <w:ind w:left="0"/>
        <w:jc w:val="both"/>
      </w:pPr>
      <w:r>
        <w:rPr>
          <w:rFonts w:ascii="Times New Roman"/>
          <w:b w:val="false"/>
          <w:i w:val="false"/>
          <w:color w:val="000000"/>
          <w:sz w:val="28"/>
        </w:rPr>
        <w:t>
      72) жедел-криминалистикалық қызметті жүзеге асырады;</w:t>
      </w:r>
    </w:p>
    <w:bookmarkEnd w:id="868"/>
    <w:bookmarkStart w:name="z9058" w:id="86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869"/>
    <w:bookmarkStart w:name="z9059" w:id="87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870"/>
    <w:bookmarkStart w:name="z9060" w:id="87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871"/>
    <w:bookmarkStart w:name="z9061" w:id="87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72"/>
    <w:bookmarkStart w:name="z9062" w:id="87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873"/>
    <w:bookmarkStart w:name="z9063" w:id="87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874"/>
    <w:bookmarkStart w:name="z9064" w:id="87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875"/>
    <w:bookmarkStart w:name="z9065" w:id="87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876"/>
    <w:bookmarkStart w:name="z9066" w:id="87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77"/>
    <w:bookmarkStart w:name="z9067" w:id="87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878"/>
    <w:bookmarkStart w:name="z9068" w:id="87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879"/>
    <w:bookmarkStart w:name="z9069" w:id="88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80"/>
    <w:bookmarkStart w:name="z9070" w:id="88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881"/>
    <w:bookmarkStart w:name="z9071" w:id="88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882"/>
    <w:bookmarkStart w:name="z9072" w:id="88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883"/>
    <w:bookmarkStart w:name="z9073" w:id="88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884"/>
    <w:bookmarkStart w:name="z9074" w:id="88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85"/>
    <w:bookmarkStart w:name="z9075" w:id="88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86"/>
    <w:bookmarkStart w:name="z9076" w:id="88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887"/>
    <w:bookmarkStart w:name="z9077" w:id="888"/>
    <w:p>
      <w:pPr>
        <w:spacing w:after="0"/>
        <w:ind w:left="0"/>
        <w:jc w:val="both"/>
      </w:pPr>
      <w:r>
        <w:rPr>
          <w:rFonts w:ascii="Times New Roman"/>
          <w:b w:val="false"/>
          <w:i w:val="false"/>
          <w:color w:val="000000"/>
          <w:sz w:val="28"/>
        </w:rPr>
        <w:t>
      92) арнайы және әскери тасымалдауды ұйымдастырады;</w:t>
      </w:r>
    </w:p>
    <w:bookmarkEnd w:id="888"/>
    <w:bookmarkStart w:name="z9078" w:id="88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889"/>
    <w:bookmarkStart w:name="z9079" w:id="89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890"/>
    <w:bookmarkStart w:name="z9080" w:id="891"/>
    <w:p>
      <w:pPr>
        <w:spacing w:after="0"/>
        <w:ind w:left="0"/>
        <w:jc w:val="both"/>
      </w:pPr>
      <w:r>
        <w:rPr>
          <w:rFonts w:ascii="Times New Roman"/>
          <w:b w:val="false"/>
          <w:i w:val="false"/>
          <w:color w:val="000000"/>
          <w:sz w:val="28"/>
        </w:rPr>
        <w:t>
      15. Құқықтары және міндеттемелері:</w:t>
      </w:r>
    </w:p>
    <w:bookmarkEnd w:id="891"/>
    <w:bookmarkStart w:name="z9081" w:id="89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892"/>
    <w:bookmarkStart w:name="z9082" w:id="89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893"/>
    <w:bookmarkStart w:name="z9083" w:id="89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894"/>
    <w:bookmarkStart w:name="z9084" w:id="89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895"/>
    <w:bookmarkStart w:name="z9085" w:id="89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896"/>
    <w:bookmarkStart w:name="z9086" w:id="89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897"/>
    <w:bookmarkStart w:name="z9087" w:id="898"/>
    <w:p>
      <w:pPr>
        <w:spacing w:after="0"/>
        <w:ind w:left="0"/>
        <w:jc w:val="left"/>
      </w:pPr>
      <w:r>
        <w:rPr>
          <w:rFonts w:ascii="Times New Roman"/>
          <w:b/>
          <w:i w:val="false"/>
          <w:color w:val="000000"/>
        </w:rPr>
        <w:t xml:space="preserve"> 3. Департаменттің қызметін ұйымдастыру</w:t>
      </w:r>
    </w:p>
    <w:bookmarkEnd w:id="898"/>
    <w:bookmarkStart w:name="z9088" w:id="8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899"/>
    <w:bookmarkStart w:name="z9089" w:id="90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900"/>
    <w:bookmarkStart w:name="z9090" w:id="90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01"/>
    <w:bookmarkStart w:name="z9091" w:id="902"/>
    <w:p>
      <w:pPr>
        <w:spacing w:after="0"/>
        <w:ind w:left="0"/>
        <w:jc w:val="both"/>
      </w:pPr>
      <w:r>
        <w:rPr>
          <w:rFonts w:ascii="Times New Roman"/>
          <w:b w:val="false"/>
          <w:i w:val="false"/>
          <w:color w:val="000000"/>
          <w:sz w:val="28"/>
        </w:rPr>
        <w:t>
      19. Департамент бастығының өкілеттігі:</w:t>
      </w:r>
    </w:p>
    <w:bookmarkEnd w:id="902"/>
    <w:bookmarkStart w:name="z9092" w:id="90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03"/>
    <w:bookmarkStart w:name="z9093" w:id="90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04"/>
    <w:bookmarkStart w:name="z9094" w:id="90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05"/>
    <w:bookmarkStart w:name="z9095" w:id="9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906"/>
    <w:bookmarkStart w:name="z9096" w:id="90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907"/>
    <w:bookmarkStart w:name="z9097" w:id="90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908"/>
    <w:bookmarkStart w:name="z9098" w:id="90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909"/>
    <w:bookmarkStart w:name="z9099" w:id="91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910"/>
    <w:bookmarkStart w:name="z9100" w:id="91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911"/>
    <w:bookmarkStart w:name="z9101" w:id="912"/>
    <w:p>
      <w:pPr>
        <w:spacing w:after="0"/>
        <w:ind w:left="0"/>
        <w:jc w:val="both"/>
      </w:pPr>
      <w:r>
        <w:rPr>
          <w:rFonts w:ascii="Times New Roman"/>
          <w:b w:val="false"/>
          <w:i w:val="false"/>
          <w:color w:val="000000"/>
          <w:sz w:val="28"/>
        </w:rPr>
        <w:t>
      10) өз құзыреті шегінде бұйрықтар шығарады;</w:t>
      </w:r>
    </w:p>
    <w:bookmarkEnd w:id="912"/>
    <w:bookmarkStart w:name="z9102" w:id="91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913"/>
    <w:bookmarkStart w:name="z9103" w:id="91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914"/>
    <w:bookmarkStart w:name="z9104" w:id="91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915"/>
    <w:bookmarkStart w:name="z9105" w:id="916"/>
    <w:p>
      <w:pPr>
        <w:spacing w:after="0"/>
        <w:ind w:left="0"/>
        <w:jc w:val="left"/>
      </w:pPr>
      <w:r>
        <w:rPr>
          <w:rFonts w:ascii="Times New Roman"/>
          <w:b/>
          <w:i w:val="false"/>
          <w:color w:val="000000"/>
        </w:rPr>
        <w:t xml:space="preserve"> 4. Департаменттің мүлкі</w:t>
      </w:r>
    </w:p>
    <w:bookmarkEnd w:id="916"/>
    <w:bookmarkStart w:name="z9106" w:id="9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17"/>
    <w:bookmarkStart w:name="z9107" w:id="9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18"/>
    <w:bookmarkStart w:name="z9108" w:id="91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19"/>
    <w:bookmarkStart w:name="z9109" w:id="92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0"/>
    <w:bookmarkStart w:name="z9110" w:id="921"/>
    <w:p>
      <w:pPr>
        <w:spacing w:after="0"/>
        <w:ind w:left="0"/>
        <w:jc w:val="left"/>
      </w:pPr>
      <w:r>
        <w:rPr>
          <w:rFonts w:ascii="Times New Roman"/>
          <w:b/>
          <w:i w:val="false"/>
          <w:color w:val="000000"/>
        </w:rPr>
        <w:t xml:space="preserve"> 5. Департаментті қайта ұйымдастыру және тарату</w:t>
      </w:r>
    </w:p>
    <w:bookmarkEnd w:id="921"/>
    <w:bookmarkStart w:name="z9111" w:id="9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7-қосымша</w:t>
            </w:r>
          </w:p>
        </w:tc>
      </w:tr>
    </w:tbl>
    <w:bookmarkStart w:name="z1071" w:id="923"/>
    <w:p>
      <w:pPr>
        <w:spacing w:after="0"/>
        <w:ind w:left="0"/>
        <w:jc w:val="left"/>
      </w:pPr>
      <w:r>
        <w:rPr>
          <w:rFonts w:ascii="Times New Roman"/>
          <w:b/>
          <w:i w:val="false"/>
          <w:color w:val="000000"/>
        </w:rPr>
        <w:t xml:space="preserve"> Қазақстан Республикасы Ішкі істер министрлігі Ақтөбе облысының Полиция департаменті туралы ереже</w:t>
      </w:r>
    </w:p>
    <w:bookmarkEnd w:id="9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112" w:id="924"/>
    <w:p>
      <w:pPr>
        <w:spacing w:after="0"/>
        <w:ind w:left="0"/>
        <w:jc w:val="left"/>
      </w:pPr>
      <w:r>
        <w:rPr>
          <w:rFonts w:ascii="Times New Roman"/>
          <w:b/>
          <w:i w:val="false"/>
          <w:color w:val="000000"/>
        </w:rPr>
        <w:t xml:space="preserve"> 1. Жалпы ережелер</w:t>
      </w:r>
    </w:p>
    <w:bookmarkEnd w:id="924"/>
    <w:bookmarkStart w:name="z9113" w:id="925"/>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925"/>
    <w:bookmarkStart w:name="z9114" w:id="9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6"/>
    <w:bookmarkStart w:name="z9115" w:id="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27"/>
    <w:bookmarkStart w:name="z9116" w:id="9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28"/>
    <w:bookmarkStart w:name="z9117" w:id="92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929"/>
    <w:bookmarkStart w:name="z9118" w:id="93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30"/>
    <w:bookmarkStart w:name="z9119" w:id="93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931"/>
    <w:bookmarkStart w:name="z9120" w:id="932"/>
    <w:p>
      <w:pPr>
        <w:spacing w:after="0"/>
        <w:ind w:left="0"/>
        <w:jc w:val="both"/>
      </w:pPr>
      <w:r>
        <w:rPr>
          <w:rFonts w:ascii="Times New Roman"/>
          <w:b w:val="false"/>
          <w:i w:val="false"/>
          <w:color w:val="000000"/>
          <w:sz w:val="28"/>
        </w:rPr>
        <w:t>
      8. Департаменттің заңды мекенжайы:030000, Қазақстан Республикасы, Ақтөбе облысы, Ақтөбе қаласы, Ағайынды Жұбановтар көшесі, 271а-үй.</w:t>
      </w:r>
    </w:p>
    <w:bookmarkEnd w:id="932"/>
    <w:bookmarkStart w:name="z9121" w:id="9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933"/>
    <w:bookmarkStart w:name="z9122" w:id="9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4"/>
    <w:bookmarkStart w:name="z9123" w:id="93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35"/>
    <w:bookmarkStart w:name="z9124" w:id="93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6"/>
    <w:bookmarkStart w:name="z9125" w:id="9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37"/>
    <w:bookmarkStart w:name="z9126" w:id="93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938"/>
    <w:bookmarkStart w:name="z9127" w:id="939"/>
    <w:p>
      <w:pPr>
        <w:spacing w:after="0"/>
        <w:ind w:left="0"/>
        <w:jc w:val="both"/>
      </w:pPr>
      <w:r>
        <w:rPr>
          <w:rFonts w:ascii="Times New Roman"/>
          <w:b w:val="false"/>
          <w:i w:val="false"/>
          <w:color w:val="000000"/>
          <w:sz w:val="28"/>
        </w:rPr>
        <w:t>
      13. Департаменттің міндеттері:</w:t>
      </w:r>
    </w:p>
    <w:bookmarkEnd w:id="939"/>
    <w:bookmarkStart w:name="z9128" w:id="940"/>
    <w:p>
      <w:pPr>
        <w:spacing w:after="0"/>
        <w:ind w:left="0"/>
        <w:jc w:val="both"/>
      </w:pPr>
      <w:r>
        <w:rPr>
          <w:rFonts w:ascii="Times New Roman"/>
          <w:b w:val="false"/>
          <w:i w:val="false"/>
          <w:color w:val="000000"/>
          <w:sz w:val="28"/>
        </w:rPr>
        <w:t>
      1) құқық бұзушылықтар профилактикасы;</w:t>
      </w:r>
    </w:p>
    <w:bookmarkEnd w:id="940"/>
    <w:bookmarkStart w:name="z9129" w:id="94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941"/>
    <w:bookmarkStart w:name="z9130" w:id="942"/>
    <w:p>
      <w:pPr>
        <w:spacing w:after="0"/>
        <w:ind w:left="0"/>
        <w:jc w:val="both"/>
      </w:pPr>
      <w:r>
        <w:rPr>
          <w:rFonts w:ascii="Times New Roman"/>
          <w:b w:val="false"/>
          <w:i w:val="false"/>
          <w:color w:val="000000"/>
          <w:sz w:val="28"/>
        </w:rPr>
        <w:t>
      3) қылмысқа қарсы күрес;</w:t>
      </w:r>
    </w:p>
    <w:bookmarkEnd w:id="942"/>
    <w:bookmarkStart w:name="z9131" w:id="943"/>
    <w:p>
      <w:pPr>
        <w:spacing w:after="0"/>
        <w:ind w:left="0"/>
        <w:jc w:val="both"/>
      </w:pPr>
      <w:r>
        <w:rPr>
          <w:rFonts w:ascii="Times New Roman"/>
          <w:b w:val="false"/>
          <w:i w:val="false"/>
          <w:color w:val="000000"/>
          <w:sz w:val="28"/>
        </w:rPr>
        <w:t>
      4) әкімшілік жазаны орындау;</w:t>
      </w:r>
    </w:p>
    <w:bookmarkEnd w:id="943"/>
    <w:bookmarkStart w:name="z9132" w:id="94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944"/>
    <w:bookmarkStart w:name="z9133" w:id="945"/>
    <w:p>
      <w:pPr>
        <w:spacing w:after="0"/>
        <w:ind w:left="0"/>
        <w:jc w:val="both"/>
      </w:pPr>
      <w:r>
        <w:rPr>
          <w:rFonts w:ascii="Times New Roman"/>
          <w:b w:val="false"/>
          <w:i w:val="false"/>
          <w:color w:val="000000"/>
          <w:sz w:val="28"/>
        </w:rPr>
        <w:t>
      14. Функциялары:</w:t>
      </w:r>
    </w:p>
    <w:bookmarkEnd w:id="945"/>
    <w:bookmarkStart w:name="z9134" w:id="94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46"/>
    <w:bookmarkStart w:name="z9135" w:id="94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47"/>
    <w:bookmarkStart w:name="z9136" w:id="94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48"/>
    <w:bookmarkStart w:name="z9137" w:id="94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949"/>
    <w:bookmarkStart w:name="z9138" w:id="95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950"/>
    <w:bookmarkStart w:name="z9139" w:id="95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951"/>
    <w:bookmarkStart w:name="z9140" w:id="95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952"/>
    <w:bookmarkStart w:name="z9141" w:id="95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953"/>
    <w:bookmarkStart w:name="z9142" w:id="95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954"/>
    <w:bookmarkStart w:name="z9143" w:id="95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955"/>
    <w:bookmarkStart w:name="z9144" w:id="95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956"/>
    <w:bookmarkStart w:name="z9145" w:id="95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957"/>
    <w:bookmarkStart w:name="z9146" w:id="95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958"/>
    <w:bookmarkStart w:name="z9147" w:id="95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959"/>
    <w:bookmarkStart w:name="z9148" w:id="96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960"/>
    <w:bookmarkStart w:name="z9149" w:id="96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961"/>
    <w:bookmarkStart w:name="z9150" w:id="96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962"/>
    <w:bookmarkStart w:name="z9151" w:id="96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963"/>
    <w:bookmarkStart w:name="z9152" w:id="96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964"/>
    <w:bookmarkStart w:name="z9153" w:id="96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965"/>
    <w:bookmarkStart w:name="z9154" w:id="96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966"/>
    <w:bookmarkStart w:name="z9155" w:id="96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967"/>
    <w:bookmarkStart w:name="z9156" w:id="96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968"/>
    <w:bookmarkStart w:name="z9157" w:id="96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969"/>
    <w:bookmarkStart w:name="z9158" w:id="97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970"/>
    <w:bookmarkStart w:name="z9159" w:id="97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971"/>
    <w:bookmarkStart w:name="z9160" w:id="97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972"/>
    <w:bookmarkStart w:name="z9161" w:id="97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973"/>
    <w:bookmarkStart w:name="z9162" w:id="97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974"/>
    <w:bookmarkStart w:name="z9163" w:id="97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975"/>
    <w:bookmarkStart w:name="z9164" w:id="97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976"/>
    <w:bookmarkStart w:name="z9165" w:id="97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977"/>
    <w:bookmarkStart w:name="z9166" w:id="97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978"/>
    <w:bookmarkStart w:name="z9167" w:id="97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979"/>
    <w:bookmarkStart w:name="z9168" w:id="98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980"/>
    <w:bookmarkStart w:name="z9169" w:id="98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981"/>
    <w:bookmarkStart w:name="z9170" w:id="98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982"/>
    <w:bookmarkStart w:name="z9171" w:id="98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983"/>
    <w:bookmarkStart w:name="z9172" w:id="98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984"/>
    <w:bookmarkStart w:name="z9173" w:id="98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985"/>
    <w:bookmarkStart w:name="z9174" w:id="98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986"/>
    <w:bookmarkStart w:name="z9175" w:id="98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987"/>
    <w:bookmarkStart w:name="z9176" w:id="98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988"/>
    <w:bookmarkStart w:name="z9177" w:id="98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989"/>
    <w:bookmarkStart w:name="z9178" w:id="99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990"/>
    <w:bookmarkStart w:name="z9179" w:id="99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991"/>
    <w:bookmarkStart w:name="z9180" w:id="99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992"/>
    <w:bookmarkStart w:name="z9181" w:id="99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93"/>
    <w:bookmarkStart w:name="z9182" w:id="99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994"/>
    <w:bookmarkStart w:name="z9183" w:id="99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95"/>
    <w:bookmarkStart w:name="z9184" w:id="99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96"/>
    <w:bookmarkStart w:name="z9185" w:id="99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97"/>
    <w:bookmarkStart w:name="z9186" w:id="99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98"/>
    <w:bookmarkStart w:name="z9187" w:id="99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999"/>
    <w:bookmarkStart w:name="z9188" w:id="100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00"/>
    <w:bookmarkStart w:name="z9189" w:id="100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001"/>
    <w:bookmarkStart w:name="z9190" w:id="100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002"/>
    <w:bookmarkStart w:name="z9191" w:id="100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003"/>
    <w:bookmarkStart w:name="z9192" w:id="100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004"/>
    <w:bookmarkStart w:name="z9193" w:id="100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005"/>
    <w:bookmarkStart w:name="z9194" w:id="100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006"/>
    <w:bookmarkStart w:name="z9195" w:id="100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007"/>
    <w:bookmarkStart w:name="z9196" w:id="100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008"/>
    <w:bookmarkStart w:name="z9197" w:id="100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009"/>
    <w:bookmarkStart w:name="z9198" w:id="101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010"/>
    <w:bookmarkStart w:name="z9199" w:id="101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011"/>
    <w:bookmarkStart w:name="z9200" w:id="101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012"/>
    <w:bookmarkStart w:name="z9201" w:id="101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013"/>
    <w:bookmarkStart w:name="z9202" w:id="101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014"/>
    <w:bookmarkStart w:name="z9203" w:id="101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015"/>
    <w:bookmarkStart w:name="z9204" w:id="101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016"/>
    <w:bookmarkStart w:name="z9205" w:id="1017"/>
    <w:p>
      <w:pPr>
        <w:spacing w:after="0"/>
        <w:ind w:left="0"/>
        <w:jc w:val="both"/>
      </w:pPr>
      <w:r>
        <w:rPr>
          <w:rFonts w:ascii="Times New Roman"/>
          <w:b w:val="false"/>
          <w:i w:val="false"/>
          <w:color w:val="000000"/>
          <w:sz w:val="28"/>
        </w:rPr>
        <w:t>
      72) жедел-криминалистикалық қызметті жүзеге асырады;</w:t>
      </w:r>
    </w:p>
    <w:bookmarkEnd w:id="1017"/>
    <w:bookmarkStart w:name="z9206" w:id="101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018"/>
    <w:bookmarkStart w:name="z9207" w:id="101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019"/>
    <w:bookmarkStart w:name="z9208" w:id="102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020"/>
    <w:bookmarkStart w:name="z9209" w:id="102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21"/>
    <w:bookmarkStart w:name="z9210" w:id="102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022"/>
    <w:bookmarkStart w:name="z9211" w:id="102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023"/>
    <w:bookmarkStart w:name="z9212" w:id="102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024"/>
    <w:bookmarkStart w:name="z9213" w:id="102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025"/>
    <w:bookmarkStart w:name="z9214" w:id="102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26"/>
    <w:bookmarkStart w:name="z9215" w:id="102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027"/>
    <w:bookmarkStart w:name="z9216" w:id="102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028"/>
    <w:bookmarkStart w:name="z9217" w:id="102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29"/>
    <w:bookmarkStart w:name="z9218" w:id="103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030"/>
    <w:bookmarkStart w:name="z9219" w:id="103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031"/>
    <w:bookmarkStart w:name="z9220" w:id="103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032"/>
    <w:bookmarkStart w:name="z9221" w:id="103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033"/>
    <w:bookmarkStart w:name="z9222" w:id="103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34"/>
    <w:bookmarkStart w:name="z9223" w:id="103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35"/>
    <w:bookmarkStart w:name="z9224" w:id="103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036"/>
    <w:bookmarkStart w:name="z9225" w:id="1037"/>
    <w:p>
      <w:pPr>
        <w:spacing w:after="0"/>
        <w:ind w:left="0"/>
        <w:jc w:val="both"/>
      </w:pPr>
      <w:r>
        <w:rPr>
          <w:rFonts w:ascii="Times New Roman"/>
          <w:b w:val="false"/>
          <w:i w:val="false"/>
          <w:color w:val="000000"/>
          <w:sz w:val="28"/>
        </w:rPr>
        <w:t>
      92) арнайы және әскери тасымалдауды ұйымдастырады;</w:t>
      </w:r>
    </w:p>
    <w:bookmarkEnd w:id="1037"/>
    <w:bookmarkStart w:name="z9226" w:id="103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038"/>
    <w:bookmarkStart w:name="z9227" w:id="103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039"/>
    <w:bookmarkStart w:name="z9228" w:id="1040"/>
    <w:p>
      <w:pPr>
        <w:spacing w:after="0"/>
        <w:ind w:left="0"/>
        <w:jc w:val="both"/>
      </w:pPr>
      <w:r>
        <w:rPr>
          <w:rFonts w:ascii="Times New Roman"/>
          <w:b w:val="false"/>
          <w:i w:val="false"/>
          <w:color w:val="000000"/>
          <w:sz w:val="28"/>
        </w:rPr>
        <w:t>
      15. Құқықтары және міндеттемелері:</w:t>
      </w:r>
    </w:p>
    <w:bookmarkEnd w:id="1040"/>
    <w:bookmarkStart w:name="z9229" w:id="104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041"/>
    <w:bookmarkStart w:name="z9230" w:id="104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042"/>
    <w:bookmarkStart w:name="z9231" w:id="104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043"/>
    <w:bookmarkStart w:name="z9232" w:id="104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044"/>
    <w:bookmarkStart w:name="z9233" w:id="104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045"/>
    <w:bookmarkStart w:name="z9234" w:id="104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046"/>
    <w:bookmarkStart w:name="z9235" w:id="1047"/>
    <w:p>
      <w:pPr>
        <w:spacing w:after="0"/>
        <w:ind w:left="0"/>
        <w:jc w:val="left"/>
      </w:pPr>
      <w:r>
        <w:rPr>
          <w:rFonts w:ascii="Times New Roman"/>
          <w:b/>
          <w:i w:val="false"/>
          <w:color w:val="000000"/>
        </w:rPr>
        <w:t xml:space="preserve"> 3. Департаменттің қызметін ұйымдастыру</w:t>
      </w:r>
    </w:p>
    <w:bookmarkEnd w:id="1047"/>
    <w:bookmarkStart w:name="z9236" w:id="10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048"/>
    <w:bookmarkStart w:name="z9237" w:id="104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049"/>
    <w:bookmarkStart w:name="z9238" w:id="10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050"/>
    <w:bookmarkStart w:name="z9239" w:id="1051"/>
    <w:p>
      <w:pPr>
        <w:spacing w:after="0"/>
        <w:ind w:left="0"/>
        <w:jc w:val="both"/>
      </w:pPr>
      <w:r>
        <w:rPr>
          <w:rFonts w:ascii="Times New Roman"/>
          <w:b w:val="false"/>
          <w:i w:val="false"/>
          <w:color w:val="000000"/>
          <w:sz w:val="28"/>
        </w:rPr>
        <w:t>
      19. Департамент бастығының өкілеттігі:</w:t>
      </w:r>
    </w:p>
    <w:bookmarkEnd w:id="1051"/>
    <w:bookmarkStart w:name="z9240" w:id="105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052"/>
    <w:bookmarkStart w:name="z9241" w:id="105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053"/>
    <w:bookmarkStart w:name="z9242" w:id="105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054"/>
    <w:bookmarkStart w:name="z9243" w:id="105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055"/>
    <w:bookmarkStart w:name="z9244" w:id="105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056"/>
    <w:bookmarkStart w:name="z9245" w:id="105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057"/>
    <w:bookmarkStart w:name="z9246" w:id="105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058"/>
    <w:bookmarkStart w:name="z9247" w:id="105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059"/>
    <w:bookmarkStart w:name="z9248" w:id="106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60"/>
    <w:bookmarkStart w:name="z9249" w:id="1061"/>
    <w:p>
      <w:pPr>
        <w:spacing w:after="0"/>
        <w:ind w:left="0"/>
        <w:jc w:val="both"/>
      </w:pPr>
      <w:r>
        <w:rPr>
          <w:rFonts w:ascii="Times New Roman"/>
          <w:b w:val="false"/>
          <w:i w:val="false"/>
          <w:color w:val="000000"/>
          <w:sz w:val="28"/>
        </w:rPr>
        <w:t>
      10) өз құзыреті шегінде бұйрықтар шығарады;</w:t>
      </w:r>
    </w:p>
    <w:bookmarkEnd w:id="1061"/>
    <w:bookmarkStart w:name="z9250" w:id="106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062"/>
    <w:bookmarkStart w:name="z9251" w:id="106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063"/>
    <w:bookmarkStart w:name="z9252" w:id="106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064"/>
    <w:bookmarkStart w:name="z9253" w:id="1065"/>
    <w:p>
      <w:pPr>
        <w:spacing w:after="0"/>
        <w:ind w:left="0"/>
        <w:jc w:val="left"/>
      </w:pPr>
      <w:r>
        <w:rPr>
          <w:rFonts w:ascii="Times New Roman"/>
          <w:b/>
          <w:i w:val="false"/>
          <w:color w:val="000000"/>
        </w:rPr>
        <w:t xml:space="preserve"> 4. Департаменттің мүлкі</w:t>
      </w:r>
    </w:p>
    <w:bookmarkEnd w:id="1065"/>
    <w:bookmarkStart w:name="z9254" w:id="106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66"/>
    <w:bookmarkStart w:name="z9255" w:id="10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67"/>
    <w:bookmarkStart w:name="z9256" w:id="106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068"/>
    <w:bookmarkStart w:name="z9257" w:id="10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9"/>
    <w:bookmarkStart w:name="z9258" w:id="1070"/>
    <w:p>
      <w:pPr>
        <w:spacing w:after="0"/>
        <w:ind w:left="0"/>
        <w:jc w:val="left"/>
      </w:pPr>
      <w:r>
        <w:rPr>
          <w:rFonts w:ascii="Times New Roman"/>
          <w:b/>
          <w:i w:val="false"/>
          <w:color w:val="000000"/>
        </w:rPr>
        <w:t xml:space="preserve"> 5. Департаментті қайта ұйымдастыру және тарату</w:t>
      </w:r>
    </w:p>
    <w:bookmarkEnd w:id="1070"/>
    <w:bookmarkStart w:name="z9259" w:id="1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8-қосымша</w:t>
            </w:r>
          </w:p>
        </w:tc>
      </w:tr>
    </w:tbl>
    <w:bookmarkStart w:name="z1220" w:id="1072"/>
    <w:p>
      <w:pPr>
        <w:spacing w:after="0"/>
        <w:ind w:left="0"/>
        <w:jc w:val="left"/>
      </w:pPr>
      <w:r>
        <w:rPr>
          <w:rFonts w:ascii="Times New Roman"/>
          <w:b/>
          <w:i w:val="false"/>
          <w:color w:val="000000"/>
        </w:rPr>
        <w:t xml:space="preserve"> Қазақстан Республикасы Ішкі істер министрлігі Алматы қаласының Полиция департаменті туралы ереже</w:t>
      </w:r>
    </w:p>
    <w:bookmarkEnd w:id="107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260" w:id="1073"/>
    <w:p>
      <w:pPr>
        <w:spacing w:after="0"/>
        <w:ind w:left="0"/>
        <w:jc w:val="left"/>
      </w:pPr>
      <w:r>
        <w:rPr>
          <w:rFonts w:ascii="Times New Roman"/>
          <w:b/>
          <w:i w:val="false"/>
          <w:color w:val="000000"/>
        </w:rPr>
        <w:t xml:space="preserve"> 1. Жалпы ережелер</w:t>
      </w:r>
    </w:p>
    <w:bookmarkEnd w:id="1073"/>
    <w:bookmarkStart w:name="z9261" w:id="1074"/>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1074"/>
    <w:bookmarkStart w:name="z9262"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5"/>
    <w:bookmarkStart w:name="z9263" w:id="1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76"/>
    <w:bookmarkStart w:name="z9264"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9265" w:id="107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078"/>
    <w:bookmarkStart w:name="z9266" w:id="107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9267" w:id="108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080"/>
    <w:bookmarkStart w:name="z9268" w:id="1081"/>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1081"/>
    <w:bookmarkStart w:name="z9269" w:id="108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1082"/>
    <w:bookmarkStart w:name="z9270"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9271" w:id="108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84"/>
    <w:bookmarkStart w:name="z9272" w:id="10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5"/>
    <w:bookmarkStart w:name="z9273" w:id="10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86"/>
    <w:bookmarkStart w:name="z9274" w:id="108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087"/>
    <w:bookmarkStart w:name="z9275" w:id="1088"/>
    <w:p>
      <w:pPr>
        <w:spacing w:after="0"/>
        <w:ind w:left="0"/>
        <w:jc w:val="both"/>
      </w:pPr>
      <w:r>
        <w:rPr>
          <w:rFonts w:ascii="Times New Roman"/>
          <w:b w:val="false"/>
          <w:i w:val="false"/>
          <w:color w:val="000000"/>
          <w:sz w:val="28"/>
        </w:rPr>
        <w:t>
      13. Департаменттің міндеттері:</w:t>
      </w:r>
    </w:p>
    <w:bookmarkEnd w:id="1088"/>
    <w:bookmarkStart w:name="z9276" w:id="1089"/>
    <w:p>
      <w:pPr>
        <w:spacing w:after="0"/>
        <w:ind w:left="0"/>
        <w:jc w:val="both"/>
      </w:pPr>
      <w:r>
        <w:rPr>
          <w:rFonts w:ascii="Times New Roman"/>
          <w:b w:val="false"/>
          <w:i w:val="false"/>
          <w:color w:val="000000"/>
          <w:sz w:val="28"/>
        </w:rPr>
        <w:t>
      1) құқық бұзушылықтар профилактикасы;</w:t>
      </w:r>
    </w:p>
    <w:bookmarkEnd w:id="1089"/>
    <w:bookmarkStart w:name="z9277" w:id="109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090"/>
    <w:bookmarkStart w:name="z9278" w:id="1091"/>
    <w:p>
      <w:pPr>
        <w:spacing w:after="0"/>
        <w:ind w:left="0"/>
        <w:jc w:val="both"/>
      </w:pPr>
      <w:r>
        <w:rPr>
          <w:rFonts w:ascii="Times New Roman"/>
          <w:b w:val="false"/>
          <w:i w:val="false"/>
          <w:color w:val="000000"/>
          <w:sz w:val="28"/>
        </w:rPr>
        <w:t>
      3) қылмысқа қарсы күрес;</w:t>
      </w:r>
    </w:p>
    <w:bookmarkEnd w:id="1091"/>
    <w:bookmarkStart w:name="z9279" w:id="1092"/>
    <w:p>
      <w:pPr>
        <w:spacing w:after="0"/>
        <w:ind w:left="0"/>
        <w:jc w:val="both"/>
      </w:pPr>
      <w:r>
        <w:rPr>
          <w:rFonts w:ascii="Times New Roman"/>
          <w:b w:val="false"/>
          <w:i w:val="false"/>
          <w:color w:val="000000"/>
          <w:sz w:val="28"/>
        </w:rPr>
        <w:t>
      4) әкімшілік жазаны орындау;</w:t>
      </w:r>
    </w:p>
    <w:bookmarkEnd w:id="1092"/>
    <w:bookmarkStart w:name="z9280" w:id="109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093"/>
    <w:bookmarkStart w:name="z9281" w:id="1094"/>
    <w:p>
      <w:pPr>
        <w:spacing w:after="0"/>
        <w:ind w:left="0"/>
        <w:jc w:val="both"/>
      </w:pPr>
      <w:r>
        <w:rPr>
          <w:rFonts w:ascii="Times New Roman"/>
          <w:b w:val="false"/>
          <w:i w:val="false"/>
          <w:color w:val="000000"/>
          <w:sz w:val="28"/>
        </w:rPr>
        <w:t>
      14. Функциялары:</w:t>
      </w:r>
    </w:p>
    <w:bookmarkEnd w:id="1094"/>
    <w:bookmarkStart w:name="z9282" w:id="109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95"/>
    <w:bookmarkStart w:name="z9283" w:id="109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96"/>
    <w:bookmarkStart w:name="z9284" w:id="109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97"/>
    <w:bookmarkStart w:name="z9285" w:id="109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098"/>
    <w:bookmarkStart w:name="z9286" w:id="109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099"/>
    <w:bookmarkStart w:name="z9287" w:id="110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100"/>
    <w:bookmarkStart w:name="z9288" w:id="110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101"/>
    <w:bookmarkStart w:name="z9289" w:id="110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02"/>
    <w:bookmarkStart w:name="z9290" w:id="110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03"/>
    <w:bookmarkStart w:name="z9291" w:id="110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04"/>
    <w:bookmarkStart w:name="z9292" w:id="110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05"/>
    <w:bookmarkStart w:name="z9293" w:id="110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106"/>
    <w:bookmarkStart w:name="z9294" w:id="110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107"/>
    <w:bookmarkStart w:name="z9295" w:id="110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108"/>
    <w:bookmarkStart w:name="z9296" w:id="110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109"/>
    <w:bookmarkStart w:name="z9297" w:id="111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110"/>
    <w:bookmarkStart w:name="z9298" w:id="111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111"/>
    <w:bookmarkStart w:name="z9299" w:id="111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112"/>
    <w:bookmarkStart w:name="z9300" w:id="111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113"/>
    <w:bookmarkStart w:name="z9301" w:id="111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114"/>
    <w:bookmarkStart w:name="z9302" w:id="111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115"/>
    <w:bookmarkStart w:name="z9303" w:id="111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116"/>
    <w:bookmarkStart w:name="z9304" w:id="111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117"/>
    <w:bookmarkStart w:name="z9305" w:id="111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118"/>
    <w:bookmarkStart w:name="z9306" w:id="111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119"/>
    <w:bookmarkStart w:name="z9307" w:id="112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120"/>
    <w:bookmarkStart w:name="z9308" w:id="112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121"/>
    <w:bookmarkStart w:name="z9309" w:id="112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122"/>
    <w:bookmarkStart w:name="z9310" w:id="112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123"/>
    <w:bookmarkStart w:name="z9311" w:id="112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124"/>
    <w:bookmarkStart w:name="z9312" w:id="112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125"/>
    <w:bookmarkStart w:name="z9313" w:id="112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126"/>
    <w:bookmarkStart w:name="z9314" w:id="112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127"/>
    <w:bookmarkStart w:name="z9315" w:id="112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128"/>
    <w:bookmarkStart w:name="z9316" w:id="112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129"/>
    <w:bookmarkStart w:name="z9317" w:id="113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130"/>
    <w:bookmarkStart w:name="z9318" w:id="113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131"/>
    <w:bookmarkStart w:name="z9319" w:id="113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132"/>
    <w:bookmarkStart w:name="z9320" w:id="113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133"/>
    <w:bookmarkStart w:name="z9321" w:id="113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134"/>
    <w:bookmarkStart w:name="z9322" w:id="113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135"/>
    <w:bookmarkStart w:name="z9323" w:id="113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136"/>
    <w:bookmarkStart w:name="z9324" w:id="113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37"/>
    <w:bookmarkStart w:name="z9325" w:id="113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38"/>
    <w:bookmarkStart w:name="z9326" w:id="113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139"/>
    <w:bookmarkStart w:name="z9327" w:id="114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40"/>
    <w:bookmarkStart w:name="z9328" w:id="114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141"/>
    <w:bookmarkStart w:name="z9329" w:id="114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42"/>
    <w:bookmarkStart w:name="z9330" w:id="114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143"/>
    <w:bookmarkStart w:name="z9331" w:id="114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44"/>
    <w:bookmarkStart w:name="z9332" w:id="114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45"/>
    <w:bookmarkStart w:name="z9333" w:id="114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46"/>
    <w:bookmarkStart w:name="z9334" w:id="114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47"/>
    <w:bookmarkStart w:name="z9335" w:id="114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148"/>
    <w:bookmarkStart w:name="z9336" w:id="114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49"/>
    <w:bookmarkStart w:name="z9337" w:id="115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150"/>
    <w:bookmarkStart w:name="z9338" w:id="115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151"/>
    <w:bookmarkStart w:name="z9339" w:id="115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152"/>
    <w:bookmarkStart w:name="z9340" w:id="115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153"/>
    <w:bookmarkStart w:name="z9341" w:id="115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154"/>
    <w:bookmarkStart w:name="z9342" w:id="115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155"/>
    <w:bookmarkStart w:name="z9343" w:id="115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156"/>
    <w:bookmarkStart w:name="z9344" w:id="115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157"/>
    <w:bookmarkStart w:name="z9345" w:id="115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158"/>
    <w:bookmarkStart w:name="z9346" w:id="115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159"/>
    <w:bookmarkStart w:name="z9347" w:id="116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160"/>
    <w:bookmarkStart w:name="z9348" w:id="116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161"/>
    <w:bookmarkStart w:name="z9349" w:id="116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162"/>
    <w:bookmarkStart w:name="z9350" w:id="116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163"/>
    <w:bookmarkStart w:name="z9351" w:id="116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164"/>
    <w:bookmarkStart w:name="z9352" w:id="116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165"/>
    <w:bookmarkStart w:name="z9353" w:id="1166"/>
    <w:p>
      <w:pPr>
        <w:spacing w:after="0"/>
        <w:ind w:left="0"/>
        <w:jc w:val="both"/>
      </w:pPr>
      <w:r>
        <w:rPr>
          <w:rFonts w:ascii="Times New Roman"/>
          <w:b w:val="false"/>
          <w:i w:val="false"/>
          <w:color w:val="000000"/>
          <w:sz w:val="28"/>
        </w:rPr>
        <w:t>
      72) жедел-криминалистикалық қызметті жүзеге асырады;</w:t>
      </w:r>
    </w:p>
    <w:bookmarkEnd w:id="1166"/>
    <w:bookmarkStart w:name="z9354" w:id="116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167"/>
    <w:bookmarkStart w:name="z9355" w:id="116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168"/>
    <w:bookmarkStart w:name="z9356" w:id="116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169"/>
    <w:bookmarkStart w:name="z9357" w:id="117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170"/>
    <w:bookmarkStart w:name="z9358" w:id="117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171"/>
    <w:bookmarkStart w:name="z9359" w:id="117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172"/>
    <w:bookmarkStart w:name="z9360" w:id="117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173"/>
    <w:bookmarkStart w:name="z9361" w:id="117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174"/>
    <w:bookmarkStart w:name="z9362" w:id="117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175"/>
    <w:bookmarkStart w:name="z9363" w:id="117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176"/>
    <w:bookmarkStart w:name="z9364" w:id="117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177"/>
    <w:bookmarkStart w:name="z9365" w:id="117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78"/>
    <w:bookmarkStart w:name="z9366" w:id="117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179"/>
    <w:bookmarkStart w:name="z9367" w:id="118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180"/>
    <w:bookmarkStart w:name="z9368" w:id="118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181"/>
    <w:bookmarkStart w:name="z9369" w:id="118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182"/>
    <w:bookmarkStart w:name="z9370" w:id="118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183"/>
    <w:bookmarkStart w:name="z9371" w:id="118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184"/>
    <w:bookmarkStart w:name="z9372" w:id="118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185"/>
    <w:bookmarkStart w:name="z9373" w:id="1186"/>
    <w:p>
      <w:pPr>
        <w:spacing w:after="0"/>
        <w:ind w:left="0"/>
        <w:jc w:val="both"/>
      </w:pPr>
      <w:r>
        <w:rPr>
          <w:rFonts w:ascii="Times New Roman"/>
          <w:b w:val="false"/>
          <w:i w:val="false"/>
          <w:color w:val="000000"/>
          <w:sz w:val="28"/>
        </w:rPr>
        <w:t>
      92) арнайы және әскери тасымалдауды ұйымдастырады;</w:t>
      </w:r>
    </w:p>
    <w:bookmarkEnd w:id="1186"/>
    <w:bookmarkStart w:name="z9374" w:id="118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187"/>
    <w:bookmarkStart w:name="z9375" w:id="118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188"/>
    <w:bookmarkStart w:name="z9376" w:id="1189"/>
    <w:p>
      <w:pPr>
        <w:spacing w:after="0"/>
        <w:ind w:left="0"/>
        <w:jc w:val="both"/>
      </w:pPr>
      <w:r>
        <w:rPr>
          <w:rFonts w:ascii="Times New Roman"/>
          <w:b w:val="false"/>
          <w:i w:val="false"/>
          <w:color w:val="000000"/>
          <w:sz w:val="28"/>
        </w:rPr>
        <w:t>
      15. Құқықтары және міндеттемелері:</w:t>
      </w:r>
    </w:p>
    <w:bookmarkEnd w:id="1189"/>
    <w:bookmarkStart w:name="z9377" w:id="119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190"/>
    <w:bookmarkStart w:name="z9378" w:id="119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191"/>
    <w:bookmarkStart w:name="z9379" w:id="119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192"/>
    <w:bookmarkStart w:name="z9380" w:id="119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193"/>
    <w:bookmarkStart w:name="z9381" w:id="119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194"/>
    <w:bookmarkStart w:name="z9382" w:id="119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195"/>
    <w:bookmarkStart w:name="z9383" w:id="1196"/>
    <w:p>
      <w:pPr>
        <w:spacing w:after="0"/>
        <w:ind w:left="0"/>
        <w:jc w:val="left"/>
      </w:pPr>
      <w:r>
        <w:rPr>
          <w:rFonts w:ascii="Times New Roman"/>
          <w:b/>
          <w:i w:val="false"/>
          <w:color w:val="000000"/>
        </w:rPr>
        <w:t xml:space="preserve"> 3. Департаменттің қызметін ұйымдастыру</w:t>
      </w:r>
    </w:p>
    <w:bookmarkEnd w:id="1196"/>
    <w:bookmarkStart w:name="z9384" w:id="11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197"/>
    <w:bookmarkStart w:name="z9385" w:id="119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198"/>
    <w:bookmarkStart w:name="z9386" w:id="11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99"/>
    <w:bookmarkStart w:name="z9387" w:id="1200"/>
    <w:p>
      <w:pPr>
        <w:spacing w:after="0"/>
        <w:ind w:left="0"/>
        <w:jc w:val="both"/>
      </w:pPr>
      <w:r>
        <w:rPr>
          <w:rFonts w:ascii="Times New Roman"/>
          <w:b w:val="false"/>
          <w:i w:val="false"/>
          <w:color w:val="000000"/>
          <w:sz w:val="28"/>
        </w:rPr>
        <w:t>
      19. Департамент бастығының өкілеттігі:</w:t>
      </w:r>
    </w:p>
    <w:bookmarkEnd w:id="1200"/>
    <w:bookmarkStart w:name="z9388" w:id="120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201"/>
    <w:bookmarkStart w:name="z9389" w:id="120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02"/>
    <w:bookmarkStart w:name="z9390" w:id="120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03"/>
    <w:bookmarkStart w:name="z9391" w:id="120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204"/>
    <w:bookmarkStart w:name="z9392" w:id="120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205"/>
    <w:bookmarkStart w:name="z9393" w:id="120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206"/>
    <w:bookmarkStart w:name="z9394" w:id="120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207"/>
    <w:bookmarkStart w:name="z9395" w:id="120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208"/>
    <w:bookmarkStart w:name="z9396" w:id="120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209"/>
    <w:bookmarkStart w:name="z9397" w:id="1210"/>
    <w:p>
      <w:pPr>
        <w:spacing w:after="0"/>
        <w:ind w:left="0"/>
        <w:jc w:val="both"/>
      </w:pPr>
      <w:r>
        <w:rPr>
          <w:rFonts w:ascii="Times New Roman"/>
          <w:b w:val="false"/>
          <w:i w:val="false"/>
          <w:color w:val="000000"/>
          <w:sz w:val="28"/>
        </w:rPr>
        <w:t>
      10) өз құзыреті шегінде бұйрықтар шығарады;</w:t>
      </w:r>
    </w:p>
    <w:bookmarkEnd w:id="1210"/>
    <w:bookmarkStart w:name="z9398" w:id="121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11"/>
    <w:bookmarkStart w:name="z9399" w:id="12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212"/>
    <w:bookmarkStart w:name="z9400" w:id="12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213"/>
    <w:bookmarkStart w:name="z9401" w:id="1214"/>
    <w:p>
      <w:pPr>
        <w:spacing w:after="0"/>
        <w:ind w:left="0"/>
        <w:jc w:val="left"/>
      </w:pPr>
      <w:r>
        <w:rPr>
          <w:rFonts w:ascii="Times New Roman"/>
          <w:b/>
          <w:i w:val="false"/>
          <w:color w:val="000000"/>
        </w:rPr>
        <w:t xml:space="preserve"> 4. Департаменттің мүлкі</w:t>
      </w:r>
    </w:p>
    <w:bookmarkEnd w:id="1214"/>
    <w:bookmarkStart w:name="z9402" w:id="1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15"/>
    <w:bookmarkStart w:name="z9403" w:id="121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16"/>
    <w:bookmarkStart w:name="z9404" w:id="121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217"/>
    <w:bookmarkStart w:name="z9405" w:id="121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8"/>
    <w:bookmarkStart w:name="z9406" w:id="1219"/>
    <w:p>
      <w:pPr>
        <w:spacing w:after="0"/>
        <w:ind w:left="0"/>
        <w:jc w:val="left"/>
      </w:pPr>
      <w:r>
        <w:rPr>
          <w:rFonts w:ascii="Times New Roman"/>
          <w:b/>
          <w:i w:val="false"/>
          <w:color w:val="000000"/>
        </w:rPr>
        <w:t xml:space="preserve"> 5. Департаментті қайта ұйымдастыру және тарату</w:t>
      </w:r>
    </w:p>
    <w:bookmarkEnd w:id="1219"/>
    <w:bookmarkStart w:name="z9407" w:id="12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9-қосымша</w:t>
            </w:r>
          </w:p>
        </w:tc>
      </w:tr>
    </w:tbl>
    <w:bookmarkStart w:name="z1369" w:id="1221"/>
    <w:p>
      <w:pPr>
        <w:spacing w:after="0"/>
        <w:ind w:left="0"/>
        <w:jc w:val="left"/>
      </w:pPr>
      <w:r>
        <w:rPr>
          <w:rFonts w:ascii="Times New Roman"/>
          <w:b/>
          <w:i w:val="false"/>
          <w:color w:val="000000"/>
        </w:rPr>
        <w:t xml:space="preserve"> Қазақстан Республикасы Ішкі істер министрлігі Алматы облысының Полиция департаменті туралы ереже</w:t>
      </w:r>
    </w:p>
    <w:bookmarkEnd w:id="122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408" w:id="1222"/>
    <w:p>
      <w:pPr>
        <w:spacing w:after="0"/>
        <w:ind w:left="0"/>
        <w:jc w:val="left"/>
      </w:pPr>
      <w:r>
        <w:rPr>
          <w:rFonts w:ascii="Times New Roman"/>
          <w:b/>
          <w:i w:val="false"/>
          <w:color w:val="000000"/>
        </w:rPr>
        <w:t xml:space="preserve"> 1. Жалпы ережелер</w:t>
      </w:r>
    </w:p>
    <w:bookmarkEnd w:id="1222"/>
    <w:bookmarkStart w:name="z9409" w:id="1223"/>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223"/>
    <w:bookmarkStart w:name="z9410" w:id="12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24"/>
    <w:bookmarkStart w:name="z9411" w:id="1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25"/>
    <w:bookmarkStart w:name="z9412"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9413" w:id="122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227"/>
    <w:bookmarkStart w:name="z9414" w:id="122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9415" w:id="12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29"/>
    <w:bookmarkStart w:name="z9416" w:id="1230"/>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1230"/>
    <w:bookmarkStart w:name="z9417" w:id="123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1231"/>
    <w:bookmarkStart w:name="z9418"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9419" w:id="123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33"/>
    <w:bookmarkStart w:name="z9420" w:id="123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34"/>
    <w:bookmarkStart w:name="z9421"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5"/>
    <w:bookmarkStart w:name="z9422" w:id="12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236"/>
    <w:bookmarkStart w:name="z9423" w:id="1237"/>
    <w:p>
      <w:pPr>
        <w:spacing w:after="0"/>
        <w:ind w:left="0"/>
        <w:jc w:val="both"/>
      </w:pPr>
      <w:r>
        <w:rPr>
          <w:rFonts w:ascii="Times New Roman"/>
          <w:b w:val="false"/>
          <w:i w:val="false"/>
          <w:color w:val="000000"/>
          <w:sz w:val="28"/>
        </w:rPr>
        <w:t>
      13. Департаменттің міндеттері:</w:t>
      </w:r>
    </w:p>
    <w:bookmarkEnd w:id="1237"/>
    <w:bookmarkStart w:name="z9424" w:id="1238"/>
    <w:p>
      <w:pPr>
        <w:spacing w:after="0"/>
        <w:ind w:left="0"/>
        <w:jc w:val="both"/>
      </w:pPr>
      <w:r>
        <w:rPr>
          <w:rFonts w:ascii="Times New Roman"/>
          <w:b w:val="false"/>
          <w:i w:val="false"/>
          <w:color w:val="000000"/>
          <w:sz w:val="28"/>
        </w:rPr>
        <w:t>
      1) құқық бұзушылықтар профилактикасы;</w:t>
      </w:r>
    </w:p>
    <w:bookmarkEnd w:id="1238"/>
    <w:bookmarkStart w:name="z9425" w:id="123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239"/>
    <w:bookmarkStart w:name="z9426" w:id="1240"/>
    <w:p>
      <w:pPr>
        <w:spacing w:after="0"/>
        <w:ind w:left="0"/>
        <w:jc w:val="both"/>
      </w:pPr>
      <w:r>
        <w:rPr>
          <w:rFonts w:ascii="Times New Roman"/>
          <w:b w:val="false"/>
          <w:i w:val="false"/>
          <w:color w:val="000000"/>
          <w:sz w:val="28"/>
        </w:rPr>
        <w:t>
      3) қылмысқа қарсы күрес;</w:t>
      </w:r>
    </w:p>
    <w:bookmarkEnd w:id="1240"/>
    <w:bookmarkStart w:name="z9427" w:id="1241"/>
    <w:p>
      <w:pPr>
        <w:spacing w:after="0"/>
        <w:ind w:left="0"/>
        <w:jc w:val="both"/>
      </w:pPr>
      <w:r>
        <w:rPr>
          <w:rFonts w:ascii="Times New Roman"/>
          <w:b w:val="false"/>
          <w:i w:val="false"/>
          <w:color w:val="000000"/>
          <w:sz w:val="28"/>
        </w:rPr>
        <w:t>
      4) әкімшілік жазаны орындау;</w:t>
      </w:r>
    </w:p>
    <w:bookmarkEnd w:id="1241"/>
    <w:bookmarkStart w:name="z9428" w:id="124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242"/>
    <w:bookmarkStart w:name="z9429" w:id="1243"/>
    <w:p>
      <w:pPr>
        <w:spacing w:after="0"/>
        <w:ind w:left="0"/>
        <w:jc w:val="both"/>
      </w:pPr>
      <w:r>
        <w:rPr>
          <w:rFonts w:ascii="Times New Roman"/>
          <w:b w:val="false"/>
          <w:i w:val="false"/>
          <w:color w:val="000000"/>
          <w:sz w:val="28"/>
        </w:rPr>
        <w:t>
      14. Функциялары:</w:t>
      </w:r>
    </w:p>
    <w:bookmarkEnd w:id="1243"/>
    <w:bookmarkStart w:name="z9430" w:id="124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44"/>
    <w:bookmarkStart w:name="z9431" w:id="124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45"/>
    <w:bookmarkStart w:name="z9432" w:id="124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46"/>
    <w:bookmarkStart w:name="z9433" w:id="124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247"/>
    <w:bookmarkStart w:name="z9434" w:id="124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248"/>
    <w:bookmarkStart w:name="z9435" w:id="124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249"/>
    <w:bookmarkStart w:name="z9436" w:id="125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250"/>
    <w:bookmarkStart w:name="z9437" w:id="125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51"/>
    <w:bookmarkStart w:name="z9438" w:id="125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52"/>
    <w:bookmarkStart w:name="z9439" w:id="125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53"/>
    <w:bookmarkStart w:name="z9440" w:id="125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54"/>
    <w:bookmarkStart w:name="z9441" w:id="125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255"/>
    <w:bookmarkStart w:name="z9442" w:id="125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256"/>
    <w:bookmarkStart w:name="z9443" w:id="125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257"/>
    <w:bookmarkStart w:name="z9444" w:id="125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258"/>
    <w:bookmarkStart w:name="z9445" w:id="125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259"/>
    <w:bookmarkStart w:name="z9446" w:id="126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260"/>
    <w:bookmarkStart w:name="z9447" w:id="126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261"/>
    <w:bookmarkStart w:name="z9448" w:id="126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262"/>
    <w:bookmarkStart w:name="z9449" w:id="126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263"/>
    <w:bookmarkStart w:name="z9450" w:id="126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264"/>
    <w:bookmarkStart w:name="z9451" w:id="126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265"/>
    <w:bookmarkStart w:name="z9452" w:id="126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266"/>
    <w:bookmarkStart w:name="z9453" w:id="126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267"/>
    <w:bookmarkStart w:name="z9454" w:id="126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268"/>
    <w:bookmarkStart w:name="z9455" w:id="126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269"/>
    <w:bookmarkStart w:name="z9456" w:id="127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270"/>
    <w:bookmarkStart w:name="z9457" w:id="127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271"/>
    <w:bookmarkStart w:name="z9458" w:id="127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272"/>
    <w:bookmarkStart w:name="z9459" w:id="127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273"/>
    <w:bookmarkStart w:name="z9460" w:id="127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274"/>
    <w:bookmarkStart w:name="z9461" w:id="127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275"/>
    <w:bookmarkStart w:name="z9462" w:id="127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276"/>
    <w:bookmarkStart w:name="z9463" w:id="127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277"/>
    <w:bookmarkStart w:name="z9464" w:id="127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278"/>
    <w:bookmarkStart w:name="z9465" w:id="127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279"/>
    <w:bookmarkStart w:name="z9466" w:id="128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280"/>
    <w:bookmarkStart w:name="z9467" w:id="128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281"/>
    <w:bookmarkStart w:name="z9468" w:id="128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282"/>
    <w:bookmarkStart w:name="z9469" w:id="128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283"/>
    <w:bookmarkStart w:name="z9470" w:id="128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284"/>
    <w:bookmarkStart w:name="z9471" w:id="128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285"/>
    <w:bookmarkStart w:name="z9472" w:id="128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286"/>
    <w:bookmarkStart w:name="z9473" w:id="128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287"/>
    <w:bookmarkStart w:name="z9474" w:id="128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288"/>
    <w:bookmarkStart w:name="z9475" w:id="128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289"/>
    <w:bookmarkStart w:name="z9476" w:id="129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290"/>
    <w:bookmarkStart w:name="z9477" w:id="129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291"/>
    <w:bookmarkStart w:name="z9478" w:id="129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292"/>
    <w:bookmarkStart w:name="z9479" w:id="129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293"/>
    <w:bookmarkStart w:name="z9480" w:id="129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294"/>
    <w:bookmarkStart w:name="z9481" w:id="129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295"/>
    <w:bookmarkStart w:name="z9482" w:id="129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296"/>
    <w:bookmarkStart w:name="z9483" w:id="129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297"/>
    <w:bookmarkStart w:name="z9484" w:id="129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298"/>
    <w:bookmarkStart w:name="z9485" w:id="129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299"/>
    <w:bookmarkStart w:name="z9486" w:id="130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300"/>
    <w:bookmarkStart w:name="z9487" w:id="130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301"/>
    <w:bookmarkStart w:name="z9488" w:id="130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302"/>
    <w:bookmarkStart w:name="z9489" w:id="130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303"/>
    <w:bookmarkStart w:name="z9490" w:id="130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304"/>
    <w:bookmarkStart w:name="z9491" w:id="130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305"/>
    <w:bookmarkStart w:name="z9492" w:id="130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306"/>
    <w:bookmarkStart w:name="z9493" w:id="130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307"/>
    <w:bookmarkStart w:name="z9494" w:id="130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308"/>
    <w:bookmarkStart w:name="z9495" w:id="130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309"/>
    <w:bookmarkStart w:name="z9496" w:id="131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310"/>
    <w:bookmarkStart w:name="z9497" w:id="131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311"/>
    <w:bookmarkStart w:name="z9498" w:id="131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312"/>
    <w:bookmarkStart w:name="z9499" w:id="131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313"/>
    <w:bookmarkStart w:name="z9500" w:id="131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314"/>
    <w:bookmarkStart w:name="z9501" w:id="1315"/>
    <w:p>
      <w:pPr>
        <w:spacing w:after="0"/>
        <w:ind w:left="0"/>
        <w:jc w:val="both"/>
      </w:pPr>
      <w:r>
        <w:rPr>
          <w:rFonts w:ascii="Times New Roman"/>
          <w:b w:val="false"/>
          <w:i w:val="false"/>
          <w:color w:val="000000"/>
          <w:sz w:val="28"/>
        </w:rPr>
        <w:t>
      72) жедел-криминалистикалық қызметті жүзеге асырады;</w:t>
      </w:r>
    </w:p>
    <w:bookmarkEnd w:id="1315"/>
    <w:bookmarkStart w:name="z9502" w:id="131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316"/>
    <w:bookmarkStart w:name="z9503" w:id="131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317"/>
    <w:bookmarkStart w:name="z9504" w:id="131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318"/>
    <w:bookmarkStart w:name="z9505" w:id="131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19"/>
    <w:bookmarkStart w:name="z9506" w:id="132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320"/>
    <w:bookmarkStart w:name="z9507" w:id="132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321"/>
    <w:bookmarkStart w:name="z9508" w:id="132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322"/>
    <w:bookmarkStart w:name="z9509" w:id="132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323"/>
    <w:bookmarkStart w:name="z9510" w:id="132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24"/>
    <w:bookmarkStart w:name="z9511" w:id="132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325"/>
    <w:bookmarkStart w:name="z9512" w:id="132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326"/>
    <w:bookmarkStart w:name="z9513" w:id="132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27"/>
    <w:bookmarkStart w:name="z9514" w:id="132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328"/>
    <w:bookmarkStart w:name="z9515" w:id="132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329"/>
    <w:bookmarkStart w:name="z9516" w:id="133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330"/>
    <w:bookmarkStart w:name="z9517" w:id="133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331"/>
    <w:bookmarkStart w:name="z9518" w:id="133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32"/>
    <w:bookmarkStart w:name="z9519" w:id="133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33"/>
    <w:bookmarkStart w:name="z9520" w:id="133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334"/>
    <w:bookmarkStart w:name="z9521" w:id="1335"/>
    <w:p>
      <w:pPr>
        <w:spacing w:after="0"/>
        <w:ind w:left="0"/>
        <w:jc w:val="both"/>
      </w:pPr>
      <w:r>
        <w:rPr>
          <w:rFonts w:ascii="Times New Roman"/>
          <w:b w:val="false"/>
          <w:i w:val="false"/>
          <w:color w:val="000000"/>
          <w:sz w:val="28"/>
        </w:rPr>
        <w:t>
      92) арнайы және әскери тасымалдауды ұйымдастырады;</w:t>
      </w:r>
    </w:p>
    <w:bookmarkEnd w:id="1335"/>
    <w:bookmarkStart w:name="z9522" w:id="133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336"/>
    <w:bookmarkStart w:name="z9523" w:id="133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337"/>
    <w:bookmarkStart w:name="z9524" w:id="1338"/>
    <w:p>
      <w:pPr>
        <w:spacing w:after="0"/>
        <w:ind w:left="0"/>
        <w:jc w:val="both"/>
      </w:pPr>
      <w:r>
        <w:rPr>
          <w:rFonts w:ascii="Times New Roman"/>
          <w:b w:val="false"/>
          <w:i w:val="false"/>
          <w:color w:val="000000"/>
          <w:sz w:val="28"/>
        </w:rPr>
        <w:t>
      15. Құқықтары және міндеттемелері:</w:t>
      </w:r>
    </w:p>
    <w:bookmarkEnd w:id="1338"/>
    <w:bookmarkStart w:name="z9525" w:id="133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339"/>
    <w:bookmarkStart w:name="z9526" w:id="134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340"/>
    <w:bookmarkStart w:name="z9527" w:id="134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341"/>
    <w:bookmarkStart w:name="z9528" w:id="134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342"/>
    <w:bookmarkStart w:name="z9529" w:id="134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343"/>
    <w:bookmarkStart w:name="z9530" w:id="134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344"/>
    <w:bookmarkStart w:name="z9531" w:id="1345"/>
    <w:p>
      <w:pPr>
        <w:spacing w:after="0"/>
        <w:ind w:left="0"/>
        <w:jc w:val="left"/>
      </w:pPr>
      <w:r>
        <w:rPr>
          <w:rFonts w:ascii="Times New Roman"/>
          <w:b/>
          <w:i w:val="false"/>
          <w:color w:val="000000"/>
        </w:rPr>
        <w:t xml:space="preserve"> 3. Департаменттің қызметін ұйымдастыру</w:t>
      </w:r>
    </w:p>
    <w:bookmarkEnd w:id="1345"/>
    <w:bookmarkStart w:name="z9532" w:id="13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346"/>
    <w:bookmarkStart w:name="z9533" w:id="134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347"/>
    <w:bookmarkStart w:name="z9534" w:id="13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348"/>
    <w:bookmarkStart w:name="z9535" w:id="1349"/>
    <w:p>
      <w:pPr>
        <w:spacing w:after="0"/>
        <w:ind w:left="0"/>
        <w:jc w:val="both"/>
      </w:pPr>
      <w:r>
        <w:rPr>
          <w:rFonts w:ascii="Times New Roman"/>
          <w:b w:val="false"/>
          <w:i w:val="false"/>
          <w:color w:val="000000"/>
          <w:sz w:val="28"/>
        </w:rPr>
        <w:t>
      19. Департамент бастығының өкілеттігі:</w:t>
      </w:r>
    </w:p>
    <w:bookmarkEnd w:id="1349"/>
    <w:bookmarkStart w:name="z9536" w:id="135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50"/>
    <w:bookmarkStart w:name="z9537" w:id="135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51"/>
    <w:bookmarkStart w:name="z9538" w:id="135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52"/>
    <w:bookmarkStart w:name="z9539" w:id="135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353"/>
    <w:bookmarkStart w:name="z9540" w:id="135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354"/>
    <w:bookmarkStart w:name="z9541" w:id="135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355"/>
    <w:bookmarkStart w:name="z9542" w:id="135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356"/>
    <w:bookmarkStart w:name="z9543" w:id="135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357"/>
    <w:bookmarkStart w:name="z9544" w:id="135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358"/>
    <w:bookmarkStart w:name="z9545" w:id="1359"/>
    <w:p>
      <w:pPr>
        <w:spacing w:after="0"/>
        <w:ind w:left="0"/>
        <w:jc w:val="both"/>
      </w:pPr>
      <w:r>
        <w:rPr>
          <w:rFonts w:ascii="Times New Roman"/>
          <w:b w:val="false"/>
          <w:i w:val="false"/>
          <w:color w:val="000000"/>
          <w:sz w:val="28"/>
        </w:rPr>
        <w:t>
      10) өз құзыреті шегінде бұйрықтар шығарады;</w:t>
      </w:r>
    </w:p>
    <w:bookmarkEnd w:id="1359"/>
    <w:bookmarkStart w:name="z9546" w:id="136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60"/>
    <w:bookmarkStart w:name="z9547" w:id="136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361"/>
    <w:bookmarkStart w:name="z9548" w:id="136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362"/>
    <w:bookmarkStart w:name="z9549" w:id="1363"/>
    <w:p>
      <w:pPr>
        <w:spacing w:after="0"/>
        <w:ind w:left="0"/>
        <w:jc w:val="left"/>
      </w:pPr>
      <w:r>
        <w:rPr>
          <w:rFonts w:ascii="Times New Roman"/>
          <w:b/>
          <w:i w:val="false"/>
          <w:color w:val="000000"/>
        </w:rPr>
        <w:t xml:space="preserve"> 4. Департаменттің мүлкі</w:t>
      </w:r>
    </w:p>
    <w:bookmarkEnd w:id="1363"/>
    <w:bookmarkStart w:name="z9550" w:id="13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64"/>
    <w:bookmarkStart w:name="z9551" w:id="136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65"/>
    <w:bookmarkStart w:name="z9552" w:id="13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366"/>
    <w:bookmarkStart w:name="z9553" w:id="13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7"/>
    <w:bookmarkStart w:name="z9554" w:id="1368"/>
    <w:p>
      <w:pPr>
        <w:spacing w:after="0"/>
        <w:ind w:left="0"/>
        <w:jc w:val="left"/>
      </w:pPr>
      <w:r>
        <w:rPr>
          <w:rFonts w:ascii="Times New Roman"/>
          <w:b/>
          <w:i w:val="false"/>
          <w:color w:val="000000"/>
        </w:rPr>
        <w:t xml:space="preserve"> 5. Департаментті қайта ұйымдастыру және тарату</w:t>
      </w:r>
    </w:p>
    <w:bookmarkEnd w:id="1368"/>
    <w:bookmarkStart w:name="z9555" w:id="13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10-қосымша</w:t>
            </w:r>
          </w:p>
        </w:tc>
      </w:tr>
    </w:tbl>
    <w:bookmarkStart w:name="z1518" w:id="1370"/>
    <w:p>
      <w:pPr>
        <w:spacing w:after="0"/>
        <w:ind w:left="0"/>
        <w:jc w:val="left"/>
      </w:pPr>
      <w:r>
        <w:rPr>
          <w:rFonts w:ascii="Times New Roman"/>
          <w:b/>
          <w:i w:val="false"/>
          <w:color w:val="000000"/>
        </w:rPr>
        <w:t xml:space="preserve"> Қазақстан Республикасы Ішкі істер министрлігі Атырау облысының Полиция департаменті туралы ереже</w:t>
      </w:r>
    </w:p>
    <w:bookmarkEnd w:id="137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556" w:id="1371"/>
    <w:p>
      <w:pPr>
        <w:spacing w:after="0"/>
        <w:ind w:left="0"/>
        <w:jc w:val="left"/>
      </w:pPr>
      <w:r>
        <w:rPr>
          <w:rFonts w:ascii="Times New Roman"/>
          <w:b/>
          <w:i w:val="false"/>
          <w:color w:val="000000"/>
        </w:rPr>
        <w:t xml:space="preserve"> 1. Жалпы ережелер</w:t>
      </w:r>
    </w:p>
    <w:bookmarkEnd w:id="1371"/>
    <w:bookmarkStart w:name="z9557" w:id="1372"/>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372"/>
    <w:bookmarkStart w:name="z9558" w:id="13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73"/>
    <w:bookmarkStart w:name="z9559" w:id="13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мөртанбадары, белгіленген үлгідегі бланкілері, сондай-ақ Қазақстан Республикасының заңнамасына сәйкес қазынашылық органдарында шоттары болады.</w:t>
      </w:r>
    </w:p>
    <w:bookmarkEnd w:id="1374"/>
    <w:bookmarkStart w:name="z9560" w:id="13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5"/>
    <w:bookmarkStart w:name="z9561" w:id="137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376"/>
    <w:bookmarkStart w:name="z9562" w:id="13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377"/>
    <w:bookmarkStart w:name="z9563" w:id="137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378"/>
    <w:bookmarkStart w:name="z9564" w:id="1379"/>
    <w:p>
      <w:pPr>
        <w:spacing w:after="0"/>
        <w:ind w:left="0"/>
        <w:jc w:val="both"/>
      </w:pPr>
      <w:r>
        <w:rPr>
          <w:rFonts w:ascii="Times New Roman"/>
          <w:b w:val="false"/>
          <w:i w:val="false"/>
          <w:color w:val="000000"/>
          <w:sz w:val="28"/>
        </w:rPr>
        <w:t>
      8. Департаменттің орналасқан жері: пошталық индексі E04C1D4 (060011), Қазақстан Республикасы, Атырау облысы, Атырау қаласы, Әбілқайыр Хан даңғылы, № 55 құрылыс.</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19.08.2025 </w:t>
      </w:r>
      <w:r>
        <w:rPr>
          <w:rFonts w:ascii="Times New Roman"/>
          <w:b w:val="false"/>
          <w:i w:val="false"/>
          <w:color w:val="ff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65" w:id="13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1380"/>
    <w:bookmarkStart w:name="z9566" w:id="13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1"/>
    <w:bookmarkStart w:name="z9567" w:id="138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382"/>
    <w:bookmarkStart w:name="z9568" w:id="13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3"/>
    <w:bookmarkStart w:name="z9569" w:id="13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84"/>
    <w:bookmarkStart w:name="z9570" w:id="138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385"/>
    <w:bookmarkStart w:name="z9571" w:id="1386"/>
    <w:p>
      <w:pPr>
        <w:spacing w:after="0"/>
        <w:ind w:left="0"/>
        <w:jc w:val="both"/>
      </w:pPr>
      <w:r>
        <w:rPr>
          <w:rFonts w:ascii="Times New Roman"/>
          <w:b w:val="false"/>
          <w:i w:val="false"/>
          <w:color w:val="000000"/>
          <w:sz w:val="28"/>
        </w:rPr>
        <w:t>
      13. Департаменттің міндеттері:</w:t>
      </w:r>
    </w:p>
    <w:bookmarkEnd w:id="1386"/>
    <w:bookmarkStart w:name="z9572" w:id="1387"/>
    <w:p>
      <w:pPr>
        <w:spacing w:after="0"/>
        <w:ind w:left="0"/>
        <w:jc w:val="both"/>
      </w:pPr>
      <w:r>
        <w:rPr>
          <w:rFonts w:ascii="Times New Roman"/>
          <w:b w:val="false"/>
          <w:i w:val="false"/>
          <w:color w:val="000000"/>
          <w:sz w:val="28"/>
        </w:rPr>
        <w:t>
      1) құқық бұзушылықтар профилактикасы;</w:t>
      </w:r>
    </w:p>
    <w:bookmarkEnd w:id="1387"/>
    <w:bookmarkStart w:name="z9573" w:id="138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388"/>
    <w:bookmarkStart w:name="z9574" w:id="1389"/>
    <w:p>
      <w:pPr>
        <w:spacing w:after="0"/>
        <w:ind w:left="0"/>
        <w:jc w:val="both"/>
      </w:pPr>
      <w:r>
        <w:rPr>
          <w:rFonts w:ascii="Times New Roman"/>
          <w:b w:val="false"/>
          <w:i w:val="false"/>
          <w:color w:val="000000"/>
          <w:sz w:val="28"/>
        </w:rPr>
        <w:t>
      3) қылмысқа қарсы күрес;</w:t>
      </w:r>
    </w:p>
    <w:bookmarkEnd w:id="1389"/>
    <w:bookmarkStart w:name="z9575" w:id="1390"/>
    <w:p>
      <w:pPr>
        <w:spacing w:after="0"/>
        <w:ind w:left="0"/>
        <w:jc w:val="both"/>
      </w:pPr>
      <w:r>
        <w:rPr>
          <w:rFonts w:ascii="Times New Roman"/>
          <w:b w:val="false"/>
          <w:i w:val="false"/>
          <w:color w:val="000000"/>
          <w:sz w:val="28"/>
        </w:rPr>
        <w:t>
      4) әкімшілік жазаны орындау;</w:t>
      </w:r>
    </w:p>
    <w:bookmarkEnd w:id="1390"/>
    <w:bookmarkStart w:name="z9576" w:id="139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391"/>
    <w:bookmarkStart w:name="z9577" w:id="1392"/>
    <w:p>
      <w:pPr>
        <w:spacing w:after="0"/>
        <w:ind w:left="0"/>
        <w:jc w:val="both"/>
      </w:pPr>
      <w:r>
        <w:rPr>
          <w:rFonts w:ascii="Times New Roman"/>
          <w:b w:val="false"/>
          <w:i w:val="false"/>
          <w:color w:val="000000"/>
          <w:sz w:val="28"/>
        </w:rPr>
        <w:t>
      14. Функциялары:</w:t>
      </w:r>
    </w:p>
    <w:bookmarkEnd w:id="1392"/>
    <w:bookmarkStart w:name="z9578" w:id="139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393"/>
    <w:bookmarkStart w:name="z9579" w:id="139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394"/>
    <w:bookmarkStart w:name="z9580" w:id="139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395"/>
    <w:bookmarkStart w:name="z9581" w:id="139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396"/>
    <w:bookmarkStart w:name="z9582" w:id="139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397"/>
    <w:bookmarkStart w:name="z9583" w:id="139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398"/>
    <w:bookmarkStart w:name="z9584" w:id="139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399"/>
    <w:bookmarkStart w:name="z9585" w:id="140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400"/>
    <w:bookmarkStart w:name="z9586" w:id="140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401"/>
    <w:bookmarkStart w:name="z9587" w:id="140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402"/>
    <w:bookmarkStart w:name="z9588" w:id="140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03"/>
    <w:bookmarkStart w:name="z9589" w:id="140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404"/>
    <w:bookmarkStart w:name="z9590" w:id="140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405"/>
    <w:bookmarkStart w:name="z9591" w:id="140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406"/>
    <w:bookmarkStart w:name="z9592" w:id="140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407"/>
    <w:bookmarkStart w:name="z9593" w:id="140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408"/>
    <w:bookmarkStart w:name="z9594" w:id="140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409"/>
    <w:bookmarkStart w:name="z9595" w:id="141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410"/>
    <w:bookmarkStart w:name="z9596" w:id="141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411"/>
    <w:bookmarkStart w:name="z9597" w:id="141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412"/>
    <w:bookmarkStart w:name="z9598" w:id="141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413"/>
    <w:bookmarkStart w:name="z9599" w:id="141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414"/>
    <w:bookmarkStart w:name="z9600" w:id="141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415"/>
    <w:bookmarkStart w:name="z9601" w:id="141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416"/>
    <w:bookmarkStart w:name="z9602" w:id="141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417"/>
    <w:bookmarkStart w:name="z9603" w:id="141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418"/>
    <w:bookmarkStart w:name="z9604" w:id="141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419"/>
    <w:bookmarkStart w:name="z9605" w:id="142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420"/>
    <w:bookmarkStart w:name="z9606" w:id="142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421"/>
    <w:bookmarkStart w:name="z9607" w:id="142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422"/>
    <w:bookmarkStart w:name="z9608" w:id="142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423"/>
    <w:bookmarkStart w:name="z9609" w:id="142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424"/>
    <w:bookmarkStart w:name="z9610" w:id="142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425"/>
    <w:bookmarkStart w:name="z9611" w:id="142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426"/>
    <w:bookmarkStart w:name="z9612" w:id="142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427"/>
    <w:bookmarkStart w:name="z9613" w:id="142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428"/>
    <w:bookmarkStart w:name="z9614" w:id="142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429"/>
    <w:bookmarkStart w:name="z9615" w:id="143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430"/>
    <w:bookmarkStart w:name="z9616" w:id="143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431"/>
    <w:bookmarkStart w:name="z9617" w:id="143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432"/>
    <w:bookmarkStart w:name="z9618" w:id="143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433"/>
    <w:bookmarkStart w:name="z9619" w:id="143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434"/>
    <w:bookmarkStart w:name="z9620" w:id="143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35"/>
    <w:bookmarkStart w:name="z9621" w:id="143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36"/>
    <w:bookmarkStart w:name="z9622" w:id="143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437"/>
    <w:bookmarkStart w:name="z9623" w:id="143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38"/>
    <w:bookmarkStart w:name="z9624" w:id="143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439"/>
    <w:bookmarkStart w:name="z9625" w:id="144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40"/>
    <w:bookmarkStart w:name="z9626" w:id="144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441"/>
    <w:bookmarkStart w:name="z9627" w:id="144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42"/>
    <w:bookmarkStart w:name="z9628" w:id="144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43"/>
    <w:bookmarkStart w:name="z9629" w:id="144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44"/>
    <w:bookmarkStart w:name="z9630" w:id="144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45"/>
    <w:bookmarkStart w:name="z9631" w:id="144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446"/>
    <w:bookmarkStart w:name="z9632" w:id="144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47"/>
    <w:bookmarkStart w:name="z9633" w:id="144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448"/>
    <w:bookmarkStart w:name="z9634" w:id="144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449"/>
    <w:bookmarkStart w:name="z9635" w:id="145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450"/>
    <w:bookmarkStart w:name="z9636" w:id="145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451"/>
    <w:bookmarkStart w:name="z9637" w:id="145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452"/>
    <w:bookmarkStart w:name="z9638" w:id="145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453"/>
    <w:bookmarkStart w:name="z9639" w:id="145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454"/>
    <w:bookmarkStart w:name="z9640" w:id="145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455"/>
    <w:bookmarkStart w:name="z9641" w:id="145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456"/>
    <w:bookmarkStart w:name="z9642" w:id="145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457"/>
    <w:bookmarkStart w:name="z9643" w:id="145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458"/>
    <w:bookmarkStart w:name="z9644" w:id="145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459"/>
    <w:bookmarkStart w:name="z9645" w:id="146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460"/>
    <w:bookmarkStart w:name="z9646" w:id="146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461"/>
    <w:bookmarkStart w:name="z9647" w:id="146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462"/>
    <w:bookmarkStart w:name="z9648" w:id="146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463"/>
    <w:bookmarkStart w:name="z9649" w:id="1464"/>
    <w:p>
      <w:pPr>
        <w:spacing w:after="0"/>
        <w:ind w:left="0"/>
        <w:jc w:val="both"/>
      </w:pPr>
      <w:r>
        <w:rPr>
          <w:rFonts w:ascii="Times New Roman"/>
          <w:b w:val="false"/>
          <w:i w:val="false"/>
          <w:color w:val="000000"/>
          <w:sz w:val="28"/>
        </w:rPr>
        <w:t>
      72) жедел-криминалистикалық қызметті жүзеге асырады;</w:t>
      </w:r>
    </w:p>
    <w:bookmarkEnd w:id="1464"/>
    <w:bookmarkStart w:name="z9650" w:id="146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465"/>
    <w:bookmarkStart w:name="z9651" w:id="146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466"/>
    <w:bookmarkStart w:name="z9652" w:id="146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467"/>
    <w:bookmarkStart w:name="z9653" w:id="146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68"/>
    <w:bookmarkStart w:name="z9654" w:id="146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469"/>
    <w:bookmarkStart w:name="z9655" w:id="147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470"/>
    <w:bookmarkStart w:name="z9656" w:id="147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471"/>
    <w:bookmarkStart w:name="z9657" w:id="147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472"/>
    <w:bookmarkStart w:name="z9658" w:id="147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473"/>
    <w:bookmarkStart w:name="z9659" w:id="147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474"/>
    <w:bookmarkStart w:name="z9660" w:id="147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475"/>
    <w:bookmarkStart w:name="z9661" w:id="147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76"/>
    <w:bookmarkStart w:name="z9662" w:id="147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477"/>
    <w:bookmarkStart w:name="z9663" w:id="147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478"/>
    <w:bookmarkStart w:name="z9664" w:id="147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479"/>
    <w:bookmarkStart w:name="z9665" w:id="148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480"/>
    <w:bookmarkStart w:name="z9666" w:id="148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481"/>
    <w:bookmarkStart w:name="z9667" w:id="148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482"/>
    <w:bookmarkStart w:name="z9668" w:id="148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483"/>
    <w:bookmarkStart w:name="z9669" w:id="1484"/>
    <w:p>
      <w:pPr>
        <w:spacing w:after="0"/>
        <w:ind w:left="0"/>
        <w:jc w:val="both"/>
      </w:pPr>
      <w:r>
        <w:rPr>
          <w:rFonts w:ascii="Times New Roman"/>
          <w:b w:val="false"/>
          <w:i w:val="false"/>
          <w:color w:val="000000"/>
          <w:sz w:val="28"/>
        </w:rPr>
        <w:t>
      92) арнайы және әскери тасымалдауды ұйымдастырады;</w:t>
      </w:r>
    </w:p>
    <w:bookmarkEnd w:id="1484"/>
    <w:bookmarkStart w:name="z9670" w:id="148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485"/>
    <w:bookmarkStart w:name="z9671" w:id="148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486"/>
    <w:bookmarkStart w:name="z9672" w:id="1487"/>
    <w:p>
      <w:pPr>
        <w:spacing w:after="0"/>
        <w:ind w:left="0"/>
        <w:jc w:val="both"/>
      </w:pPr>
      <w:r>
        <w:rPr>
          <w:rFonts w:ascii="Times New Roman"/>
          <w:b w:val="false"/>
          <w:i w:val="false"/>
          <w:color w:val="000000"/>
          <w:sz w:val="28"/>
        </w:rPr>
        <w:t>
      15. Құқықтары және міндеттемелері:</w:t>
      </w:r>
    </w:p>
    <w:bookmarkEnd w:id="1487"/>
    <w:bookmarkStart w:name="z9673" w:id="148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488"/>
    <w:bookmarkStart w:name="z9674" w:id="148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489"/>
    <w:bookmarkStart w:name="z9675" w:id="149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490"/>
    <w:bookmarkStart w:name="z9676" w:id="149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491"/>
    <w:bookmarkStart w:name="z9677" w:id="149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492"/>
    <w:bookmarkStart w:name="z9678" w:id="149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493"/>
    <w:bookmarkStart w:name="z9679" w:id="1494"/>
    <w:p>
      <w:pPr>
        <w:spacing w:after="0"/>
        <w:ind w:left="0"/>
        <w:jc w:val="left"/>
      </w:pPr>
      <w:r>
        <w:rPr>
          <w:rFonts w:ascii="Times New Roman"/>
          <w:b/>
          <w:i w:val="false"/>
          <w:color w:val="000000"/>
        </w:rPr>
        <w:t xml:space="preserve"> 3. Департаменттің қызметін ұйымдастыру</w:t>
      </w:r>
    </w:p>
    <w:bookmarkEnd w:id="1494"/>
    <w:bookmarkStart w:name="z9680" w:id="14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495"/>
    <w:bookmarkStart w:name="z9681" w:id="149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496"/>
    <w:bookmarkStart w:name="z9682" w:id="149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497"/>
    <w:bookmarkStart w:name="z9683" w:id="1498"/>
    <w:p>
      <w:pPr>
        <w:spacing w:after="0"/>
        <w:ind w:left="0"/>
        <w:jc w:val="both"/>
      </w:pPr>
      <w:r>
        <w:rPr>
          <w:rFonts w:ascii="Times New Roman"/>
          <w:b w:val="false"/>
          <w:i w:val="false"/>
          <w:color w:val="000000"/>
          <w:sz w:val="28"/>
        </w:rPr>
        <w:t>
      19. Департамент бастығының өкілеттігі:</w:t>
      </w:r>
    </w:p>
    <w:bookmarkEnd w:id="1498"/>
    <w:bookmarkStart w:name="z9684" w:id="149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499"/>
    <w:bookmarkStart w:name="z9685" w:id="150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00"/>
    <w:bookmarkStart w:name="z9686" w:id="150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01"/>
    <w:bookmarkStart w:name="z9687" w:id="15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502"/>
    <w:bookmarkStart w:name="z9688" w:id="150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503"/>
    <w:bookmarkStart w:name="z9689" w:id="150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504"/>
    <w:bookmarkStart w:name="z9690" w:id="150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505"/>
    <w:bookmarkStart w:name="z9691" w:id="150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506"/>
    <w:bookmarkStart w:name="z9692" w:id="150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507"/>
    <w:bookmarkStart w:name="z9693" w:id="1508"/>
    <w:p>
      <w:pPr>
        <w:spacing w:after="0"/>
        <w:ind w:left="0"/>
        <w:jc w:val="both"/>
      </w:pPr>
      <w:r>
        <w:rPr>
          <w:rFonts w:ascii="Times New Roman"/>
          <w:b w:val="false"/>
          <w:i w:val="false"/>
          <w:color w:val="000000"/>
          <w:sz w:val="28"/>
        </w:rPr>
        <w:t>
      10) өз құзыреті шегінде бұйрықтар шығарады;</w:t>
      </w:r>
    </w:p>
    <w:bookmarkEnd w:id="1508"/>
    <w:bookmarkStart w:name="z9694" w:id="150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09"/>
    <w:bookmarkStart w:name="z9695" w:id="151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510"/>
    <w:bookmarkStart w:name="z9696" w:id="151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511"/>
    <w:bookmarkStart w:name="z9697" w:id="1512"/>
    <w:p>
      <w:pPr>
        <w:spacing w:after="0"/>
        <w:ind w:left="0"/>
        <w:jc w:val="left"/>
      </w:pPr>
      <w:r>
        <w:rPr>
          <w:rFonts w:ascii="Times New Roman"/>
          <w:b/>
          <w:i w:val="false"/>
          <w:color w:val="000000"/>
        </w:rPr>
        <w:t xml:space="preserve"> 4. Департаменттің мүлкі</w:t>
      </w:r>
    </w:p>
    <w:bookmarkEnd w:id="1512"/>
    <w:bookmarkStart w:name="z9698" w:id="15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13"/>
    <w:bookmarkStart w:name="z9699" w:id="151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14"/>
    <w:bookmarkStart w:name="z9700" w:id="151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515"/>
    <w:bookmarkStart w:name="z9701" w:id="151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6"/>
    <w:bookmarkStart w:name="z9702" w:id="1517"/>
    <w:p>
      <w:pPr>
        <w:spacing w:after="0"/>
        <w:ind w:left="0"/>
        <w:jc w:val="left"/>
      </w:pPr>
      <w:r>
        <w:rPr>
          <w:rFonts w:ascii="Times New Roman"/>
          <w:b/>
          <w:i w:val="false"/>
          <w:color w:val="000000"/>
        </w:rPr>
        <w:t xml:space="preserve"> 5. Департаментті қайта ұйымдастыру және тарату</w:t>
      </w:r>
    </w:p>
    <w:bookmarkEnd w:id="1517"/>
    <w:bookmarkStart w:name="z9703" w:id="15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11-қосымша</w:t>
            </w:r>
          </w:p>
        </w:tc>
      </w:tr>
    </w:tbl>
    <w:bookmarkStart w:name="z1667" w:id="1519"/>
    <w:p>
      <w:pPr>
        <w:spacing w:after="0"/>
        <w:ind w:left="0"/>
        <w:jc w:val="left"/>
      </w:pPr>
      <w:r>
        <w:rPr>
          <w:rFonts w:ascii="Times New Roman"/>
          <w:b/>
          <w:i w:val="false"/>
          <w:color w:val="000000"/>
        </w:rPr>
        <w:t xml:space="preserve"> Қазақстан Республикасы Ішкі істер министрлігі Шығыс Қазақстан облысының Полиция департаменті туралы ереже</w:t>
      </w:r>
    </w:p>
    <w:bookmarkEnd w:id="151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704" w:id="1520"/>
    <w:p>
      <w:pPr>
        <w:spacing w:after="0"/>
        <w:ind w:left="0"/>
        <w:jc w:val="left"/>
      </w:pPr>
      <w:r>
        <w:rPr>
          <w:rFonts w:ascii="Times New Roman"/>
          <w:b/>
          <w:i w:val="false"/>
          <w:color w:val="000000"/>
        </w:rPr>
        <w:t xml:space="preserve"> 1. Жалпы ережелер</w:t>
      </w:r>
    </w:p>
    <w:bookmarkEnd w:id="1520"/>
    <w:bookmarkStart w:name="z9705" w:id="1521"/>
    <w:p>
      <w:pPr>
        <w:spacing w:after="0"/>
        <w:ind w:left="0"/>
        <w:jc w:val="both"/>
      </w:pPr>
      <w:r>
        <w:rPr>
          <w:rFonts w:ascii="Times New Roman"/>
          <w:b w:val="false"/>
          <w:i w:val="false"/>
          <w:color w:val="000000"/>
          <w:sz w:val="28"/>
        </w:rPr>
        <w:t>
      1. Шығыс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521"/>
    <w:bookmarkStart w:name="z9706" w:id="15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2"/>
    <w:bookmarkStart w:name="z9707" w:id="15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23"/>
    <w:bookmarkStart w:name="z9708" w:id="15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24"/>
    <w:bookmarkStart w:name="z9709" w:id="152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525"/>
    <w:bookmarkStart w:name="z9710" w:id="15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26"/>
    <w:bookmarkStart w:name="z9711" w:id="15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527"/>
    <w:bookmarkStart w:name="z9712" w:id="1528"/>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528"/>
    <w:bookmarkStart w:name="z9713" w:id="152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1529"/>
    <w:bookmarkStart w:name="z9714" w:id="15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0"/>
    <w:bookmarkStart w:name="z9715" w:id="153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31"/>
    <w:bookmarkStart w:name="z9716" w:id="15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32"/>
    <w:bookmarkStart w:name="z9717" w:id="15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33"/>
    <w:bookmarkStart w:name="z9718" w:id="15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534"/>
    <w:bookmarkStart w:name="z9719" w:id="1535"/>
    <w:p>
      <w:pPr>
        <w:spacing w:after="0"/>
        <w:ind w:left="0"/>
        <w:jc w:val="both"/>
      </w:pPr>
      <w:r>
        <w:rPr>
          <w:rFonts w:ascii="Times New Roman"/>
          <w:b w:val="false"/>
          <w:i w:val="false"/>
          <w:color w:val="000000"/>
          <w:sz w:val="28"/>
        </w:rPr>
        <w:t>
      13. Департаменттің міндеттері:</w:t>
      </w:r>
    </w:p>
    <w:bookmarkEnd w:id="1535"/>
    <w:bookmarkStart w:name="z9720" w:id="1536"/>
    <w:p>
      <w:pPr>
        <w:spacing w:after="0"/>
        <w:ind w:left="0"/>
        <w:jc w:val="both"/>
      </w:pPr>
      <w:r>
        <w:rPr>
          <w:rFonts w:ascii="Times New Roman"/>
          <w:b w:val="false"/>
          <w:i w:val="false"/>
          <w:color w:val="000000"/>
          <w:sz w:val="28"/>
        </w:rPr>
        <w:t>
      1) құқық бұзушылықтар профилактикасы;</w:t>
      </w:r>
    </w:p>
    <w:bookmarkEnd w:id="1536"/>
    <w:bookmarkStart w:name="z9721" w:id="153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537"/>
    <w:bookmarkStart w:name="z9722" w:id="1538"/>
    <w:p>
      <w:pPr>
        <w:spacing w:after="0"/>
        <w:ind w:left="0"/>
        <w:jc w:val="both"/>
      </w:pPr>
      <w:r>
        <w:rPr>
          <w:rFonts w:ascii="Times New Roman"/>
          <w:b w:val="false"/>
          <w:i w:val="false"/>
          <w:color w:val="000000"/>
          <w:sz w:val="28"/>
        </w:rPr>
        <w:t>
      3) қылмысқа қарсы күрес;</w:t>
      </w:r>
    </w:p>
    <w:bookmarkEnd w:id="1538"/>
    <w:bookmarkStart w:name="z9723" w:id="1539"/>
    <w:p>
      <w:pPr>
        <w:spacing w:after="0"/>
        <w:ind w:left="0"/>
        <w:jc w:val="both"/>
      </w:pPr>
      <w:r>
        <w:rPr>
          <w:rFonts w:ascii="Times New Roman"/>
          <w:b w:val="false"/>
          <w:i w:val="false"/>
          <w:color w:val="000000"/>
          <w:sz w:val="28"/>
        </w:rPr>
        <w:t>
      4) әкімшілік жазаны орындау;</w:t>
      </w:r>
    </w:p>
    <w:bookmarkEnd w:id="1539"/>
    <w:bookmarkStart w:name="z9724" w:id="154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540"/>
    <w:bookmarkStart w:name="z9725" w:id="1541"/>
    <w:p>
      <w:pPr>
        <w:spacing w:after="0"/>
        <w:ind w:left="0"/>
        <w:jc w:val="both"/>
      </w:pPr>
      <w:r>
        <w:rPr>
          <w:rFonts w:ascii="Times New Roman"/>
          <w:b w:val="false"/>
          <w:i w:val="false"/>
          <w:color w:val="000000"/>
          <w:sz w:val="28"/>
        </w:rPr>
        <w:t>
      14. Функциялары:</w:t>
      </w:r>
    </w:p>
    <w:bookmarkEnd w:id="1541"/>
    <w:bookmarkStart w:name="z9726" w:id="154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542"/>
    <w:bookmarkStart w:name="z9727" w:id="154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543"/>
    <w:bookmarkStart w:name="z9728" w:id="154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44"/>
    <w:bookmarkStart w:name="z9729" w:id="154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545"/>
    <w:bookmarkStart w:name="z9730" w:id="154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546"/>
    <w:bookmarkStart w:name="z9731" w:id="154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547"/>
    <w:bookmarkStart w:name="z9732" w:id="154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548"/>
    <w:bookmarkStart w:name="z9733" w:id="154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49"/>
    <w:bookmarkStart w:name="z9734" w:id="155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50"/>
    <w:bookmarkStart w:name="z9735" w:id="155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51"/>
    <w:bookmarkStart w:name="z9736" w:id="155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52"/>
    <w:bookmarkStart w:name="z9737" w:id="155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553"/>
    <w:bookmarkStart w:name="z9738" w:id="155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554"/>
    <w:bookmarkStart w:name="z9739" w:id="155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555"/>
    <w:bookmarkStart w:name="z9740" w:id="155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556"/>
    <w:bookmarkStart w:name="z9741" w:id="155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557"/>
    <w:bookmarkStart w:name="z9742" w:id="155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558"/>
    <w:bookmarkStart w:name="z9743" w:id="155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559"/>
    <w:bookmarkStart w:name="z9744" w:id="156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560"/>
    <w:bookmarkStart w:name="z9745" w:id="156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561"/>
    <w:bookmarkStart w:name="z9746" w:id="156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562"/>
    <w:bookmarkStart w:name="z9747" w:id="156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563"/>
    <w:bookmarkStart w:name="z9748" w:id="156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564"/>
    <w:bookmarkStart w:name="z9749" w:id="156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565"/>
    <w:bookmarkStart w:name="z9750" w:id="156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566"/>
    <w:bookmarkStart w:name="z9751" w:id="156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567"/>
    <w:bookmarkStart w:name="z9752" w:id="156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568"/>
    <w:bookmarkStart w:name="z9753" w:id="156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569"/>
    <w:bookmarkStart w:name="z9754" w:id="157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570"/>
    <w:bookmarkStart w:name="z9755" w:id="157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571"/>
    <w:bookmarkStart w:name="z9756" w:id="157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572"/>
    <w:bookmarkStart w:name="z9757" w:id="157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573"/>
    <w:bookmarkStart w:name="z9758" w:id="157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574"/>
    <w:bookmarkStart w:name="z9759" w:id="157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575"/>
    <w:bookmarkStart w:name="z9760" w:id="157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576"/>
    <w:bookmarkStart w:name="z9761" w:id="157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577"/>
    <w:bookmarkStart w:name="z9762" w:id="157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578"/>
    <w:bookmarkStart w:name="z9763" w:id="157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579"/>
    <w:bookmarkStart w:name="z9764" w:id="158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580"/>
    <w:bookmarkStart w:name="z9765" w:id="158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581"/>
    <w:bookmarkStart w:name="z9766" w:id="158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582"/>
    <w:bookmarkStart w:name="z9767" w:id="158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583"/>
    <w:bookmarkStart w:name="z9768" w:id="158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84"/>
    <w:bookmarkStart w:name="z9769" w:id="158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85"/>
    <w:bookmarkStart w:name="z9770" w:id="158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586"/>
    <w:bookmarkStart w:name="z9771" w:id="158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587"/>
    <w:bookmarkStart w:name="z9772" w:id="158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588"/>
    <w:bookmarkStart w:name="z9773" w:id="158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589"/>
    <w:bookmarkStart w:name="z9774" w:id="159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590"/>
    <w:bookmarkStart w:name="z9775" w:id="159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591"/>
    <w:bookmarkStart w:name="z9776" w:id="159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592"/>
    <w:bookmarkStart w:name="z9777" w:id="159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93"/>
    <w:bookmarkStart w:name="z9778" w:id="159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94"/>
    <w:bookmarkStart w:name="z9779" w:id="159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595"/>
    <w:bookmarkStart w:name="z9780" w:id="159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96"/>
    <w:bookmarkStart w:name="z9781" w:id="159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597"/>
    <w:bookmarkStart w:name="z9782" w:id="159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598"/>
    <w:bookmarkStart w:name="z9783" w:id="159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599"/>
    <w:bookmarkStart w:name="z9784" w:id="160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600"/>
    <w:bookmarkStart w:name="z9785" w:id="160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601"/>
    <w:bookmarkStart w:name="z9786" w:id="160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602"/>
    <w:bookmarkStart w:name="z9787" w:id="160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603"/>
    <w:bookmarkStart w:name="z9788" w:id="160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604"/>
    <w:bookmarkStart w:name="z9789" w:id="160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605"/>
    <w:bookmarkStart w:name="z9790" w:id="160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606"/>
    <w:bookmarkStart w:name="z9791" w:id="160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607"/>
    <w:bookmarkStart w:name="z9792" w:id="160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608"/>
    <w:bookmarkStart w:name="z9793" w:id="160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609"/>
    <w:bookmarkStart w:name="z9794" w:id="161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610"/>
    <w:bookmarkStart w:name="z9795" w:id="161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611"/>
    <w:bookmarkStart w:name="z9796" w:id="161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612"/>
    <w:bookmarkStart w:name="z9797" w:id="1613"/>
    <w:p>
      <w:pPr>
        <w:spacing w:after="0"/>
        <w:ind w:left="0"/>
        <w:jc w:val="both"/>
      </w:pPr>
      <w:r>
        <w:rPr>
          <w:rFonts w:ascii="Times New Roman"/>
          <w:b w:val="false"/>
          <w:i w:val="false"/>
          <w:color w:val="000000"/>
          <w:sz w:val="28"/>
        </w:rPr>
        <w:t>
      72) жедел-криминалистикалық қызметті жүзеге асырады;</w:t>
      </w:r>
    </w:p>
    <w:bookmarkEnd w:id="1613"/>
    <w:bookmarkStart w:name="z9798" w:id="161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614"/>
    <w:bookmarkStart w:name="z9799" w:id="161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615"/>
    <w:bookmarkStart w:name="z9800" w:id="161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616"/>
    <w:bookmarkStart w:name="z9801" w:id="161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17"/>
    <w:bookmarkStart w:name="z9802" w:id="161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618"/>
    <w:bookmarkStart w:name="z9803" w:id="161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619"/>
    <w:bookmarkStart w:name="z9804" w:id="162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620"/>
    <w:bookmarkStart w:name="z9805" w:id="162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621"/>
    <w:bookmarkStart w:name="z9806" w:id="162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22"/>
    <w:bookmarkStart w:name="z9807" w:id="162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623"/>
    <w:bookmarkStart w:name="z9808" w:id="162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624"/>
    <w:bookmarkStart w:name="z9809" w:id="162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625"/>
    <w:bookmarkStart w:name="z9810" w:id="162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626"/>
    <w:bookmarkStart w:name="z9811" w:id="162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627"/>
    <w:bookmarkStart w:name="z9812" w:id="162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628"/>
    <w:bookmarkStart w:name="z9813" w:id="162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629"/>
    <w:bookmarkStart w:name="z9814" w:id="163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30"/>
    <w:bookmarkStart w:name="z9815" w:id="163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31"/>
    <w:bookmarkStart w:name="z9816" w:id="163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632"/>
    <w:bookmarkStart w:name="z9817" w:id="1633"/>
    <w:p>
      <w:pPr>
        <w:spacing w:after="0"/>
        <w:ind w:left="0"/>
        <w:jc w:val="both"/>
      </w:pPr>
      <w:r>
        <w:rPr>
          <w:rFonts w:ascii="Times New Roman"/>
          <w:b w:val="false"/>
          <w:i w:val="false"/>
          <w:color w:val="000000"/>
          <w:sz w:val="28"/>
        </w:rPr>
        <w:t>
      92) арнайы және әскери тасымалдауды ұйымдастырады;</w:t>
      </w:r>
    </w:p>
    <w:bookmarkEnd w:id="1633"/>
    <w:bookmarkStart w:name="z9818" w:id="163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634"/>
    <w:bookmarkStart w:name="z9819" w:id="163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635"/>
    <w:bookmarkStart w:name="z9820" w:id="1636"/>
    <w:p>
      <w:pPr>
        <w:spacing w:after="0"/>
        <w:ind w:left="0"/>
        <w:jc w:val="both"/>
      </w:pPr>
      <w:r>
        <w:rPr>
          <w:rFonts w:ascii="Times New Roman"/>
          <w:b w:val="false"/>
          <w:i w:val="false"/>
          <w:color w:val="000000"/>
          <w:sz w:val="28"/>
        </w:rPr>
        <w:t>
      15. Құқықтары және міндеттемелері:</w:t>
      </w:r>
    </w:p>
    <w:bookmarkEnd w:id="1636"/>
    <w:bookmarkStart w:name="z9821" w:id="163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637"/>
    <w:bookmarkStart w:name="z9822" w:id="163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638"/>
    <w:bookmarkStart w:name="z9823" w:id="163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639"/>
    <w:bookmarkStart w:name="z9824" w:id="164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640"/>
    <w:bookmarkStart w:name="z9825" w:id="164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641"/>
    <w:bookmarkStart w:name="z9826" w:id="164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642"/>
    <w:bookmarkStart w:name="z9827" w:id="1643"/>
    <w:p>
      <w:pPr>
        <w:spacing w:after="0"/>
        <w:ind w:left="0"/>
        <w:jc w:val="left"/>
      </w:pPr>
      <w:r>
        <w:rPr>
          <w:rFonts w:ascii="Times New Roman"/>
          <w:b/>
          <w:i w:val="false"/>
          <w:color w:val="000000"/>
        </w:rPr>
        <w:t xml:space="preserve"> 3. Департаменттің қызметін ұйымдастыру</w:t>
      </w:r>
    </w:p>
    <w:bookmarkEnd w:id="1643"/>
    <w:bookmarkStart w:name="z9828" w:id="16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644"/>
    <w:bookmarkStart w:name="z9829" w:id="164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645"/>
    <w:bookmarkStart w:name="z9830" w:id="164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646"/>
    <w:bookmarkStart w:name="z9831" w:id="1647"/>
    <w:p>
      <w:pPr>
        <w:spacing w:after="0"/>
        <w:ind w:left="0"/>
        <w:jc w:val="both"/>
      </w:pPr>
      <w:r>
        <w:rPr>
          <w:rFonts w:ascii="Times New Roman"/>
          <w:b w:val="false"/>
          <w:i w:val="false"/>
          <w:color w:val="000000"/>
          <w:sz w:val="28"/>
        </w:rPr>
        <w:t>
      19. Департамент бастығының өкілеттігі:</w:t>
      </w:r>
    </w:p>
    <w:bookmarkEnd w:id="1647"/>
    <w:bookmarkStart w:name="z9832" w:id="164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48"/>
    <w:bookmarkStart w:name="z9833" w:id="164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49"/>
    <w:bookmarkStart w:name="z9834" w:id="165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650"/>
    <w:bookmarkStart w:name="z9835" w:id="16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651"/>
    <w:bookmarkStart w:name="z9836" w:id="165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652"/>
    <w:bookmarkStart w:name="z9837" w:id="165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653"/>
    <w:bookmarkStart w:name="z9838" w:id="165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654"/>
    <w:bookmarkStart w:name="z9839" w:id="165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655"/>
    <w:bookmarkStart w:name="z9840" w:id="165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656"/>
    <w:bookmarkStart w:name="z9841" w:id="1657"/>
    <w:p>
      <w:pPr>
        <w:spacing w:after="0"/>
        <w:ind w:left="0"/>
        <w:jc w:val="both"/>
      </w:pPr>
      <w:r>
        <w:rPr>
          <w:rFonts w:ascii="Times New Roman"/>
          <w:b w:val="false"/>
          <w:i w:val="false"/>
          <w:color w:val="000000"/>
          <w:sz w:val="28"/>
        </w:rPr>
        <w:t>
      10) өз құзыреті шегінде бұйрықтар шығарады;</w:t>
      </w:r>
    </w:p>
    <w:bookmarkEnd w:id="1657"/>
    <w:bookmarkStart w:name="z9842" w:id="165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658"/>
    <w:bookmarkStart w:name="z9843" w:id="165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659"/>
    <w:bookmarkStart w:name="z9844" w:id="166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660"/>
    <w:bookmarkStart w:name="z9845" w:id="1661"/>
    <w:p>
      <w:pPr>
        <w:spacing w:after="0"/>
        <w:ind w:left="0"/>
        <w:jc w:val="left"/>
      </w:pPr>
      <w:r>
        <w:rPr>
          <w:rFonts w:ascii="Times New Roman"/>
          <w:b/>
          <w:i w:val="false"/>
          <w:color w:val="000000"/>
        </w:rPr>
        <w:t xml:space="preserve"> 4. Департаменттің мүлкі</w:t>
      </w:r>
    </w:p>
    <w:bookmarkEnd w:id="1661"/>
    <w:bookmarkStart w:name="z9846" w:id="16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62"/>
    <w:bookmarkStart w:name="z9847" w:id="16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63"/>
    <w:bookmarkStart w:name="z9848" w:id="166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664"/>
    <w:bookmarkStart w:name="z9849" w:id="166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5"/>
    <w:bookmarkStart w:name="z9850" w:id="1666"/>
    <w:p>
      <w:pPr>
        <w:spacing w:after="0"/>
        <w:ind w:left="0"/>
        <w:jc w:val="left"/>
      </w:pPr>
      <w:r>
        <w:rPr>
          <w:rFonts w:ascii="Times New Roman"/>
          <w:b/>
          <w:i w:val="false"/>
          <w:color w:val="000000"/>
        </w:rPr>
        <w:t xml:space="preserve"> 5. Департаментті қайта ұйымдастыру және тарату</w:t>
      </w:r>
    </w:p>
    <w:bookmarkEnd w:id="1666"/>
    <w:bookmarkStart w:name="z9851" w:id="16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12-қосымша</w:t>
            </w:r>
          </w:p>
        </w:tc>
      </w:tr>
    </w:tbl>
    <w:bookmarkStart w:name="z1817" w:id="1668"/>
    <w:p>
      <w:pPr>
        <w:spacing w:after="0"/>
        <w:ind w:left="0"/>
        <w:jc w:val="left"/>
      </w:pPr>
      <w:r>
        <w:rPr>
          <w:rFonts w:ascii="Times New Roman"/>
          <w:b/>
          <w:i w:val="false"/>
          <w:color w:val="000000"/>
        </w:rPr>
        <w:t xml:space="preserve"> Қазақстан Республикасы Ішкі істер министрлігі Жамбыл облысының Полиция департаменті туралы ереже</w:t>
      </w:r>
    </w:p>
    <w:bookmarkEnd w:id="166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852" w:id="1669"/>
    <w:p>
      <w:pPr>
        <w:spacing w:after="0"/>
        <w:ind w:left="0"/>
        <w:jc w:val="left"/>
      </w:pPr>
      <w:r>
        <w:rPr>
          <w:rFonts w:ascii="Times New Roman"/>
          <w:b/>
          <w:i w:val="false"/>
          <w:color w:val="000000"/>
        </w:rPr>
        <w:t xml:space="preserve"> 1. Жалпы ережелер</w:t>
      </w:r>
    </w:p>
    <w:bookmarkEnd w:id="1669"/>
    <w:bookmarkStart w:name="z9853" w:id="1670"/>
    <w:p>
      <w:pPr>
        <w:spacing w:after="0"/>
        <w:ind w:left="0"/>
        <w:jc w:val="both"/>
      </w:pPr>
      <w:r>
        <w:rPr>
          <w:rFonts w:ascii="Times New Roman"/>
          <w:b w:val="false"/>
          <w:i w:val="false"/>
          <w:color w:val="000000"/>
          <w:sz w:val="28"/>
        </w:rPr>
        <w:t>
      1. Жамбыл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670"/>
    <w:bookmarkStart w:name="z9854"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71"/>
    <w:bookmarkStart w:name="z9855" w:id="16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72"/>
    <w:bookmarkStart w:name="z9856" w:id="16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3"/>
    <w:bookmarkStart w:name="z9857" w:id="167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674"/>
    <w:bookmarkStart w:name="z9858" w:id="16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75"/>
    <w:bookmarkStart w:name="z9859" w:id="167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76"/>
    <w:bookmarkStart w:name="z9860" w:id="1677"/>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677"/>
    <w:bookmarkStart w:name="z9861" w:id="16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1678"/>
    <w:bookmarkStart w:name="z9862"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9863" w:id="168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80"/>
    <w:bookmarkStart w:name="z9864" w:id="16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81"/>
    <w:bookmarkStart w:name="z9865" w:id="16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82"/>
    <w:bookmarkStart w:name="z9866" w:id="168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83"/>
    <w:bookmarkStart w:name="z9867" w:id="1684"/>
    <w:p>
      <w:pPr>
        <w:spacing w:after="0"/>
        <w:ind w:left="0"/>
        <w:jc w:val="both"/>
      </w:pPr>
      <w:r>
        <w:rPr>
          <w:rFonts w:ascii="Times New Roman"/>
          <w:b w:val="false"/>
          <w:i w:val="false"/>
          <w:color w:val="000000"/>
          <w:sz w:val="28"/>
        </w:rPr>
        <w:t>
      13. Департаменттің міндеттері:</w:t>
      </w:r>
    </w:p>
    <w:bookmarkEnd w:id="1684"/>
    <w:bookmarkStart w:name="z9868" w:id="1685"/>
    <w:p>
      <w:pPr>
        <w:spacing w:after="0"/>
        <w:ind w:left="0"/>
        <w:jc w:val="both"/>
      </w:pPr>
      <w:r>
        <w:rPr>
          <w:rFonts w:ascii="Times New Roman"/>
          <w:b w:val="false"/>
          <w:i w:val="false"/>
          <w:color w:val="000000"/>
          <w:sz w:val="28"/>
        </w:rPr>
        <w:t>
      1) құқық бұзушылықтар профилактикасы;</w:t>
      </w:r>
    </w:p>
    <w:bookmarkEnd w:id="1685"/>
    <w:bookmarkStart w:name="z9869" w:id="168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686"/>
    <w:bookmarkStart w:name="z9870" w:id="1687"/>
    <w:p>
      <w:pPr>
        <w:spacing w:after="0"/>
        <w:ind w:left="0"/>
        <w:jc w:val="both"/>
      </w:pPr>
      <w:r>
        <w:rPr>
          <w:rFonts w:ascii="Times New Roman"/>
          <w:b w:val="false"/>
          <w:i w:val="false"/>
          <w:color w:val="000000"/>
          <w:sz w:val="28"/>
        </w:rPr>
        <w:t>
      3) қылмысқа қарсы күрес;</w:t>
      </w:r>
    </w:p>
    <w:bookmarkEnd w:id="1687"/>
    <w:bookmarkStart w:name="z9871" w:id="1688"/>
    <w:p>
      <w:pPr>
        <w:spacing w:after="0"/>
        <w:ind w:left="0"/>
        <w:jc w:val="both"/>
      </w:pPr>
      <w:r>
        <w:rPr>
          <w:rFonts w:ascii="Times New Roman"/>
          <w:b w:val="false"/>
          <w:i w:val="false"/>
          <w:color w:val="000000"/>
          <w:sz w:val="28"/>
        </w:rPr>
        <w:t>
      4) әкімшілік жазаны орындау;</w:t>
      </w:r>
    </w:p>
    <w:bookmarkEnd w:id="1688"/>
    <w:bookmarkStart w:name="z9872" w:id="168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689"/>
    <w:bookmarkStart w:name="z9873" w:id="1690"/>
    <w:p>
      <w:pPr>
        <w:spacing w:after="0"/>
        <w:ind w:left="0"/>
        <w:jc w:val="both"/>
      </w:pPr>
      <w:r>
        <w:rPr>
          <w:rFonts w:ascii="Times New Roman"/>
          <w:b w:val="false"/>
          <w:i w:val="false"/>
          <w:color w:val="000000"/>
          <w:sz w:val="28"/>
        </w:rPr>
        <w:t>
      14. Функциялары:</w:t>
      </w:r>
    </w:p>
    <w:bookmarkEnd w:id="1690"/>
    <w:bookmarkStart w:name="z9874" w:id="169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91"/>
    <w:bookmarkStart w:name="z9875" w:id="169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92"/>
    <w:bookmarkStart w:name="z9876" w:id="169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93"/>
    <w:bookmarkStart w:name="z9877" w:id="169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694"/>
    <w:bookmarkStart w:name="z9878" w:id="169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695"/>
    <w:bookmarkStart w:name="z9879" w:id="169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696"/>
    <w:bookmarkStart w:name="z9880" w:id="169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697"/>
    <w:bookmarkStart w:name="z9881" w:id="169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698"/>
    <w:bookmarkStart w:name="z9882" w:id="169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699"/>
    <w:bookmarkStart w:name="z9883" w:id="170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00"/>
    <w:bookmarkStart w:name="z9884" w:id="170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01"/>
    <w:bookmarkStart w:name="z9885" w:id="170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702"/>
    <w:bookmarkStart w:name="z9886" w:id="170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703"/>
    <w:bookmarkStart w:name="z9887" w:id="170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704"/>
    <w:bookmarkStart w:name="z9888" w:id="170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705"/>
    <w:bookmarkStart w:name="z9889" w:id="170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706"/>
    <w:bookmarkStart w:name="z9890" w:id="170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707"/>
    <w:bookmarkStart w:name="z9891" w:id="170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708"/>
    <w:bookmarkStart w:name="z9892" w:id="170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709"/>
    <w:bookmarkStart w:name="z9893" w:id="171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710"/>
    <w:bookmarkStart w:name="z9894" w:id="171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711"/>
    <w:bookmarkStart w:name="z9895" w:id="171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712"/>
    <w:bookmarkStart w:name="z9896" w:id="171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713"/>
    <w:bookmarkStart w:name="z9897" w:id="171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714"/>
    <w:bookmarkStart w:name="z9898" w:id="171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715"/>
    <w:bookmarkStart w:name="z9899" w:id="171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716"/>
    <w:bookmarkStart w:name="z9900" w:id="171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717"/>
    <w:bookmarkStart w:name="z9901" w:id="171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718"/>
    <w:bookmarkStart w:name="z9902" w:id="171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719"/>
    <w:bookmarkStart w:name="z9903" w:id="172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720"/>
    <w:bookmarkStart w:name="z9904" w:id="172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721"/>
    <w:bookmarkStart w:name="z9905" w:id="172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722"/>
    <w:bookmarkStart w:name="z9906" w:id="172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723"/>
    <w:bookmarkStart w:name="z9907" w:id="172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724"/>
    <w:bookmarkStart w:name="z9908" w:id="172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725"/>
    <w:bookmarkStart w:name="z9909" w:id="172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726"/>
    <w:bookmarkStart w:name="z9910" w:id="172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727"/>
    <w:bookmarkStart w:name="z9911" w:id="172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728"/>
    <w:bookmarkStart w:name="z9912" w:id="172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729"/>
    <w:bookmarkStart w:name="z9913" w:id="173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730"/>
    <w:bookmarkStart w:name="z9914" w:id="173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731"/>
    <w:bookmarkStart w:name="z9915" w:id="173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732"/>
    <w:bookmarkStart w:name="z9916" w:id="173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33"/>
    <w:bookmarkStart w:name="z9917" w:id="173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34"/>
    <w:bookmarkStart w:name="z9918" w:id="173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735"/>
    <w:bookmarkStart w:name="z9919" w:id="173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36"/>
    <w:bookmarkStart w:name="z9920" w:id="173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737"/>
    <w:bookmarkStart w:name="z9921" w:id="173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38"/>
    <w:bookmarkStart w:name="z9922" w:id="173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739"/>
    <w:bookmarkStart w:name="z9923" w:id="174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40"/>
    <w:bookmarkStart w:name="z9924" w:id="174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41"/>
    <w:bookmarkStart w:name="z9925" w:id="174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42"/>
    <w:bookmarkStart w:name="z9926" w:id="174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43"/>
    <w:bookmarkStart w:name="z9927" w:id="174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744"/>
    <w:bookmarkStart w:name="z9928" w:id="174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45"/>
    <w:bookmarkStart w:name="z9929" w:id="174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746"/>
    <w:bookmarkStart w:name="z9930" w:id="174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747"/>
    <w:bookmarkStart w:name="z9931" w:id="174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748"/>
    <w:bookmarkStart w:name="z9932" w:id="174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749"/>
    <w:bookmarkStart w:name="z9933" w:id="175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750"/>
    <w:bookmarkStart w:name="z9934" w:id="175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751"/>
    <w:bookmarkStart w:name="z9935" w:id="175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752"/>
    <w:bookmarkStart w:name="z9936" w:id="175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753"/>
    <w:bookmarkStart w:name="z9937" w:id="175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754"/>
    <w:bookmarkStart w:name="z9938" w:id="175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755"/>
    <w:bookmarkStart w:name="z9939" w:id="175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756"/>
    <w:bookmarkStart w:name="z9940" w:id="175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757"/>
    <w:bookmarkStart w:name="z9941" w:id="175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758"/>
    <w:bookmarkStart w:name="z9942" w:id="175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759"/>
    <w:bookmarkStart w:name="z9943" w:id="176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760"/>
    <w:bookmarkStart w:name="z9944" w:id="176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761"/>
    <w:bookmarkStart w:name="z9945" w:id="1762"/>
    <w:p>
      <w:pPr>
        <w:spacing w:after="0"/>
        <w:ind w:left="0"/>
        <w:jc w:val="both"/>
      </w:pPr>
      <w:r>
        <w:rPr>
          <w:rFonts w:ascii="Times New Roman"/>
          <w:b w:val="false"/>
          <w:i w:val="false"/>
          <w:color w:val="000000"/>
          <w:sz w:val="28"/>
        </w:rPr>
        <w:t>
      72) жедел-криминалистикалық қызметті жүзеге асырады;</w:t>
      </w:r>
    </w:p>
    <w:bookmarkEnd w:id="1762"/>
    <w:bookmarkStart w:name="z9946" w:id="176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763"/>
    <w:bookmarkStart w:name="z9947" w:id="176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764"/>
    <w:bookmarkStart w:name="z9948" w:id="176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765"/>
    <w:bookmarkStart w:name="z9949" w:id="176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66"/>
    <w:bookmarkStart w:name="z9950" w:id="176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767"/>
    <w:bookmarkStart w:name="z9951" w:id="176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768"/>
    <w:bookmarkStart w:name="z9952" w:id="176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769"/>
    <w:bookmarkStart w:name="z9953" w:id="177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770"/>
    <w:bookmarkStart w:name="z9954" w:id="177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71"/>
    <w:bookmarkStart w:name="z9955" w:id="177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772"/>
    <w:bookmarkStart w:name="z9956" w:id="177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773"/>
    <w:bookmarkStart w:name="z9957" w:id="177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774"/>
    <w:bookmarkStart w:name="z9958" w:id="177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775"/>
    <w:bookmarkStart w:name="z9959" w:id="177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776"/>
    <w:bookmarkStart w:name="z9960" w:id="177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777"/>
    <w:bookmarkStart w:name="z9961" w:id="177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778"/>
    <w:bookmarkStart w:name="z9962" w:id="177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779"/>
    <w:bookmarkStart w:name="z9963" w:id="178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780"/>
    <w:bookmarkStart w:name="z9964" w:id="178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781"/>
    <w:bookmarkStart w:name="z9965" w:id="1782"/>
    <w:p>
      <w:pPr>
        <w:spacing w:after="0"/>
        <w:ind w:left="0"/>
        <w:jc w:val="both"/>
      </w:pPr>
      <w:r>
        <w:rPr>
          <w:rFonts w:ascii="Times New Roman"/>
          <w:b w:val="false"/>
          <w:i w:val="false"/>
          <w:color w:val="000000"/>
          <w:sz w:val="28"/>
        </w:rPr>
        <w:t>
      92) арнайы және әскери тасымалдауды ұйымдастырады;</w:t>
      </w:r>
    </w:p>
    <w:bookmarkEnd w:id="1782"/>
    <w:bookmarkStart w:name="z9966" w:id="178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783"/>
    <w:bookmarkStart w:name="z9967" w:id="178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784"/>
    <w:bookmarkStart w:name="z9968" w:id="1785"/>
    <w:p>
      <w:pPr>
        <w:spacing w:after="0"/>
        <w:ind w:left="0"/>
        <w:jc w:val="both"/>
      </w:pPr>
      <w:r>
        <w:rPr>
          <w:rFonts w:ascii="Times New Roman"/>
          <w:b w:val="false"/>
          <w:i w:val="false"/>
          <w:color w:val="000000"/>
          <w:sz w:val="28"/>
        </w:rPr>
        <w:t>
      15. Құқықтары және міндеттемелері:</w:t>
      </w:r>
    </w:p>
    <w:bookmarkEnd w:id="1785"/>
    <w:bookmarkStart w:name="z9969" w:id="178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786"/>
    <w:bookmarkStart w:name="z9970" w:id="178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787"/>
    <w:bookmarkStart w:name="z9971" w:id="178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788"/>
    <w:bookmarkStart w:name="z9972" w:id="178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789"/>
    <w:bookmarkStart w:name="z9973" w:id="179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790"/>
    <w:bookmarkStart w:name="z9974" w:id="179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791"/>
    <w:bookmarkStart w:name="z9975" w:id="1792"/>
    <w:p>
      <w:pPr>
        <w:spacing w:after="0"/>
        <w:ind w:left="0"/>
        <w:jc w:val="left"/>
      </w:pPr>
      <w:r>
        <w:rPr>
          <w:rFonts w:ascii="Times New Roman"/>
          <w:b/>
          <w:i w:val="false"/>
          <w:color w:val="000000"/>
        </w:rPr>
        <w:t xml:space="preserve"> 3. Департаменттің қызметін ұйымдастыру</w:t>
      </w:r>
    </w:p>
    <w:bookmarkEnd w:id="1792"/>
    <w:bookmarkStart w:name="z9976" w:id="17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793"/>
    <w:bookmarkStart w:name="z9977" w:id="179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794"/>
    <w:bookmarkStart w:name="z9978" w:id="1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795"/>
    <w:bookmarkStart w:name="z9979" w:id="1796"/>
    <w:p>
      <w:pPr>
        <w:spacing w:after="0"/>
        <w:ind w:left="0"/>
        <w:jc w:val="both"/>
      </w:pPr>
      <w:r>
        <w:rPr>
          <w:rFonts w:ascii="Times New Roman"/>
          <w:b w:val="false"/>
          <w:i w:val="false"/>
          <w:color w:val="000000"/>
          <w:sz w:val="28"/>
        </w:rPr>
        <w:t>
      19. Департамент бастығының өкілеттігі:</w:t>
      </w:r>
    </w:p>
    <w:bookmarkEnd w:id="1796"/>
    <w:bookmarkStart w:name="z9980" w:id="179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7"/>
    <w:bookmarkStart w:name="z9981" w:id="179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798"/>
    <w:bookmarkStart w:name="z9982" w:id="179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99"/>
    <w:bookmarkStart w:name="z9983"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800"/>
    <w:bookmarkStart w:name="z9984" w:id="180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801"/>
    <w:bookmarkStart w:name="z9985" w:id="180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802"/>
    <w:bookmarkStart w:name="z9986" w:id="180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803"/>
    <w:bookmarkStart w:name="z9987" w:id="180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804"/>
    <w:bookmarkStart w:name="z9988" w:id="180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805"/>
    <w:bookmarkStart w:name="z9989" w:id="1806"/>
    <w:p>
      <w:pPr>
        <w:spacing w:after="0"/>
        <w:ind w:left="0"/>
        <w:jc w:val="both"/>
      </w:pPr>
      <w:r>
        <w:rPr>
          <w:rFonts w:ascii="Times New Roman"/>
          <w:b w:val="false"/>
          <w:i w:val="false"/>
          <w:color w:val="000000"/>
          <w:sz w:val="28"/>
        </w:rPr>
        <w:t>
      10) өз құзыреті шегінде бұйрықтар шығарады;</w:t>
      </w:r>
    </w:p>
    <w:bookmarkEnd w:id="1806"/>
    <w:bookmarkStart w:name="z9990" w:id="180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807"/>
    <w:bookmarkStart w:name="z9991" w:id="180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808"/>
    <w:bookmarkStart w:name="z9992" w:id="180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809"/>
    <w:bookmarkStart w:name="z9993" w:id="1810"/>
    <w:p>
      <w:pPr>
        <w:spacing w:after="0"/>
        <w:ind w:left="0"/>
        <w:jc w:val="left"/>
      </w:pPr>
      <w:r>
        <w:rPr>
          <w:rFonts w:ascii="Times New Roman"/>
          <w:b/>
          <w:i w:val="false"/>
          <w:color w:val="000000"/>
        </w:rPr>
        <w:t xml:space="preserve"> 4. Департаменттің мүлкі</w:t>
      </w:r>
    </w:p>
    <w:bookmarkEnd w:id="1810"/>
    <w:bookmarkStart w:name="z9994" w:id="18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11"/>
    <w:bookmarkStart w:name="z9995" w:id="18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12"/>
    <w:bookmarkStart w:name="z9996" w:id="181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813"/>
    <w:bookmarkStart w:name="z9997" w:id="181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4"/>
    <w:bookmarkStart w:name="z9998" w:id="1815"/>
    <w:p>
      <w:pPr>
        <w:spacing w:after="0"/>
        <w:ind w:left="0"/>
        <w:jc w:val="left"/>
      </w:pPr>
      <w:r>
        <w:rPr>
          <w:rFonts w:ascii="Times New Roman"/>
          <w:b/>
          <w:i w:val="false"/>
          <w:color w:val="000000"/>
        </w:rPr>
        <w:t xml:space="preserve"> 5. Департаментті қайта ұйымдастыру және тарату</w:t>
      </w:r>
    </w:p>
    <w:bookmarkEnd w:id="1815"/>
    <w:bookmarkStart w:name="z9999" w:id="18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8316" w:id="1817"/>
    <w:p>
      <w:pPr>
        <w:spacing w:after="0"/>
        <w:ind w:left="0"/>
        <w:jc w:val="left"/>
      </w:pPr>
      <w:r>
        <w:rPr>
          <w:rFonts w:ascii="Times New Roman"/>
          <w:b/>
          <w:i w:val="false"/>
          <w:color w:val="000000"/>
        </w:rPr>
        <w:t xml:space="preserve"> Қазақстан Республикасы Ішкі істер министрлігі Жетісу облысы Полиция департаменті туралы ереже</w:t>
      </w:r>
    </w:p>
    <w:bookmarkEnd w:id="1817"/>
    <w:p>
      <w:pPr>
        <w:spacing w:after="0"/>
        <w:ind w:left="0"/>
        <w:jc w:val="both"/>
      </w:pPr>
      <w:r>
        <w:rPr>
          <w:rFonts w:ascii="Times New Roman"/>
          <w:b w:val="false"/>
          <w:i w:val="false"/>
          <w:color w:val="ff0000"/>
          <w:sz w:val="28"/>
        </w:rPr>
        <w:t xml:space="preserve">
      Ескерту. Бұйрық 12-1-қосымшамен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0000" w:id="1818"/>
    <w:p>
      <w:pPr>
        <w:spacing w:after="0"/>
        <w:ind w:left="0"/>
        <w:jc w:val="left"/>
      </w:pPr>
      <w:r>
        <w:rPr>
          <w:rFonts w:ascii="Times New Roman"/>
          <w:b/>
          <w:i w:val="false"/>
          <w:color w:val="000000"/>
        </w:rPr>
        <w:t xml:space="preserve"> 1. Жалпы ережелер</w:t>
      </w:r>
    </w:p>
    <w:bookmarkEnd w:id="1818"/>
    <w:bookmarkStart w:name="z10001" w:id="1819"/>
    <w:p>
      <w:pPr>
        <w:spacing w:after="0"/>
        <w:ind w:left="0"/>
        <w:jc w:val="both"/>
      </w:pPr>
      <w:r>
        <w:rPr>
          <w:rFonts w:ascii="Times New Roman"/>
          <w:b w:val="false"/>
          <w:i w:val="false"/>
          <w:color w:val="000000"/>
          <w:sz w:val="28"/>
        </w:rPr>
        <w:t>
      1. Жетісу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819"/>
    <w:bookmarkStart w:name="z10002" w:id="18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20"/>
    <w:bookmarkStart w:name="z10003" w:id="1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821"/>
    <w:bookmarkStart w:name="z10004" w:id="18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22"/>
    <w:bookmarkStart w:name="z10005" w:id="18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823"/>
    <w:bookmarkStart w:name="z10006" w:id="18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24"/>
    <w:bookmarkStart w:name="z10007" w:id="182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825"/>
    <w:bookmarkStart w:name="z10008" w:id="1826"/>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1826"/>
    <w:bookmarkStart w:name="z10009" w:id="1827"/>
    <w:p>
      <w:pPr>
        <w:spacing w:after="0"/>
        <w:ind w:left="0"/>
        <w:jc w:val="both"/>
      </w:pPr>
      <w:r>
        <w:rPr>
          <w:rFonts w:ascii="Times New Roman"/>
          <w:b w:val="false"/>
          <w:i w:val="false"/>
          <w:color w:val="000000"/>
          <w:sz w:val="28"/>
        </w:rPr>
        <w:t>
      9. Департаменттің толық атауы–"Қазақстан Республикасы Ішкі істер министрлігі Жетісу облысының Полиция департаменті" мемлекеттік мекемесі.</w:t>
      </w:r>
    </w:p>
    <w:bookmarkEnd w:id="1827"/>
    <w:bookmarkStart w:name="z10010" w:id="18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8"/>
    <w:bookmarkStart w:name="z10011" w:id="18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29"/>
    <w:bookmarkStart w:name="z10012" w:id="18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30"/>
    <w:bookmarkStart w:name="z10013" w:id="18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31"/>
    <w:bookmarkStart w:name="z10014" w:id="183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832"/>
    <w:bookmarkStart w:name="z10015" w:id="1833"/>
    <w:p>
      <w:pPr>
        <w:spacing w:after="0"/>
        <w:ind w:left="0"/>
        <w:jc w:val="both"/>
      </w:pPr>
      <w:r>
        <w:rPr>
          <w:rFonts w:ascii="Times New Roman"/>
          <w:b w:val="false"/>
          <w:i w:val="false"/>
          <w:color w:val="000000"/>
          <w:sz w:val="28"/>
        </w:rPr>
        <w:t>
      13. Департаменттің міндеттері:</w:t>
      </w:r>
    </w:p>
    <w:bookmarkEnd w:id="1833"/>
    <w:bookmarkStart w:name="z10016" w:id="1834"/>
    <w:p>
      <w:pPr>
        <w:spacing w:after="0"/>
        <w:ind w:left="0"/>
        <w:jc w:val="both"/>
      </w:pPr>
      <w:r>
        <w:rPr>
          <w:rFonts w:ascii="Times New Roman"/>
          <w:b w:val="false"/>
          <w:i w:val="false"/>
          <w:color w:val="000000"/>
          <w:sz w:val="28"/>
        </w:rPr>
        <w:t>
      1) құқық бұзушылықтар профилактикасы;</w:t>
      </w:r>
    </w:p>
    <w:bookmarkEnd w:id="1834"/>
    <w:bookmarkStart w:name="z10017" w:id="1835"/>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835"/>
    <w:bookmarkStart w:name="z10018" w:id="1836"/>
    <w:p>
      <w:pPr>
        <w:spacing w:after="0"/>
        <w:ind w:left="0"/>
        <w:jc w:val="both"/>
      </w:pPr>
      <w:r>
        <w:rPr>
          <w:rFonts w:ascii="Times New Roman"/>
          <w:b w:val="false"/>
          <w:i w:val="false"/>
          <w:color w:val="000000"/>
          <w:sz w:val="28"/>
        </w:rPr>
        <w:t>
      3) қылмысқа қарсы күрес;</w:t>
      </w:r>
    </w:p>
    <w:bookmarkEnd w:id="1836"/>
    <w:bookmarkStart w:name="z10019" w:id="1837"/>
    <w:p>
      <w:pPr>
        <w:spacing w:after="0"/>
        <w:ind w:left="0"/>
        <w:jc w:val="both"/>
      </w:pPr>
      <w:r>
        <w:rPr>
          <w:rFonts w:ascii="Times New Roman"/>
          <w:b w:val="false"/>
          <w:i w:val="false"/>
          <w:color w:val="000000"/>
          <w:sz w:val="28"/>
        </w:rPr>
        <w:t>
      4) әкімшілік жазаны орындау;</w:t>
      </w:r>
    </w:p>
    <w:bookmarkEnd w:id="1837"/>
    <w:bookmarkStart w:name="z10020" w:id="183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838"/>
    <w:bookmarkStart w:name="z10021" w:id="1839"/>
    <w:p>
      <w:pPr>
        <w:spacing w:after="0"/>
        <w:ind w:left="0"/>
        <w:jc w:val="both"/>
      </w:pPr>
      <w:r>
        <w:rPr>
          <w:rFonts w:ascii="Times New Roman"/>
          <w:b w:val="false"/>
          <w:i w:val="false"/>
          <w:color w:val="000000"/>
          <w:sz w:val="28"/>
        </w:rPr>
        <w:t>
      14. Функциялары:</w:t>
      </w:r>
    </w:p>
    <w:bookmarkEnd w:id="1839"/>
    <w:bookmarkStart w:name="z10022" w:id="184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40"/>
    <w:bookmarkStart w:name="z10023" w:id="184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41"/>
    <w:bookmarkStart w:name="z10024" w:id="184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42"/>
    <w:bookmarkStart w:name="z10025" w:id="184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843"/>
    <w:bookmarkStart w:name="z10026" w:id="1844"/>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844"/>
    <w:bookmarkStart w:name="z10027" w:id="1845"/>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845"/>
    <w:bookmarkStart w:name="z10028" w:id="1846"/>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846"/>
    <w:bookmarkStart w:name="z10029" w:id="184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47"/>
    <w:bookmarkStart w:name="z10030" w:id="184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48"/>
    <w:bookmarkStart w:name="z10031" w:id="184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49"/>
    <w:bookmarkStart w:name="z10032" w:id="185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50"/>
    <w:bookmarkStart w:name="z10033" w:id="1851"/>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51"/>
    <w:bookmarkStart w:name="z10034" w:id="1852"/>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52"/>
    <w:bookmarkStart w:name="z10035" w:id="1853"/>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53"/>
    <w:bookmarkStart w:name="z10036" w:id="1854"/>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54"/>
    <w:bookmarkStart w:name="z10037" w:id="1855"/>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55"/>
    <w:bookmarkStart w:name="z10038" w:id="1856"/>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56"/>
    <w:bookmarkStart w:name="z10039" w:id="1857"/>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57"/>
    <w:bookmarkStart w:name="z10040" w:id="1858"/>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58"/>
    <w:bookmarkStart w:name="z10041" w:id="1859"/>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859"/>
    <w:bookmarkStart w:name="z10042" w:id="1860"/>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860"/>
    <w:bookmarkStart w:name="z10043" w:id="1861"/>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861"/>
    <w:bookmarkStart w:name="z10044" w:id="1862"/>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862"/>
    <w:bookmarkStart w:name="z10045" w:id="1863"/>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863"/>
    <w:bookmarkStart w:name="z10046" w:id="1864"/>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864"/>
    <w:bookmarkStart w:name="z10047" w:id="1865"/>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865"/>
    <w:bookmarkStart w:name="z10048" w:id="1866"/>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866"/>
    <w:bookmarkStart w:name="z10049" w:id="1867"/>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867"/>
    <w:bookmarkStart w:name="z10050" w:id="1868"/>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868"/>
    <w:bookmarkStart w:name="z10051" w:id="1869"/>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869"/>
    <w:bookmarkStart w:name="z10052" w:id="1870"/>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870"/>
    <w:bookmarkStart w:name="z10053" w:id="1871"/>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871"/>
    <w:bookmarkStart w:name="z10054" w:id="1872"/>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872"/>
    <w:bookmarkStart w:name="z10055" w:id="1873"/>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873"/>
    <w:bookmarkStart w:name="z10056" w:id="1874"/>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874"/>
    <w:bookmarkStart w:name="z10057" w:id="1875"/>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875"/>
    <w:bookmarkStart w:name="z10058" w:id="1876"/>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876"/>
    <w:bookmarkStart w:name="z10059" w:id="1877"/>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877"/>
    <w:bookmarkStart w:name="z10060" w:id="1878"/>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878"/>
    <w:bookmarkStart w:name="z10061" w:id="1879"/>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879"/>
    <w:bookmarkStart w:name="z10062" w:id="1880"/>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880"/>
    <w:bookmarkStart w:name="z10063" w:id="1881"/>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881"/>
    <w:bookmarkStart w:name="z10064" w:id="1882"/>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82"/>
    <w:bookmarkStart w:name="z10065" w:id="1883"/>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83"/>
    <w:bookmarkStart w:name="z10066" w:id="1884"/>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884"/>
    <w:bookmarkStart w:name="z10067" w:id="1885"/>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85"/>
    <w:bookmarkStart w:name="z10068" w:id="1886"/>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886"/>
    <w:bookmarkStart w:name="z10069" w:id="1887"/>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87"/>
    <w:bookmarkStart w:name="z10070" w:id="1888"/>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888"/>
    <w:bookmarkStart w:name="z10071" w:id="1889"/>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89"/>
    <w:bookmarkStart w:name="z10072" w:id="1890"/>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90"/>
    <w:bookmarkStart w:name="z10073" w:id="189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91"/>
    <w:bookmarkStart w:name="z10074" w:id="1892"/>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892"/>
    <w:bookmarkStart w:name="z10075" w:id="1893"/>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893"/>
    <w:bookmarkStart w:name="z10076" w:id="1894"/>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94"/>
    <w:bookmarkStart w:name="z10077" w:id="1895"/>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895"/>
    <w:bookmarkStart w:name="z10078" w:id="1896"/>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96"/>
    <w:bookmarkStart w:name="z10079" w:id="1897"/>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897"/>
    <w:bookmarkStart w:name="z10080" w:id="1898"/>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898"/>
    <w:bookmarkStart w:name="z10081" w:id="1899"/>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899"/>
    <w:bookmarkStart w:name="z10082" w:id="1900"/>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900"/>
    <w:bookmarkStart w:name="z10083" w:id="1901"/>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901"/>
    <w:bookmarkStart w:name="z10084" w:id="1902"/>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902"/>
    <w:bookmarkStart w:name="z10085" w:id="1903"/>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903"/>
    <w:bookmarkStart w:name="z10086" w:id="1904"/>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904"/>
    <w:bookmarkStart w:name="z10087" w:id="1905"/>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905"/>
    <w:bookmarkStart w:name="z10088" w:id="1906"/>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906"/>
    <w:bookmarkStart w:name="z10089" w:id="1907"/>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907"/>
    <w:bookmarkStart w:name="z10090" w:id="1908"/>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908"/>
    <w:bookmarkStart w:name="z10091" w:id="1909"/>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909"/>
    <w:bookmarkStart w:name="z10092" w:id="1910"/>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910"/>
    <w:bookmarkStart w:name="z10093" w:id="1911"/>
    <w:p>
      <w:pPr>
        <w:spacing w:after="0"/>
        <w:ind w:left="0"/>
        <w:jc w:val="both"/>
      </w:pPr>
      <w:r>
        <w:rPr>
          <w:rFonts w:ascii="Times New Roman"/>
          <w:b w:val="false"/>
          <w:i w:val="false"/>
          <w:color w:val="000000"/>
          <w:sz w:val="28"/>
        </w:rPr>
        <w:t>
      72) жедел-криминалистикалық қызметті жүзеге асырады;</w:t>
      </w:r>
    </w:p>
    <w:bookmarkEnd w:id="1911"/>
    <w:bookmarkStart w:name="z10094" w:id="1912"/>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912"/>
    <w:bookmarkStart w:name="z10095" w:id="1913"/>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913"/>
    <w:bookmarkStart w:name="z10096" w:id="1914"/>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914"/>
    <w:bookmarkStart w:name="z10097" w:id="1915"/>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915"/>
    <w:bookmarkStart w:name="z10098" w:id="1916"/>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916"/>
    <w:bookmarkStart w:name="z10099" w:id="1917"/>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917"/>
    <w:bookmarkStart w:name="z10100" w:id="1918"/>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918"/>
    <w:bookmarkStart w:name="z10101" w:id="1919"/>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919"/>
    <w:bookmarkStart w:name="z10102" w:id="1920"/>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20"/>
    <w:bookmarkStart w:name="z10103" w:id="1921"/>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921"/>
    <w:bookmarkStart w:name="z10104" w:id="1922"/>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922"/>
    <w:bookmarkStart w:name="z10105" w:id="1923"/>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923"/>
    <w:bookmarkStart w:name="z10106" w:id="1924"/>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924"/>
    <w:bookmarkStart w:name="z10107" w:id="1925"/>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925"/>
    <w:bookmarkStart w:name="z10108" w:id="1926"/>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926"/>
    <w:bookmarkStart w:name="z10109" w:id="1927"/>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927"/>
    <w:bookmarkStart w:name="z10110" w:id="192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28"/>
    <w:bookmarkStart w:name="z10111" w:id="192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29"/>
    <w:bookmarkStart w:name="z10112" w:id="1930"/>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930"/>
    <w:bookmarkStart w:name="z10113" w:id="1931"/>
    <w:p>
      <w:pPr>
        <w:spacing w:after="0"/>
        <w:ind w:left="0"/>
        <w:jc w:val="both"/>
      </w:pPr>
      <w:r>
        <w:rPr>
          <w:rFonts w:ascii="Times New Roman"/>
          <w:b w:val="false"/>
          <w:i w:val="false"/>
          <w:color w:val="000000"/>
          <w:sz w:val="28"/>
        </w:rPr>
        <w:t>
      92) арнайы және әскери тасымалдауды ұйымдастырады;</w:t>
      </w:r>
    </w:p>
    <w:bookmarkEnd w:id="1931"/>
    <w:bookmarkStart w:name="z10114" w:id="1932"/>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932"/>
    <w:bookmarkStart w:name="z10115" w:id="1933"/>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933"/>
    <w:bookmarkStart w:name="z10116" w:id="1934"/>
    <w:p>
      <w:pPr>
        <w:spacing w:after="0"/>
        <w:ind w:left="0"/>
        <w:jc w:val="both"/>
      </w:pPr>
      <w:r>
        <w:rPr>
          <w:rFonts w:ascii="Times New Roman"/>
          <w:b w:val="false"/>
          <w:i w:val="false"/>
          <w:color w:val="000000"/>
          <w:sz w:val="28"/>
        </w:rPr>
        <w:t>
      15. Құқықтары және міндеттемелері:</w:t>
      </w:r>
    </w:p>
    <w:bookmarkEnd w:id="1934"/>
    <w:bookmarkStart w:name="z10117" w:id="1935"/>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935"/>
    <w:bookmarkStart w:name="z10118" w:id="1936"/>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936"/>
    <w:bookmarkStart w:name="z10119" w:id="1937"/>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937"/>
    <w:bookmarkStart w:name="z10120" w:id="1938"/>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938"/>
    <w:bookmarkStart w:name="z10121" w:id="1939"/>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939"/>
    <w:bookmarkStart w:name="z10122" w:id="1940"/>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940"/>
    <w:bookmarkStart w:name="z10123" w:id="1941"/>
    <w:p>
      <w:pPr>
        <w:spacing w:after="0"/>
        <w:ind w:left="0"/>
        <w:jc w:val="left"/>
      </w:pPr>
      <w:r>
        <w:rPr>
          <w:rFonts w:ascii="Times New Roman"/>
          <w:b/>
          <w:i w:val="false"/>
          <w:color w:val="000000"/>
        </w:rPr>
        <w:t xml:space="preserve"> 3. Департаменттің қызметін ұйымдастыру</w:t>
      </w:r>
    </w:p>
    <w:bookmarkEnd w:id="1941"/>
    <w:bookmarkStart w:name="z10124" w:id="19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942"/>
    <w:bookmarkStart w:name="z10125" w:id="194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943"/>
    <w:bookmarkStart w:name="z10126" w:id="194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944"/>
    <w:bookmarkStart w:name="z10127" w:id="1945"/>
    <w:p>
      <w:pPr>
        <w:spacing w:after="0"/>
        <w:ind w:left="0"/>
        <w:jc w:val="both"/>
      </w:pPr>
      <w:r>
        <w:rPr>
          <w:rFonts w:ascii="Times New Roman"/>
          <w:b w:val="false"/>
          <w:i w:val="false"/>
          <w:color w:val="000000"/>
          <w:sz w:val="28"/>
        </w:rPr>
        <w:t>
      19. Департамент бастығының өкілеттігі:</w:t>
      </w:r>
    </w:p>
    <w:bookmarkEnd w:id="1945"/>
    <w:bookmarkStart w:name="z10128" w:id="194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46"/>
    <w:bookmarkStart w:name="z10129" w:id="194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47"/>
    <w:bookmarkStart w:name="z10130" w:id="194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48"/>
    <w:bookmarkStart w:name="z10131" w:id="1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949"/>
    <w:bookmarkStart w:name="z10132" w:id="195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950"/>
    <w:bookmarkStart w:name="z10133" w:id="195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951"/>
    <w:bookmarkStart w:name="z10134" w:id="195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952"/>
    <w:bookmarkStart w:name="z10135" w:id="195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953"/>
    <w:bookmarkStart w:name="z10136" w:id="195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954"/>
    <w:bookmarkStart w:name="z10137" w:id="1955"/>
    <w:p>
      <w:pPr>
        <w:spacing w:after="0"/>
        <w:ind w:left="0"/>
        <w:jc w:val="both"/>
      </w:pPr>
      <w:r>
        <w:rPr>
          <w:rFonts w:ascii="Times New Roman"/>
          <w:b w:val="false"/>
          <w:i w:val="false"/>
          <w:color w:val="000000"/>
          <w:sz w:val="28"/>
        </w:rPr>
        <w:t>
      10) өз құзыреті шегінде бұйрықтар шығарады;</w:t>
      </w:r>
    </w:p>
    <w:bookmarkEnd w:id="1955"/>
    <w:bookmarkStart w:name="z10138" w:id="195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956"/>
    <w:bookmarkStart w:name="z10139" w:id="195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957"/>
    <w:bookmarkStart w:name="z10140" w:id="195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958"/>
    <w:bookmarkStart w:name="z10141" w:id="1959"/>
    <w:p>
      <w:pPr>
        <w:spacing w:after="0"/>
        <w:ind w:left="0"/>
        <w:jc w:val="left"/>
      </w:pPr>
      <w:r>
        <w:rPr>
          <w:rFonts w:ascii="Times New Roman"/>
          <w:b/>
          <w:i w:val="false"/>
          <w:color w:val="000000"/>
        </w:rPr>
        <w:t xml:space="preserve"> 4. Департаменттің мүлкі</w:t>
      </w:r>
    </w:p>
    <w:bookmarkEnd w:id="1959"/>
    <w:bookmarkStart w:name="z10142" w:id="19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60"/>
    <w:bookmarkStart w:name="z10143" w:id="196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61"/>
    <w:bookmarkStart w:name="z10144" w:id="1962"/>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962"/>
    <w:bookmarkStart w:name="z10145" w:id="196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10146" w:id="1964"/>
    <w:p>
      <w:pPr>
        <w:spacing w:after="0"/>
        <w:ind w:left="0"/>
        <w:jc w:val="left"/>
      </w:pPr>
      <w:r>
        <w:rPr>
          <w:rFonts w:ascii="Times New Roman"/>
          <w:b/>
          <w:i w:val="false"/>
          <w:color w:val="000000"/>
        </w:rPr>
        <w:t xml:space="preserve"> 5. Департаментті қайта ұйымдастыру және тарату</w:t>
      </w:r>
    </w:p>
    <w:bookmarkEnd w:id="1964"/>
    <w:bookmarkStart w:name="z10147" w:id="1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13-қосымша</w:t>
            </w:r>
          </w:p>
        </w:tc>
      </w:tr>
    </w:tbl>
    <w:bookmarkStart w:name="z1966" w:id="1966"/>
    <w:p>
      <w:pPr>
        <w:spacing w:after="0"/>
        <w:ind w:left="0"/>
        <w:jc w:val="left"/>
      </w:pPr>
      <w:r>
        <w:rPr>
          <w:rFonts w:ascii="Times New Roman"/>
          <w:b/>
          <w:i w:val="false"/>
          <w:color w:val="000000"/>
        </w:rPr>
        <w:t xml:space="preserve"> Қазақстан Республикасы Ішкі істер министрлігі Батыс Қазақстан облысының Полиция департаменті туралы ереже</w:t>
      </w:r>
    </w:p>
    <w:bookmarkEnd w:id="1966"/>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148" w:id="1967"/>
    <w:p>
      <w:pPr>
        <w:spacing w:after="0"/>
        <w:ind w:left="0"/>
        <w:jc w:val="left"/>
      </w:pPr>
      <w:r>
        <w:rPr>
          <w:rFonts w:ascii="Times New Roman"/>
          <w:b/>
          <w:i w:val="false"/>
          <w:color w:val="000000"/>
        </w:rPr>
        <w:t xml:space="preserve"> 1. Жалпы ережелер</w:t>
      </w:r>
    </w:p>
    <w:bookmarkEnd w:id="1967"/>
    <w:bookmarkStart w:name="z10149" w:id="1968"/>
    <w:p>
      <w:pPr>
        <w:spacing w:after="0"/>
        <w:ind w:left="0"/>
        <w:jc w:val="both"/>
      </w:pPr>
      <w:r>
        <w:rPr>
          <w:rFonts w:ascii="Times New Roman"/>
          <w:b w:val="false"/>
          <w:i w:val="false"/>
          <w:color w:val="000000"/>
          <w:sz w:val="28"/>
        </w:rPr>
        <w:t>
      1. Батыс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968"/>
    <w:bookmarkStart w:name="z10150" w:id="1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69"/>
    <w:bookmarkStart w:name="z10151" w:id="19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970"/>
    <w:bookmarkStart w:name="z10152" w:id="1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71"/>
    <w:bookmarkStart w:name="z10153" w:id="197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972"/>
    <w:bookmarkStart w:name="z10154" w:id="19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10155" w:id="197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974"/>
    <w:bookmarkStart w:name="z10156" w:id="1975"/>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975"/>
    <w:bookmarkStart w:name="z10157" w:id="197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1976"/>
    <w:bookmarkStart w:name="z10158" w:id="1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77"/>
    <w:bookmarkStart w:name="z10159" w:id="19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8"/>
    <w:bookmarkStart w:name="z10160" w:id="19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79"/>
    <w:bookmarkStart w:name="z10161" w:id="19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80"/>
    <w:bookmarkStart w:name="z10162" w:id="198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981"/>
    <w:bookmarkStart w:name="z10163" w:id="1982"/>
    <w:p>
      <w:pPr>
        <w:spacing w:after="0"/>
        <w:ind w:left="0"/>
        <w:jc w:val="both"/>
      </w:pPr>
      <w:r>
        <w:rPr>
          <w:rFonts w:ascii="Times New Roman"/>
          <w:b w:val="false"/>
          <w:i w:val="false"/>
          <w:color w:val="000000"/>
          <w:sz w:val="28"/>
        </w:rPr>
        <w:t>
      13. Департаменттің міндеттері:</w:t>
      </w:r>
    </w:p>
    <w:bookmarkEnd w:id="1982"/>
    <w:bookmarkStart w:name="z10164" w:id="1983"/>
    <w:p>
      <w:pPr>
        <w:spacing w:after="0"/>
        <w:ind w:left="0"/>
        <w:jc w:val="both"/>
      </w:pPr>
      <w:r>
        <w:rPr>
          <w:rFonts w:ascii="Times New Roman"/>
          <w:b w:val="false"/>
          <w:i w:val="false"/>
          <w:color w:val="000000"/>
          <w:sz w:val="28"/>
        </w:rPr>
        <w:t>
      1) құқық бұзушылықтар профилактикасы;</w:t>
      </w:r>
    </w:p>
    <w:bookmarkEnd w:id="1983"/>
    <w:bookmarkStart w:name="z10165" w:id="198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984"/>
    <w:bookmarkStart w:name="z10166" w:id="1985"/>
    <w:p>
      <w:pPr>
        <w:spacing w:after="0"/>
        <w:ind w:left="0"/>
        <w:jc w:val="both"/>
      </w:pPr>
      <w:r>
        <w:rPr>
          <w:rFonts w:ascii="Times New Roman"/>
          <w:b w:val="false"/>
          <w:i w:val="false"/>
          <w:color w:val="000000"/>
          <w:sz w:val="28"/>
        </w:rPr>
        <w:t>
      3) қылмысқа қарсы күрес;</w:t>
      </w:r>
    </w:p>
    <w:bookmarkEnd w:id="1985"/>
    <w:bookmarkStart w:name="z10167" w:id="1986"/>
    <w:p>
      <w:pPr>
        <w:spacing w:after="0"/>
        <w:ind w:left="0"/>
        <w:jc w:val="both"/>
      </w:pPr>
      <w:r>
        <w:rPr>
          <w:rFonts w:ascii="Times New Roman"/>
          <w:b w:val="false"/>
          <w:i w:val="false"/>
          <w:color w:val="000000"/>
          <w:sz w:val="28"/>
        </w:rPr>
        <w:t>
      4) әкімшілік жазаны орындау;</w:t>
      </w:r>
    </w:p>
    <w:bookmarkEnd w:id="1986"/>
    <w:bookmarkStart w:name="z10168" w:id="198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987"/>
    <w:bookmarkStart w:name="z10169" w:id="1988"/>
    <w:p>
      <w:pPr>
        <w:spacing w:after="0"/>
        <w:ind w:left="0"/>
        <w:jc w:val="both"/>
      </w:pPr>
      <w:r>
        <w:rPr>
          <w:rFonts w:ascii="Times New Roman"/>
          <w:b w:val="false"/>
          <w:i w:val="false"/>
          <w:color w:val="000000"/>
          <w:sz w:val="28"/>
        </w:rPr>
        <w:t>
      14. Функциялары:</w:t>
      </w:r>
    </w:p>
    <w:bookmarkEnd w:id="1988"/>
    <w:bookmarkStart w:name="z10170" w:id="198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989"/>
    <w:bookmarkStart w:name="z10171" w:id="199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990"/>
    <w:bookmarkStart w:name="z10172" w:id="199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991"/>
    <w:bookmarkStart w:name="z10173" w:id="199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992"/>
    <w:bookmarkStart w:name="z10174" w:id="199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993"/>
    <w:bookmarkStart w:name="z10175" w:id="199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994"/>
    <w:bookmarkStart w:name="z10176" w:id="199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995"/>
    <w:bookmarkStart w:name="z10177" w:id="199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996"/>
    <w:bookmarkStart w:name="z10178" w:id="199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997"/>
    <w:bookmarkStart w:name="z10179" w:id="199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998"/>
    <w:bookmarkStart w:name="z10180" w:id="199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999"/>
    <w:bookmarkStart w:name="z10181" w:id="200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000"/>
    <w:bookmarkStart w:name="z10182" w:id="200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001"/>
    <w:bookmarkStart w:name="z10183" w:id="200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002"/>
    <w:bookmarkStart w:name="z10184" w:id="200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003"/>
    <w:bookmarkStart w:name="z10185" w:id="200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004"/>
    <w:bookmarkStart w:name="z10186" w:id="200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005"/>
    <w:bookmarkStart w:name="z10187" w:id="200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006"/>
    <w:bookmarkStart w:name="z10188" w:id="200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007"/>
    <w:bookmarkStart w:name="z10189" w:id="200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008"/>
    <w:bookmarkStart w:name="z10190" w:id="200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009"/>
    <w:bookmarkStart w:name="z10191" w:id="201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010"/>
    <w:bookmarkStart w:name="z10192" w:id="201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011"/>
    <w:bookmarkStart w:name="z10193" w:id="201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012"/>
    <w:bookmarkStart w:name="z10194" w:id="201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013"/>
    <w:bookmarkStart w:name="z10195" w:id="201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014"/>
    <w:bookmarkStart w:name="z10196" w:id="201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015"/>
    <w:bookmarkStart w:name="z10197" w:id="201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016"/>
    <w:bookmarkStart w:name="z10198" w:id="201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017"/>
    <w:bookmarkStart w:name="z10199" w:id="201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018"/>
    <w:bookmarkStart w:name="z10200" w:id="201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019"/>
    <w:bookmarkStart w:name="z10201" w:id="202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020"/>
    <w:bookmarkStart w:name="z10202" w:id="202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021"/>
    <w:bookmarkStart w:name="z10203" w:id="202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22"/>
    <w:bookmarkStart w:name="z10204" w:id="202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23"/>
    <w:bookmarkStart w:name="z10205" w:id="202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24"/>
    <w:bookmarkStart w:name="z10206" w:id="202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25"/>
    <w:bookmarkStart w:name="z10207" w:id="202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26"/>
    <w:bookmarkStart w:name="z10208" w:id="202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27"/>
    <w:bookmarkStart w:name="z10209" w:id="202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028"/>
    <w:bookmarkStart w:name="z10210" w:id="202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029"/>
    <w:bookmarkStart w:name="z10211" w:id="203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030"/>
    <w:bookmarkStart w:name="z10212" w:id="203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031"/>
    <w:bookmarkStart w:name="z10213" w:id="203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032"/>
    <w:bookmarkStart w:name="z10214" w:id="203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033"/>
    <w:bookmarkStart w:name="z10215" w:id="203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034"/>
    <w:bookmarkStart w:name="z10216" w:id="203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035"/>
    <w:bookmarkStart w:name="z10217" w:id="203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036"/>
    <w:bookmarkStart w:name="z10218" w:id="203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037"/>
    <w:bookmarkStart w:name="z10219" w:id="203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038"/>
    <w:bookmarkStart w:name="z10220" w:id="203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039"/>
    <w:bookmarkStart w:name="z10221" w:id="204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040"/>
    <w:bookmarkStart w:name="z10222" w:id="204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041"/>
    <w:bookmarkStart w:name="z10223" w:id="204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042"/>
    <w:bookmarkStart w:name="z10224" w:id="204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043"/>
    <w:bookmarkStart w:name="z10225" w:id="204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044"/>
    <w:bookmarkStart w:name="z10226" w:id="204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045"/>
    <w:bookmarkStart w:name="z10227" w:id="204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046"/>
    <w:bookmarkStart w:name="z10228" w:id="204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047"/>
    <w:bookmarkStart w:name="z10229" w:id="204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048"/>
    <w:bookmarkStart w:name="z10230" w:id="204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049"/>
    <w:bookmarkStart w:name="z10231" w:id="205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050"/>
    <w:bookmarkStart w:name="z10232" w:id="205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051"/>
    <w:bookmarkStart w:name="z10233" w:id="205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052"/>
    <w:bookmarkStart w:name="z10234" w:id="205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053"/>
    <w:bookmarkStart w:name="z10235" w:id="205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054"/>
    <w:bookmarkStart w:name="z10236" w:id="205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055"/>
    <w:bookmarkStart w:name="z10237" w:id="205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056"/>
    <w:bookmarkStart w:name="z10238" w:id="205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057"/>
    <w:bookmarkStart w:name="z10239" w:id="205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058"/>
    <w:bookmarkStart w:name="z10240" w:id="205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059"/>
    <w:bookmarkStart w:name="z10241" w:id="2060"/>
    <w:p>
      <w:pPr>
        <w:spacing w:after="0"/>
        <w:ind w:left="0"/>
        <w:jc w:val="both"/>
      </w:pPr>
      <w:r>
        <w:rPr>
          <w:rFonts w:ascii="Times New Roman"/>
          <w:b w:val="false"/>
          <w:i w:val="false"/>
          <w:color w:val="000000"/>
          <w:sz w:val="28"/>
        </w:rPr>
        <w:t>
      72) жедел-криминалистикалық қызметті жүзеге асырады;</w:t>
      </w:r>
    </w:p>
    <w:bookmarkEnd w:id="2060"/>
    <w:bookmarkStart w:name="z10242" w:id="206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061"/>
    <w:bookmarkStart w:name="z10243" w:id="206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062"/>
    <w:bookmarkStart w:name="z10244" w:id="206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063"/>
    <w:bookmarkStart w:name="z10245" w:id="206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064"/>
    <w:bookmarkStart w:name="z10246" w:id="206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065"/>
    <w:bookmarkStart w:name="z10247" w:id="206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066"/>
    <w:bookmarkStart w:name="z10248" w:id="206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067"/>
    <w:bookmarkStart w:name="z10249" w:id="206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068"/>
    <w:bookmarkStart w:name="z10250" w:id="206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069"/>
    <w:bookmarkStart w:name="z10251" w:id="207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070"/>
    <w:bookmarkStart w:name="z10252" w:id="207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071"/>
    <w:bookmarkStart w:name="z10253" w:id="207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072"/>
    <w:bookmarkStart w:name="z10254" w:id="207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073"/>
    <w:bookmarkStart w:name="z10255" w:id="207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074"/>
    <w:bookmarkStart w:name="z10256" w:id="207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075"/>
    <w:bookmarkStart w:name="z10257" w:id="207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076"/>
    <w:bookmarkStart w:name="z10258" w:id="207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077"/>
    <w:bookmarkStart w:name="z10259" w:id="207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078"/>
    <w:bookmarkStart w:name="z10260" w:id="207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079"/>
    <w:bookmarkStart w:name="z10261" w:id="2080"/>
    <w:p>
      <w:pPr>
        <w:spacing w:after="0"/>
        <w:ind w:left="0"/>
        <w:jc w:val="both"/>
      </w:pPr>
      <w:r>
        <w:rPr>
          <w:rFonts w:ascii="Times New Roman"/>
          <w:b w:val="false"/>
          <w:i w:val="false"/>
          <w:color w:val="000000"/>
          <w:sz w:val="28"/>
        </w:rPr>
        <w:t>
      92) арнайы және әскери тасымалдауды ұйымдастырады;</w:t>
      </w:r>
    </w:p>
    <w:bookmarkEnd w:id="2080"/>
    <w:bookmarkStart w:name="z10262" w:id="208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081"/>
    <w:bookmarkStart w:name="z10263" w:id="208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082"/>
    <w:bookmarkStart w:name="z10264" w:id="2083"/>
    <w:p>
      <w:pPr>
        <w:spacing w:after="0"/>
        <w:ind w:left="0"/>
        <w:jc w:val="both"/>
      </w:pPr>
      <w:r>
        <w:rPr>
          <w:rFonts w:ascii="Times New Roman"/>
          <w:b w:val="false"/>
          <w:i w:val="false"/>
          <w:color w:val="000000"/>
          <w:sz w:val="28"/>
        </w:rPr>
        <w:t>
      15. Құқықтары және міндеттемелері:</w:t>
      </w:r>
    </w:p>
    <w:bookmarkEnd w:id="2083"/>
    <w:bookmarkStart w:name="z10265" w:id="208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084"/>
    <w:bookmarkStart w:name="z10266" w:id="208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085"/>
    <w:bookmarkStart w:name="z10267" w:id="208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086"/>
    <w:bookmarkStart w:name="z10268" w:id="208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087"/>
    <w:bookmarkStart w:name="z10269" w:id="208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088"/>
    <w:bookmarkStart w:name="z10270" w:id="208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089"/>
    <w:bookmarkStart w:name="z10271" w:id="2090"/>
    <w:p>
      <w:pPr>
        <w:spacing w:after="0"/>
        <w:ind w:left="0"/>
        <w:jc w:val="left"/>
      </w:pPr>
      <w:r>
        <w:rPr>
          <w:rFonts w:ascii="Times New Roman"/>
          <w:b/>
          <w:i w:val="false"/>
          <w:color w:val="000000"/>
        </w:rPr>
        <w:t xml:space="preserve"> 3. Департаменттің қызметін ұйымдастыру</w:t>
      </w:r>
    </w:p>
    <w:bookmarkEnd w:id="2090"/>
    <w:bookmarkStart w:name="z10272" w:id="20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091"/>
    <w:bookmarkStart w:name="z10273" w:id="209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092"/>
    <w:bookmarkStart w:name="z10274" w:id="20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093"/>
    <w:bookmarkStart w:name="z10275" w:id="2094"/>
    <w:p>
      <w:pPr>
        <w:spacing w:after="0"/>
        <w:ind w:left="0"/>
        <w:jc w:val="both"/>
      </w:pPr>
      <w:r>
        <w:rPr>
          <w:rFonts w:ascii="Times New Roman"/>
          <w:b w:val="false"/>
          <w:i w:val="false"/>
          <w:color w:val="000000"/>
          <w:sz w:val="28"/>
        </w:rPr>
        <w:t>
      19. Департамент бастығының өкілеттігі:</w:t>
      </w:r>
    </w:p>
    <w:bookmarkEnd w:id="2094"/>
    <w:bookmarkStart w:name="z10276" w:id="209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95"/>
    <w:bookmarkStart w:name="z10277" w:id="209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96"/>
    <w:bookmarkStart w:name="z10278" w:id="209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097"/>
    <w:bookmarkStart w:name="z10279" w:id="209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098"/>
    <w:bookmarkStart w:name="z10280" w:id="209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099"/>
    <w:bookmarkStart w:name="z10281" w:id="210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100"/>
    <w:bookmarkStart w:name="z10282" w:id="210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101"/>
    <w:bookmarkStart w:name="z10283" w:id="210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102"/>
    <w:bookmarkStart w:name="z10284" w:id="210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103"/>
    <w:bookmarkStart w:name="z10285" w:id="2104"/>
    <w:p>
      <w:pPr>
        <w:spacing w:after="0"/>
        <w:ind w:left="0"/>
        <w:jc w:val="both"/>
      </w:pPr>
      <w:r>
        <w:rPr>
          <w:rFonts w:ascii="Times New Roman"/>
          <w:b w:val="false"/>
          <w:i w:val="false"/>
          <w:color w:val="000000"/>
          <w:sz w:val="28"/>
        </w:rPr>
        <w:t>
      10) өз құзыреті шегінде бұйрықтар шығарады;</w:t>
      </w:r>
    </w:p>
    <w:bookmarkEnd w:id="2104"/>
    <w:bookmarkStart w:name="z10286" w:id="210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105"/>
    <w:bookmarkStart w:name="z10287" w:id="210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106"/>
    <w:bookmarkStart w:name="z10288" w:id="210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107"/>
    <w:bookmarkStart w:name="z10289" w:id="2108"/>
    <w:p>
      <w:pPr>
        <w:spacing w:after="0"/>
        <w:ind w:left="0"/>
        <w:jc w:val="left"/>
      </w:pPr>
      <w:r>
        <w:rPr>
          <w:rFonts w:ascii="Times New Roman"/>
          <w:b/>
          <w:i w:val="false"/>
          <w:color w:val="000000"/>
        </w:rPr>
        <w:t xml:space="preserve"> 4. Департаменттің мүлкі</w:t>
      </w:r>
    </w:p>
    <w:bookmarkEnd w:id="2108"/>
    <w:bookmarkStart w:name="z10290" w:id="210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109"/>
    <w:bookmarkStart w:name="z10291" w:id="211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110"/>
    <w:bookmarkStart w:name="z10292" w:id="211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111"/>
    <w:bookmarkStart w:name="z10293" w:id="211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12"/>
    <w:bookmarkStart w:name="z10294" w:id="2113"/>
    <w:p>
      <w:pPr>
        <w:spacing w:after="0"/>
        <w:ind w:left="0"/>
        <w:jc w:val="left"/>
      </w:pPr>
      <w:r>
        <w:rPr>
          <w:rFonts w:ascii="Times New Roman"/>
          <w:b/>
          <w:i w:val="false"/>
          <w:color w:val="000000"/>
        </w:rPr>
        <w:t xml:space="preserve"> 5. Департаментті қайта ұйымдастыру және тарату</w:t>
      </w:r>
    </w:p>
    <w:bookmarkEnd w:id="2113"/>
    <w:bookmarkStart w:name="z10295" w:id="2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14-қосымша</w:t>
            </w:r>
          </w:p>
        </w:tc>
      </w:tr>
    </w:tbl>
    <w:bookmarkStart w:name="z2117" w:id="2115"/>
    <w:p>
      <w:pPr>
        <w:spacing w:after="0"/>
        <w:ind w:left="0"/>
        <w:jc w:val="left"/>
      </w:pPr>
      <w:r>
        <w:rPr>
          <w:rFonts w:ascii="Times New Roman"/>
          <w:b/>
          <w:i w:val="false"/>
          <w:color w:val="000000"/>
        </w:rPr>
        <w:t xml:space="preserve"> Қазақстан Республикасы Ішкі істер министрлігі Қарағанды облысының Полиция департаменті туралы ереже</w:t>
      </w:r>
    </w:p>
    <w:bookmarkEnd w:id="2115"/>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296" w:id="2116"/>
    <w:p>
      <w:pPr>
        <w:spacing w:after="0"/>
        <w:ind w:left="0"/>
        <w:jc w:val="left"/>
      </w:pPr>
      <w:r>
        <w:rPr>
          <w:rFonts w:ascii="Times New Roman"/>
          <w:b/>
          <w:i w:val="false"/>
          <w:color w:val="000000"/>
        </w:rPr>
        <w:t xml:space="preserve"> 1. Жалпы ережелер</w:t>
      </w:r>
    </w:p>
    <w:bookmarkEnd w:id="2116"/>
    <w:bookmarkStart w:name="z10297" w:id="2117"/>
    <w:p>
      <w:pPr>
        <w:spacing w:after="0"/>
        <w:ind w:left="0"/>
        <w:jc w:val="both"/>
      </w:pPr>
      <w:r>
        <w:rPr>
          <w:rFonts w:ascii="Times New Roman"/>
          <w:b w:val="false"/>
          <w:i w:val="false"/>
          <w:color w:val="000000"/>
          <w:sz w:val="28"/>
        </w:rPr>
        <w:t>
      1. Қарағанды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117"/>
    <w:bookmarkStart w:name="z10298" w:id="2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8"/>
    <w:bookmarkStart w:name="z10299" w:id="21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119"/>
    <w:bookmarkStart w:name="z10300" w:id="21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20"/>
    <w:bookmarkStart w:name="z10301" w:id="212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21"/>
    <w:bookmarkStart w:name="z10302" w:id="21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22"/>
    <w:bookmarkStart w:name="z10303" w:id="212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123"/>
    <w:bookmarkStart w:name="z10304" w:id="2124"/>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атындағы ауданы, Ерубаев көшесі, 37-үй.</w:t>
      </w:r>
    </w:p>
    <w:bookmarkEnd w:id="2124"/>
    <w:bookmarkStart w:name="z10305" w:id="21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2125"/>
    <w:bookmarkStart w:name="z10306" w:id="2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26"/>
    <w:bookmarkStart w:name="z10307" w:id="21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27"/>
    <w:bookmarkStart w:name="z10308" w:id="21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128"/>
    <w:bookmarkStart w:name="z10309" w:id="21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29"/>
    <w:bookmarkStart w:name="z10310" w:id="213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130"/>
    <w:bookmarkStart w:name="z10311" w:id="2131"/>
    <w:p>
      <w:pPr>
        <w:spacing w:after="0"/>
        <w:ind w:left="0"/>
        <w:jc w:val="both"/>
      </w:pPr>
      <w:r>
        <w:rPr>
          <w:rFonts w:ascii="Times New Roman"/>
          <w:b w:val="false"/>
          <w:i w:val="false"/>
          <w:color w:val="000000"/>
          <w:sz w:val="28"/>
        </w:rPr>
        <w:t>
      13. Департаменттің міндеттері:</w:t>
      </w:r>
    </w:p>
    <w:bookmarkEnd w:id="2131"/>
    <w:bookmarkStart w:name="z10312" w:id="2132"/>
    <w:p>
      <w:pPr>
        <w:spacing w:after="0"/>
        <w:ind w:left="0"/>
        <w:jc w:val="both"/>
      </w:pPr>
      <w:r>
        <w:rPr>
          <w:rFonts w:ascii="Times New Roman"/>
          <w:b w:val="false"/>
          <w:i w:val="false"/>
          <w:color w:val="000000"/>
          <w:sz w:val="28"/>
        </w:rPr>
        <w:t>
      1) құқық бұзушылықтар профилактикасы;</w:t>
      </w:r>
    </w:p>
    <w:bookmarkEnd w:id="2132"/>
    <w:bookmarkStart w:name="z10313" w:id="213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133"/>
    <w:bookmarkStart w:name="z10314" w:id="2134"/>
    <w:p>
      <w:pPr>
        <w:spacing w:after="0"/>
        <w:ind w:left="0"/>
        <w:jc w:val="both"/>
      </w:pPr>
      <w:r>
        <w:rPr>
          <w:rFonts w:ascii="Times New Roman"/>
          <w:b w:val="false"/>
          <w:i w:val="false"/>
          <w:color w:val="000000"/>
          <w:sz w:val="28"/>
        </w:rPr>
        <w:t>
      3) қылмысқа қарсы күрес;</w:t>
      </w:r>
    </w:p>
    <w:bookmarkEnd w:id="2134"/>
    <w:bookmarkStart w:name="z10315" w:id="2135"/>
    <w:p>
      <w:pPr>
        <w:spacing w:after="0"/>
        <w:ind w:left="0"/>
        <w:jc w:val="both"/>
      </w:pPr>
      <w:r>
        <w:rPr>
          <w:rFonts w:ascii="Times New Roman"/>
          <w:b w:val="false"/>
          <w:i w:val="false"/>
          <w:color w:val="000000"/>
          <w:sz w:val="28"/>
        </w:rPr>
        <w:t>
      4) әкімшілік жазаны орындау;</w:t>
      </w:r>
    </w:p>
    <w:bookmarkEnd w:id="2135"/>
    <w:bookmarkStart w:name="z10316" w:id="213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136"/>
    <w:bookmarkStart w:name="z10317" w:id="2137"/>
    <w:p>
      <w:pPr>
        <w:spacing w:after="0"/>
        <w:ind w:left="0"/>
        <w:jc w:val="both"/>
      </w:pPr>
      <w:r>
        <w:rPr>
          <w:rFonts w:ascii="Times New Roman"/>
          <w:b w:val="false"/>
          <w:i w:val="false"/>
          <w:color w:val="000000"/>
          <w:sz w:val="28"/>
        </w:rPr>
        <w:t>
      14. Функциялары:</w:t>
      </w:r>
    </w:p>
    <w:bookmarkEnd w:id="2137"/>
    <w:bookmarkStart w:name="z10318" w:id="213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138"/>
    <w:bookmarkStart w:name="z10319" w:id="213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139"/>
    <w:bookmarkStart w:name="z10320" w:id="214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140"/>
    <w:bookmarkStart w:name="z10321" w:id="214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141"/>
    <w:bookmarkStart w:name="z10322" w:id="214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142"/>
    <w:bookmarkStart w:name="z10323" w:id="214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143"/>
    <w:bookmarkStart w:name="z10324" w:id="214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144"/>
    <w:bookmarkStart w:name="z10325" w:id="214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145"/>
    <w:bookmarkStart w:name="z10326" w:id="214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46"/>
    <w:bookmarkStart w:name="z10327" w:id="214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47"/>
    <w:bookmarkStart w:name="z10328" w:id="214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48"/>
    <w:bookmarkStart w:name="z10329" w:id="214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149"/>
    <w:bookmarkStart w:name="z10330" w:id="215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150"/>
    <w:bookmarkStart w:name="z10331" w:id="215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151"/>
    <w:bookmarkStart w:name="z10332" w:id="215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152"/>
    <w:bookmarkStart w:name="z10333" w:id="215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153"/>
    <w:bookmarkStart w:name="z10334" w:id="215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154"/>
    <w:bookmarkStart w:name="z10335" w:id="215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155"/>
    <w:bookmarkStart w:name="z10336" w:id="215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156"/>
    <w:bookmarkStart w:name="z10337" w:id="215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157"/>
    <w:bookmarkStart w:name="z10338" w:id="215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158"/>
    <w:bookmarkStart w:name="z10339" w:id="215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159"/>
    <w:bookmarkStart w:name="z10340" w:id="216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160"/>
    <w:bookmarkStart w:name="z10341" w:id="216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161"/>
    <w:bookmarkStart w:name="z10342" w:id="216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162"/>
    <w:bookmarkStart w:name="z10343" w:id="216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163"/>
    <w:bookmarkStart w:name="z10344" w:id="216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164"/>
    <w:bookmarkStart w:name="z10345" w:id="216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165"/>
    <w:bookmarkStart w:name="z10346" w:id="216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166"/>
    <w:bookmarkStart w:name="z10347" w:id="216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167"/>
    <w:bookmarkStart w:name="z10348" w:id="216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168"/>
    <w:bookmarkStart w:name="z10349" w:id="216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169"/>
    <w:bookmarkStart w:name="z10350" w:id="217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170"/>
    <w:bookmarkStart w:name="z10351" w:id="217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171"/>
    <w:bookmarkStart w:name="z10352" w:id="217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172"/>
    <w:bookmarkStart w:name="z10353" w:id="217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173"/>
    <w:bookmarkStart w:name="z10354" w:id="217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174"/>
    <w:bookmarkStart w:name="z10355" w:id="217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175"/>
    <w:bookmarkStart w:name="z10356" w:id="217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176"/>
    <w:bookmarkStart w:name="z10357" w:id="217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77"/>
    <w:bookmarkStart w:name="z10358" w:id="217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78"/>
    <w:bookmarkStart w:name="z10359" w:id="217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79"/>
    <w:bookmarkStart w:name="z10360" w:id="218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80"/>
    <w:bookmarkStart w:name="z10361" w:id="218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81"/>
    <w:bookmarkStart w:name="z10362" w:id="218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82"/>
    <w:bookmarkStart w:name="z10363" w:id="218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83"/>
    <w:bookmarkStart w:name="z10364" w:id="218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84"/>
    <w:bookmarkStart w:name="z10365" w:id="218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85"/>
    <w:bookmarkStart w:name="z10366" w:id="218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86"/>
    <w:bookmarkStart w:name="z10367" w:id="218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187"/>
    <w:bookmarkStart w:name="z10368" w:id="218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188"/>
    <w:bookmarkStart w:name="z10369" w:id="218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189"/>
    <w:bookmarkStart w:name="z10370" w:id="219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190"/>
    <w:bookmarkStart w:name="z10371" w:id="219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191"/>
    <w:bookmarkStart w:name="z10372" w:id="219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192"/>
    <w:bookmarkStart w:name="z10373" w:id="219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193"/>
    <w:bookmarkStart w:name="z10374" w:id="219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194"/>
    <w:bookmarkStart w:name="z10375" w:id="219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195"/>
    <w:bookmarkStart w:name="z10376" w:id="219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196"/>
    <w:bookmarkStart w:name="z10377" w:id="219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197"/>
    <w:bookmarkStart w:name="z10378" w:id="219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198"/>
    <w:bookmarkStart w:name="z10379" w:id="219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199"/>
    <w:bookmarkStart w:name="z10380" w:id="220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200"/>
    <w:bookmarkStart w:name="z10381" w:id="220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201"/>
    <w:bookmarkStart w:name="z10382" w:id="220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202"/>
    <w:bookmarkStart w:name="z10383" w:id="220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203"/>
    <w:bookmarkStart w:name="z10384" w:id="220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204"/>
    <w:bookmarkStart w:name="z10385" w:id="220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205"/>
    <w:bookmarkStart w:name="z10386" w:id="220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206"/>
    <w:bookmarkStart w:name="z10387" w:id="220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207"/>
    <w:bookmarkStart w:name="z10388" w:id="220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208"/>
    <w:bookmarkStart w:name="z10389" w:id="2209"/>
    <w:p>
      <w:pPr>
        <w:spacing w:after="0"/>
        <w:ind w:left="0"/>
        <w:jc w:val="both"/>
      </w:pPr>
      <w:r>
        <w:rPr>
          <w:rFonts w:ascii="Times New Roman"/>
          <w:b w:val="false"/>
          <w:i w:val="false"/>
          <w:color w:val="000000"/>
          <w:sz w:val="28"/>
        </w:rPr>
        <w:t>
      72) жедел-криминалистикалық қызметті жүзеге асырады;</w:t>
      </w:r>
    </w:p>
    <w:bookmarkEnd w:id="2209"/>
    <w:bookmarkStart w:name="z10390" w:id="221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210"/>
    <w:bookmarkStart w:name="z10391" w:id="221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211"/>
    <w:bookmarkStart w:name="z10392" w:id="221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212"/>
    <w:bookmarkStart w:name="z10393" w:id="221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213"/>
    <w:bookmarkStart w:name="z10394" w:id="221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214"/>
    <w:bookmarkStart w:name="z10395" w:id="221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215"/>
    <w:bookmarkStart w:name="z10396" w:id="221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216"/>
    <w:bookmarkStart w:name="z10397" w:id="221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217"/>
    <w:bookmarkStart w:name="z10398" w:id="221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218"/>
    <w:bookmarkStart w:name="z10399" w:id="221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219"/>
    <w:bookmarkStart w:name="z10400" w:id="222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220"/>
    <w:bookmarkStart w:name="z10401" w:id="222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221"/>
    <w:bookmarkStart w:name="z10402" w:id="222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222"/>
    <w:bookmarkStart w:name="z10403" w:id="222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223"/>
    <w:bookmarkStart w:name="z10404" w:id="222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224"/>
    <w:bookmarkStart w:name="z10405" w:id="222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225"/>
    <w:bookmarkStart w:name="z10406" w:id="222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226"/>
    <w:bookmarkStart w:name="z10407" w:id="222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227"/>
    <w:bookmarkStart w:name="z10408" w:id="222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228"/>
    <w:bookmarkStart w:name="z10409" w:id="2229"/>
    <w:p>
      <w:pPr>
        <w:spacing w:after="0"/>
        <w:ind w:left="0"/>
        <w:jc w:val="both"/>
      </w:pPr>
      <w:r>
        <w:rPr>
          <w:rFonts w:ascii="Times New Roman"/>
          <w:b w:val="false"/>
          <w:i w:val="false"/>
          <w:color w:val="000000"/>
          <w:sz w:val="28"/>
        </w:rPr>
        <w:t>
      92) арнайы және әскери тасымалдауды ұйымдастырады;</w:t>
      </w:r>
    </w:p>
    <w:bookmarkEnd w:id="2229"/>
    <w:bookmarkStart w:name="z10410" w:id="223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230"/>
    <w:bookmarkStart w:name="z10411" w:id="223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231"/>
    <w:bookmarkStart w:name="z10412" w:id="2232"/>
    <w:p>
      <w:pPr>
        <w:spacing w:after="0"/>
        <w:ind w:left="0"/>
        <w:jc w:val="both"/>
      </w:pPr>
      <w:r>
        <w:rPr>
          <w:rFonts w:ascii="Times New Roman"/>
          <w:b w:val="false"/>
          <w:i w:val="false"/>
          <w:color w:val="000000"/>
          <w:sz w:val="28"/>
        </w:rPr>
        <w:t>
      15. Құқықтары және міндеттемелері:</w:t>
      </w:r>
    </w:p>
    <w:bookmarkEnd w:id="2232"/>
    <w:bookmarkStart w:name="z10413" w:id="223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233"/>
    <w:bookmarkStart w:name="z10414" w:id="223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234"/>
    <w:bookmarkStart w:name="z10415" w:id="223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235"/>
    <w:bookmarkStart w:name="z10416" w:id="223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236"/>
    <w:bookmarkStart w:name="z10417" w:id="223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237"/>
    <w:bookmarkStart w:name="z10418" w:id="223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238"/>
    <w:bookmarkStart w:name="z10419" w:id="2239"/>
    <w:p>
      <w:pPr>
        <w:spacing w:after="0"/>
        <w:ind w:left="0"/>
        <w:jc w:val="left"/>
      </w:pPr>
      <w:r>
        <w:rPr>
          <w:rFonts w:ascii="Times New Roman"/>
          <w:b/>
          <w:i w:val="false"/>
          <w:color w:val="000000"/>
        </w:rPr>
        <w:t xml:space="preserve"> 3. Департаменттің қызметін ұйымдастыру</w:t>
      </w:r>
    </w:p>
    <w:bookmarkEnd w:id="2239"/>
    <w:bookmarkStart w:name="z10420" w:id="22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240"/>
    <w:bookmarkStart w:name="z10421" w:id="224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241"/>
    <w:bookmarkStart w:name="z10422" w:id="2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242"/>
    <w:bookmarkStart w:name="z10423" w:id="2243"/>
    <w:p>
      <w:pPr>
        <w:spacing w:after="0"/>
        <w:ind w:left="0"/>
        <w:jc w:val="both"/>
      </w:pPr>
      <w:r>
        <w:rPr>
          <w:rFonts w:ascii="Times New Roman"/>
          <w:b w:val="false"/>
          <w:i w:val="false"/>
          <w:color w:val="000000"/>
          <w:sz w:val="28"/>
        </w:rPr>
        <w:t>
      19. Департамент бастығының өкілеттігі:</w:t>
      </w:r>
    </w:p>
    <w:bookmarkEnd w:id="2243"/>
    <w:bookmarkStart w:name="z10424" w:id="224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44"/>
    <w:bookmarkStart w:name="z10425" w:id="224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45"/>
    <w:bookmarkStart w:name="z10426" w:id="224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246"/>
    <w:bookmarkStart w:name="z10427" w:id="224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247"/>
    <w:bookmarkStart w:name="z10428" w:id="224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248"/>
    <w:bookmarkStart w:name="z10429" w:id="224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249"/>
    <w:bookmarkStart w:name="z10430" w:id="225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250"/>
    <w:bookmarkStart w:name="z10431" w:id="225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251"/>
    <w:bookmarkStart w:name="z10432" w:id="225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252"/>
    <w:bookmarkStart w:name="z10433" w:id="2253"/>
    <w:p>
      <w:pPr>
        <w:spacing w:after="0"/>
        <w:ind w:left="0"/>
        <w:jc w:val="both"/>
      </w:pPr>
      <w:r>
        <w:rPr>
          <w:rFonts w:ascii="Times New Roman"/>
          <w:b w:val="false"/>
          <w:i w:val="false"/>
          <w:color w:val="000000"/>
          <w:sz w:val="28"/>
        </w:rPr>
        <w:t>
      10) өз құзыреті шегінде бұйрықтар шығарады;</w:t>
      </w:r>
    </w:p>
    <w:bookmarkEnd w:id="2253"/>
    <w:bookmarkStart w:name="z10434" w:id="225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254"/>
    <w:bookmarkStart w:name="z10435" w:id="225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255"/>
    <w:bookmarkStart w:name="z10436" w:id="225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256"/>
    <w:bookmarkStart w:name="z10437" w:id="2257"/>
    <w:p>
      <w:pPr>
        <w:spacing w:after="0"/>
        <w:ind w:left="0"/>
        <w:jc w:val="left"/>
      </w:pPr>
      <w:r>
        <w:rPr>
          <w:rFonts w:ascii="Times New Roman"/>
          <w:b/>
          <w:i w:val="false"/>
          <w:color w:val="000000"/>
        </w:rPr>
        <w:t xml:space="preserve"> 4. Департаменттің мүлкі</w:t>
      </w:r>
    </w:p>
    <w:bookmarkEnd w:id="2257"/>
    <w:bookmarkStart w:name="z10438" w:id="22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258"/>
    <w:bookmarkStart w:name="z10439" w:id="225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59"/>
    <w:bookmarkStart w:name="z10440" w:id="226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260"/>
    <w:bookmarkStart w:name="z10441" w:id="226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1"/>
    <w:bookmarkStart w:name="z10442" w:id="2262"/>
    <w:p>
      <w:pPr>
        <w:spacing w:after="0"/>
        <w:ind w:left="0"/>
        <w:jc w:val="left"/>
      </w:pPr>
      <w:r>
        <w:rPr>
          <w:rFonts w:ascii="Times New Roman"/>
          <w:b/>
          <w:i w:val="false"/>
          <w:color w:val="000000"/>
        </w:rPr>
        <w:t xml:space="preserve"> 5. Департаментті қайта ұйымдастыру және тарату</w:t>
      </w:r>
    </w:p>
    <w:bookmarkEnd w:id="2262"/>
    <w:bookmarkStart w:name="z10443" w:id="22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15-қосымша</w:t>
            </w:r>
          </w:p>
        </w:tc>
      </w:tr>
    </w:tbl>
    <w:bookmarkStart w:name="z2268" w:id="2264"/>
    <w:p>
      <w:pPr>
        <w:spacing w:after="0"/>
        <w:ind w:left="0"/>
        <w:jc w:val="left"/>
      </w:pPr>
      <w:r>
        <w:rPr>
          <w:rFonts w:ascii="Times New Roman"/>
          <w:b/>
          <w:i w:val="false"/>
          <w:color w:val="000000"/>
        </w:rPr>
        <w:t xml:space="preserve"> Қазақстан Республикасы Ішкі істер министрлігі Қостанай облысының Полиция департаменті туралы ереже</w:t>
      </w:r>
    </w:p>
    <w:bookmarkEnd w:id="226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444" w:id="2265"/>
    <w:p>
      <w:pPr>
        <w:spacing w:after="0"/>
        <w:ind w:left="0"/>
        <w:jc w:val="left"/>
      </w:pPr>
      <w:r>
        <w:rPr>
          <w:rFonts w:ascii="Times New Roman"/>
          <w:b/>
          <w:i w:val="false"/>
          <w:color w:val="000000"/>
        </w:rPr>
        <w:t xml:space="preserve"> 1. Жалпы ережелер</w:t>
      </w:r>
    </w:p>
    <w:bookmarkEnd w:id="2265"/>
    <w:bookmarkStart w:name="z10445" w:id="2266"/>
    <w:p>
      <w:pPr>
        <w:spacing w:after="0"/>
        <w:ind w:left="0"/>
        <w:jc w:val="both"/>
      </w:pPr>
      <w:r>
        <w:rPr>
          <w:rFonts w:ascii="Times New Roman"/>
          <w:b w:val="false"/>
          <w:i w:val="false"/>
          <w:color w:val="000000"/>
          <w:sz w:val="28"/>
        </w:rPr>
        <w:t>
      1. Қостанай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266"/>
    <w:bookmarkStart w:name="z10446" w:id="22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67"/>
    <w:bookmarkStart w:name="z10447" w:id="22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268"/>
    <w:bookmarkStart w:name="z10448" w:id="22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69"/>
    <w:bookmarkStart w:name="z10449" w:id="227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270"/>
    <w:bookmarkStart w:name="z10450" w:id="22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71"/>
    <w:bookmarkStart w:name="z10451" w:id="227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72"/>
    <w:bookmarkStart w:name="z10452" w:id="2273"/>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2273"/>
    <w:bookmarkStart w:name="z10453" w:id="227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2274"/>
    <w:bookmarkStart w:name="z10454" w:id="22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75"/>
    <w:bookmarkStart w:name="z10455" w:id="227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76"/>
    <w:bookmarkStart w:name="z10456" w:id="227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77"/>
    <w:bookmarkStart w:name="z10457" w:id="22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78"/>
    <w:bookmarkStart w:name="z10458" w:id="22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79"/>
    <w:bookmarkStart w:name="z10459" w:id="2280"/>
    <w:p>
      <w:pPr>
        <w:spacing w:after="0"/>
        <w:ind w:left="0"/>
        <w:jc w:val="both"/>
      </w:pPr>
      <w:r>
        <w:rPr>
          <w:rFonts w:ascii="Times New Roman"/>
          <w:b w:val="false"/>
          <w:i w:val="false"/>
          <w:color w:val="000000"/>
          <w:sz w:val="28"/>
        </w:rPr>
        <w:t>
      13. Департаменттің міндеттері:</w:t>
      </w:r>
    </w:p>
    <w:bookmarkEnd w:id="2280"/>
    <w:bookmarkStart w:name="z10460" w:id="2281"/>
    <w:p>
      <w:pPr>
        <w:spacing w:after="0"/>
        <w:ind w:left="0"/>
        <w:jc w:val="both"/>
      </w:pPr>
      <w:r>
        <w:rPr>
          <w:rFonts w:ascii="Times New Roman"/>
          <w:b w:val="false"/>
          <w:i w:val="false"/>
          <w:color w:val="000000"/>
          <w:sz w:val="28"/>
        </w:rPr>
        <w:t>
      1) құқық бұзушылықтар профилактикасы;</w:t>
      </w:r>
    </w:p>
    <w:bookmarkEnd w:id="2281"/>
    <w:bookmarkStart w:name="z10461" w:id="228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282"/>
    <w:bookmarkStart w:name="z10462" w:id="2283"/>
    <w:p>
      <w:pPr>
        <w:spacing w:after="0"/>
        <w:ind w:left="0"/>
        <w:jc w:val="both"/>
      </w:pPr>
      <w:r>
        <w:rPr>
          <w:rFonts w:ascii="Times New Roman"/>
          <w:b w:val="false"/>
          <w:i w:val="false"/>
          <w:color w:val="000000"/>
          <w:sz w:val="28"/>
        </w:rPr>
        <w:t>
      3) қылмысқа қарсы күрес;</w:t>
      </w:r>
    </w:p>
    <w:bookmarkEnd w:id="2283"/>
    <w:bookmarkStart w:name="z10463" w:id="2284"/>
    <w:p>
      <w:pPr>
        <w:spacing w:after="0"/>
        <w:ind w:left="0"/>
        <w:jc w:val="both"/>
      </w:pPr>
      <w:r>
        <w:rPr>
          <w:rFonts w:ascii="Times New Roman"/>
          <w:b w:val="false"/>
          <w:i w:val="false"/>
          <w:color w:val="000000"/>
          <w:sz w:val="28"/>
        </w:rPr>
        <w:t>
      4) әкімшілік жазаны орындау;</w:t>
      </w:r>
    </w:p>
    <w:bookmarkEnd w:id="2284"/>
    <w:bookmarkStart w:name="z10464" w:id="228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285"/>
    <w:bookmarkStart w:name="z10465" w:id="2286"/>
    <w:p>
      <w:pPr>
        <w:spacing w:after="0"/>
        <w:ind w:left="0"/>
        <w:jc w:val="both"/>
      </w:pPr>
      <w:r>
        <w:rPr>
          <w:rFonts w:ascii="Times New Roman"/>
          <w:b w:val="false"/>
          <w:i w:val="false"/>
          <w:color w:val="000000"/>
          <w:sz w:val="28"/>
        </w:rPr>
        <w:t>
      14. Функциялары:</w:t>
      </w:r>
    </w:p>
    <w:bookmarkEnd w:id="2286"/>
    <w:bookmarkStart w:name="z10466" w:id="228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287"/>
    <w:bookmarkStart w:name="z10467" w:id="228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288"/>
    <w:bookmarkStart w:name="z10468" w:id="228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289"/>
    <w:bookmarkStart w:name="z10469" w:id="229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290"/>
    <w:bookmarkStart w:name="z10470" w:id="229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291"/>
    <w:bookmarkStart w:name="z10471" w:id="229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292"/>
    <w:bookmarkStart w:name="z10472" w:id="229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293"/>
    <w:bookmarkStart w:name="z10473" w:id="229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294"/>
    <w:bookmarkStart w:name="z10474" w:id="229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295"/>
    <w:bookmarkStart w:name="z10475" w:id="229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296"/>
    <w:bookmarkStart w:name="z10476" w:id="229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297"/>
    <w:bookmarkStart w:name="z10477" w:id="229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298"/>
    <w:bookmarkStart w:name="z10478" w:id="229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299"/>
    <w:bookmarkStart w:name="z10479" w:id="230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300"/>
    <w:bookmarkStart w:name="z10480" w:id="230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301"/>
    <w:bookmarkStart w:name="z10481" w:id="230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302"/>
    <w:bookmarkStart w:name="z10482" w:id="230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303"/>
    <w:bookmarkStart w:name="z10483" w:id="230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304"/>
    <w:bookmarkStart w:name="z10484" w:id="230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305"/>
    <w:bookmarkStart w:name="z10485" w:id="230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306"/>
    <w:bookmarkStart w:name="z10486" w:id="230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307"/>
    <w:bookmarkStart w:name="z10487" w:id="230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308"/>
    <w:bookmarkStart w:name="z10488" w:id="230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309"/>
    <w:bookmarkStart w:name="z10489" w:id="231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310"/>
    <w:bookmarkStart w:name="z10490" w:id="231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311"/>
    <w:bookmarkStart w:name="z10491" w:id="231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312"/>
    <w:bookmarkStart w:name="z10492" w:id="231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313"/>
    <w:bookmarkStart w:name="z10493" w:id="231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314"/>
    <w:bookmarkStart w:name="z10494" w:id="231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315"/>
    <w:bookmarkStart w:name="z10495" w:id="231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316"/>
    <w:bookmarkStart w:name="z10496" w:id="231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317"/>
    <w:bookmarkStart w:name="z10497" w:id="231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318"/>
    <w:bookmarkStart w:name="z10498" w:id="231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319"/>
    <w:bookmarkStart w:name="z10499" w:id="232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320"/>
    <w:bookmarkStart w:name="z10500" w:id="232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321"/>
    <w:bookmarkStart w:name="z10501" w:id="232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322"/>
    <w:bookmarkStart w:name="z10502" w:id="232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323"/>
    <w:bookmarkStart w:name="z10503" w:id="232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324"/>
    <w:bookmarkStart w:name="z10504" w:id="232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325"/>
    <w:bookmarkStart w:name="z10505" w:id="232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326"/>
    <w:bookmarkStart w:name="z10506" w:id="232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327"/>
    <w:bookmarkStart w:name="z10507" w:id="232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328"/>
    <w:bookmarkStart w:name="z10508" w:id="232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329"/>
    <w:bookmarkStart w:name="z10509" w:id="233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330"/>
    <w:bookmarkStart w:name="z10510" w:id="233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331"/>
    <w:bookmarkStart w:name="z10511" w:id="233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332"/>
    <w:bookmarkStart w:name="z10512" w:id="233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333"/>
    <w:bookmarkStart w:name="z10513" w:id="233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334"/>
    <w:bookmarkStart w:name="z10514" w:id="233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335"/>
    <w:bookmarkStart w:name="z10515" w:id="233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336"/>
    <w:bookmarkStart w:name="z10516" w:id="233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337"/>
    <w:bookmarkStart w:name="z10517" w:id="233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338"/>
    <w:bookmarkStart w:name="z10518" w:id="233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339"/>
    <w:bookmarkStart w:name="z10519" w:id="234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340"/>
    <w:bookmarkStart w:name="z10520" w:id="234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341"/>
    <w:bookmarkStart w:name="z10521" w:id="234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342"/>
    <w:bookmarkStart w:name="z10522" w:id="234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343"/>
    <w:bookmarkStart w:name="z10523" w:id="234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344"/>
    <w:bookmarkStart w:name="z10524" w:id="234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345"/>
    <w:bookmarkStart w:name="z10525" w:id="234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346"/>
    <w:bookmarkStart w:name="z10526" w:id="234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347"/>
    <w:bookmarkStart w:name="z10527" w:id="234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348"/>
    <w:bookmarkStart w:name="z10528" w:id="234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349"/>
    <w:bookmarkStart w:name="z10529" w:id="235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50"/>
    <w:bookmarkStart w:name="z10530" w:id="235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51"/>
    <w:bookmarkStart w:name="z10531" w:id="235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52"/>
    <w:bookmarkStart w:name="z10532" w:id="235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53"/>
    <w:bookmarkStart w:name="z10533" w:id="235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54"/>
    <w:bookmarkStart w:name="z10534" w:id="235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55"/>
    <w:bookmarkStart w:name="z10535" w:id="235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356"/>
    <w:bookmarkStart w:name="z10536" w:id="235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357"/>
    <w:bookmarkStart w:name="z10537" w:id="2358"/>
    <w:p>
      <w:pPr>
        <w:spacing w:after="0"/>
        <w:ind w:left="0"/>
        <w:jc w:val="both"/>
      </w:pPr>
      <w:r>
        <w:rPr>
          <w:rFonts w:ascii="Times New Roman"/>
          <w:b w:val="false"/>
          <w:i w:val="false"/>
          <w:color w:val="000000"/>
          <w:sz w:val="28"/>
        </w:rPr>
        <w:t>
      72) жедел-криминалистикалық қызметті жүзеге асырады;</w:t>
      </w:r>
    </w:p>
    <w:bookmarkEnd w:id="2358"/>
    <w:bookmarkStart w:name="z10538" w:id="235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359"/>
    <w:bookmarkStart w:name="z10539" w:id="236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360"/>
    <w:bookmarkStart w:name="z10540" w:id="236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361"/>
    <w:bookmarkStart w:name="z10541" w:id="236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362"/>
    <w:bookmarkStart w:name="z10542" w:id="236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363"/>
    <w:bookmarkStart w:name="z10543" w:id="236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364"/>
    <w:bookmarkStart w:name="z10544" w:id="236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365"/>
    <w:bookmarkStart w:name="z10545" w:id="236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366"/>
    <w:bookmarkStart w:name="z10546" w:id="236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367"/>
    <w:bookmarkStart w:name="z10547" w:id="236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368"/>
    <w:bookmarkStart w:name="z10548" w:id="236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369"/>
    <w:bookmarkStart w:name="z10549" w:id="237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370"/>
    <w:bookmarkStart w:name="z10550" w:id="237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371"/>
    <w:bookmarkStart w:name="z10551" w:id="237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372"/>
    <w:bookmarkStart w:name="z10552" w:id="237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373"/>
    <w:bookmarkStart w:name="z10553" w:id="237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374"/>
    <w:bookmarkStart w:name="z10554" w:id="237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375"/>
    <w:bookmarkStart w:name="z10555" w:id="237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376"/>
    <w:bookmarkStart w:name="z10556" w:id="237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377"/>
    <w:bookmarkStart w:name="z10557" w:id="2378"/>
    <w:p>
      <w:pPr>
        <w:spacing w:after="0"/>
        <w:ind w:left="0"/>
        <w:jc w:val="both"/>
      </w:pPr>
      <w:r>
        <w:rPr>
          <w:rFonts w:ascii="Times New Roman"/>
          <w:b w:val="false"/>
          <w:i w:val="false"/>
          <w:color w:val="000000"/>
          <w:sz w:val="28"/>
        </w:rPr>
        <w:t>
      92) арнайы және әскери тасымалдауды ұйымдастырады;</w:t>
      </w:r>
    </w:p>
    <w:bookmarkEnd w:id="2378"/>
    <w:bookmarkStart w:name="z10558" w:id="237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379"/>
    <w:bookmarkStart w:name="z10559" w:id="238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380"/>
    <w:bookmarkStart w:name="z10560" w:id="2381"/>
    <w:p>
      <w:pPr>
        <w:spacing w:after="0"/>
        <w:ind w:left="0"/>
        <w:jc w:val="both"/>
      </w:pPr>
      <w:r>
        <w:rPr>
          <w:rFonts w:ascii="Times New Roman"/>
          <w:b w:val="false"/>
          <w:i w:val="false"/>
          <w:color w:val="000000"/>
          <w:sz w:val="28"/>
        </w:rPr>
        <w:t>
      15. Құқықтары және міндеттемелері:</w:t>
      </w:r>
    </w:p>
    <w:bookmarkEnd w:id="2381"/>
    <w:bookmarkStart w:name="z10561" w:id="238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382"/>
    <w:bookmarkStart w:name="z10562" w:id="238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383"/>
    <w:bookmarkStart w:name="z10563" w:id="238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384"/>
    <w:bookmarkStart w:name="z10564" w:id="238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385"/>
    <w:bookmarkStart w:name="z10565" w:id="238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386"/>
    <w:bookmarkStart w:name="z10566" w:id="238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387"/>
    <w:bookmarkStart w:name="z10567" w:id="2388"/>
    <w:p>
      <w:pPr>
        <w:spacing w:after="0"/>
        <w:ind w:left="0"/>
        <w:jc w:val="left"/>
      </w:pPr>
      <w:r>
        <w:rPr>
          <w:rFonts w:ascii="Times New Roman"/>
          <w:b/>
          <w:i w:val="false"/>
          <w:color w:val="000000"/>
        </w:rPr>
        <w:t xml:space="preserve"> 3. Департаменттің қызметін ұйымдастыру</w:t>
      </w:r>
    </w:p>
    <w:bookmarkEnd w:id="2388"/>
    <w:bookmarkStart w:name="z10568" w:id="23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389"/>
    <w:bookmarkStart w:name="z10569" w:id="239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390"/>
    <w:bookmarkStart w:name="z10570" w:id="23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91"/>
    <w:bookmarkStart w:name="z10571" w:id="2392"/>
    <w:p>
      <w:pPr>
        <w:spacing w:after="0"/>
        <w:ind w:left="0"/>
        <w:jc w:val="both"/>
      </w:pPr>
      <w:r>
        <w:rPr>
          <w:rFonts w:ascii="Times New Roman"/>
          <w:b w:val="false"/>
          <w:i w:val="false"/>
          <w:color w:val="000000"/>
          <w:sz w:val="28"/>
        </w:rPr>
        <w:t>
      19. Департамент бастығының өкілеттігі:</w:t>
      </w:r>
    </w:p>
    <w:bookmarkEnd w:id="2392"/>
    <w:bookmarkStart w:name="z10572" w:id="239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393"/>
    <w:bookmarkStart w:name="z10573" w:id="239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394"/>
    <w:bookmarkStart w:name="z10574" w:id="239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395"/>
    <w:bookmarkStart w:name="z10575" w:id="239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396"/>
    <w:bookmarkStart w:name="z10576" w:id="239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397"/>
    <w:bookmarkStart w:name="z10577" w:id="239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398"/>
    <w:bookmarkStart w:name="z10578" w:id="239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399"/>
    <w:bookmarkStart w:name="z10579" w:id="240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400"/>
    <w:bookmarkStart w:name="z10580" w:id="240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401"/>
    <w:bookmarkStart w:name="z10581" w:id="2402"/>
    <w:p>
      <w:pPr>
        <w:spacing w:after="0"/>
        <w:ind w:left="0"/>
        <w:jc w:val="both"/>
      </w:pPr>
      <w:r>
        <w:rPr>
          <w:rFonts w:ascii="Times New Roman"/>
          <w:b w:val="false"/>
          <w:i w:val="false"/>
          <w:color w:val="000000"/>
          <w:sz w:val="28"/>
        </w:rPr>
        <w:t>
      10) өз құзыреті шегінде бұйрықтар шығарады;</w:t>
      </w:r>
    </w:p>
    <w:bookmarkEnd w:id="2402"/>
    <w:bookmarkStart w:name="z10582" w:id="240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403"/>
    <w:bookmarkStart w:name="z10583" w:id="240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404"/>
    <w:bookmarkStart w:name="z10584" w:id="240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405"/>
    <w:bookmarkStart w:name="z10585" w:id="2406"/>
    <w:p>
      <w:pPr>
        <w:spacing w:after="0"/>
        <w:ind w:left="0"/>
        <w:jc w:val="left"/>
      </w:pPr>
      <w:r>
        <w:rPr>
          <w:rFonts w:ascii="Times New Roman"/>
          <w:b/>
          <w:i w:val="false"/>
          <w:color w:val="000000"/>
        </w:rPr>
        <w:t xml:space="preserve"> 4. Департаменттің мүлкі</w:t>
      </w:r>
    </w:p>
    <w:bookmarkEnd w:id="2406"/>
    <w:bookmarkStart w:name="z10586" w:id="24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407"/>
    <w:bookmarkStart w:name="z10587" w:id="24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08"/>
    <w:bookmarkStart w:name="z10588" w:id="240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409"/>
    <w:bookmarkStart w:name="z10589" w:id="241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10"/>
    <w:bookmarkStart w:name="z10590" w:id="2411"/>
    <w:p>
      <w:pPr>
        <w:spacing w:after="0"/>
        <w:ind w:left="0"/>
        <w:jc w:val="left"/>
      </w:pPr>
      <w:r>
        <w:rPr>
          <w:rFonts w:ascii="Times New Roman"/>
          <w:b/>
          <w:i w:val="false"/>
          <w:color w:val="000000"/>
        </w:rPr>
        <w:t xml:space="preserve"> 5. Департаментті қайта ұйымдастыру және тарату</w:t>
      </w:r>
    </w:p>
    <w:bookmarkEnd w:id="2411"/>
    <w:bookmarkStart w:name="z10591" w:id="24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16-қосымша</w:t>
            </w:r>
          </w:p>
        </w:tc>
      </w:tr>
    </w:tbl>
    <w:bookmarkStart w:name="z2419" w:id="2413"/>
    <w:p>
      <w:pPr>
        <w:spacing w:after="0"/>
        <w:ind w:left="0"/>
        <w:jc w:val="left"/>
      </w:pPr>
      <w:r>
        <w:rPr>
          <w:rFonts w:ascii="Times New Roman"/>
          <w:b/>
          <w:i w:val="false"/>
          <w:color w:val="000000"/>
        </w:rPr>
        <w:t xml:space="preserve"> Қазақстан Республикасы Ішкі істер министрлігі Қызылорда облысының Полиция департаменті туралы ереже</w:t>
      </w:r>
    </w:p>
    <w:bookmarkEnd w:id="241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592" w:id="2414"/>
    <w:p>
      <w:pPr>
        <w:spacing w:after="0"/>
        <w:ind w:left="0"/>
        <w:jc w:val="left"/>
      </w:pPr>
      <w:r>
        <w:rPr>
          <w:rFonts w:ascii="Times New Roman"/>
          <w:b/>
          <w:i w:val="false"/>
          <w:color w:val="000000"/>
        </w:rPr>
        <w:t xml:space="preserve"> 1. Жалпы ережелер</w:t>
      </w:r>
    </w:p>
    <w:bookmarkEnd w:id="2414"/>
    <w:bookmarkStart w:name="z10593" w:id="2415"/>
    <w:p>
      <w:pPr>
        <w:spacing w:after="0"/>
        <w:ind w:left="0"/>
        <w:jc w:val="both"/>
      </w:pPr>
      <w:r>
        <w:rPr>
          <w:rFonts w:ascii="Times New Roman"/>
          <w:b w:val="false"/>
          <w:i w:val="false"/>
          <w:color w:val="000000"/>
          <w:sz w:val="28"/>
        </w:rPr>
        <w:t>
      1. Қызылорда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415"/>
    <w:bookmarkStart w:name="z10594" w:id="24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16"/>
    <w:bookmarkStart w:name="z10595" w:id="24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417"/>
    <w:bookmarkStart w:name="z10596" w:id="24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18"/>
    <w:bookmarkStart w:name="z10597" w:id="241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419"/>
    <w:bookmarkStart w:name="z10598" w:id="242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20"/>
    <w:bookmarkStart w:name="z10599" w:id="242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21"/>
    <w:bookmarkStart w:name="z10600" w:id="2422"/>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2422"/>
    <w:bookmarkStart w:name="z10601" w:id="242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2423"/>
    <w:bookmarkStart w:name="z10602" w:id="24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24"/>
    <w:bookmarkStart w:name="z10603" w:id="242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25"/>
    <w:bookmarkStart w:name="z10604" w:id="24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26"/>
    <w:bookmarkStart w:name="z10605" w:id="24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27"/>
    <w:bookmarkStart w:name="z10606" w:id="242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428"/>
    <w:bookmarkStart w:name="z10607" w:id="2429"/>
    <w:p>
      <w:pPr>
        <w:spacing w:after="0"/>
        <w:ind w:left="0"/>
        <w:jc w:val="both"/>
      </w:pPr>
      <w:r>
        <w:rPr>
          <w:rFonts w:ascii="Times New Roman"/>
          <w:b w:val="false"/>
          <w:i w:val="false"/>
          <w:color w:val="000000"/>
          <w:sz w:val="28"/>
        </w:rPr>
        <w:t>
      13. Департаменттің міндеттері:</w:t>
      </w:r>
    </w:p>
    <w:bookmarkEnd w:id="2429"/>
    <w:bookmarkStart w:name="z10608" w:id="2430"/>
    <w:p>
      <w:pPr>
        <w:spacing w:after="0"/>
        <w:ind w:left="0"/>
        <w:jc w:val="both"/>
      </w:pPr>
      <w:r>
        <w:rPr>
          <w:rFonts w:ascii="Times New Roman"/>
          <w:b w:val="false"/>
          <w:i w:val="false"/>
          <w:color w:val="000000"/>
          <w:sz w:val="28"/>
        </w:rPr>
        <w:t>
      1) құқық бұзушылықтар профилактикасы;</w:t>
      </w:r>
    </w:p>
    <w:bookmarkEnd w:id="2430"/>
    <w:bookmarkStart w:name="z10609" w:id="243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431"/>
    <w:bookmarkStart w:name="z10610" w:id="2432"/>
    <w:p>
      <w:pPr>
        <w:spacing w:after="0"/>
        <w:ind w:left="0"/>
        <w:jc w:val="both"/>
      </w:pPr>
      <w:r>
        <w:rPr>
          <w:rFonts w:ascii="Times New Roman"/>
          <w:b w:val="false"/>
          <w:i w:val="false"/>
          <w:color w:val="000000"/>
          <w:sz w:val="28"/>
        </w:rPr>
        <w:t>
      3) қылмысқа қарсы күрес;</w:t>
      </w:r>
    </w:p>
    <w:bookmarkEnd w:id="2432"/>
    <w:bookmarkStart w:name="z10611" w:id="2433"/>
    <w:p>
      <w:pPr>
        <w:spacing w:after="0"/>
        <w:ind w:left="0"/>
        <w:jc w:val="both"/>
      </w:pPr>
      <w:r>
        <w:rPr>
          <w:rFonts w:ascii="Times New Roman"/>
          <w:b w:val="false"/>
          <w:i w:val="false"/>
          <w:color w:val="000000"/>
          <w:sz w:val="28"/>
        </w:rPr>
        <w:t>
      4) әкімшілік жазаны орындау;</w:t>
      </w:r>
    </w:p>
    <w:bookmarkEnd w:id="2433"/>
    <w:bookmarkStart w:name="z10612" w:id="243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434"/>
    <w:bookmarkStart w:name="z10613" w:id="2435"/>
    <w:p>
      <w:pPr>
        <w:spacing w:after="0"/>
        <w:ind w:left="0"/>
        <w:jc w:val="both"/>
      </w:pPr>
      <w:r>
        <w:rPr>
          <w:rFonts w:ascii="Times New Roman"/>
          <w:b w:val="false"/>
          <w:i w:val="false"/>
          <w:color w:val="000000"/>
          <w:sz w:val="28"/>
        </w:rPr>
        <w:t>
      14. Функциялары:</w:t>
      </w:r>
    </w:p>
    <w:bookmarkEnd w:id="2435"/>
    <w:bookmarkStart w:name="z10614" w:id="243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436"/>
    <w:bookmarkStart w:name="z10615" w:id="243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437"/>
    <w:bookmarkStart w:name="z10616" w:id="243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438"/>
    <w:bookmarkStart w:name="z10617" w:id="243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439"/>
    <w:bookmarkStart w:name="z10618" w:id="244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440"/>
    <w:bookmarkStart w:name="z10619" w:id="244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441"/>
    <w:bookmarkStart w:name="z10620" w:id="244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442"/>
    <w:bookmarkStart w:name="z10621" w:id="244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443"/>
    <w:bookmarkStart w:name="z10622" w:id="244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444"/>
    <w:bookmarkStart w:name="z10623" w:id="244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445"/>
    <w:bookmarkStart w:name="z10624" w:id="244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446"/>
    <w:bookmarkStart w:name="z10625" w:id="244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447"/>
    <w:bookmarkStart w:name="z10626" w:id="244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448"/>
    <w:bookmarkStart w:name="z10627" w:id="244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449"/>
    <w:bookmarkStart w:name="z10628" w:id="245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450"/>
    <w:bookmarkStart w:name="z10629" w:id="245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451"/>
    <w:bookmarkStart w:name="z10630" w:id="245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452"/>
    <w:bookmarkStart w:name="z10631" w:id="245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453"/>
    <w:bookmarkStart w:name="z10632" w:id="245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454"/>
    <w:bookmarkStart w:name="z10633" w:id="245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455"/>
    <w:bookmarkStart w:name="z10634" w:id="245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456"/>
    <w:bookmarkStart w:name="z10635" w:id="245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457"/>
    <w:bookmarkStart w:name="z10636" w:id="245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458"/>
    <w:bookmarkStart w:name="z10637" w:id="245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459"/>
    <w:bookmarkStart w:name="z10638" w:id="246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460"/>
    <w:bookmarkStart w:name="z10639" w:id="246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461"/>
    <w:bookmarkStart w:name="z10640" w:id="246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462"/>
    <w:bookmarkStart w:name="z10641" w:id="246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463"/>
    <w:bookmarkStart w:name="z10642" w:id="246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464"/>
    <w:bookmarkStart w:name="z10643" w:id="246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465"/>
    <w:bookmarkStart w:name="z10644" w:id="246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466"/>
    <w:bookmarkStart w:name="z10645" w:id="246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467"/>
    <w:bookmarkStart w:name="z10646" w:id="246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468"/>
    <w:bookmarkStart w:name="z10647" w:id="246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469"/>
    <w:bookmarkStart w:name="z10648" w:id="247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470"/>
    <w:bookmarkStart w:name="z10649" w:id="247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471"/>
    <w:bookmarkStart w:name="z10650" w:id="247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472"/>
    <w:bookmarkStart w:name="z10651" w:id="247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473"/>
    <w:bookmarkStart w:name="z10652" w:id="247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474"/>
    <w:bookmarkStart w:name="z10653" w:id="247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475"/>
    <w:bookmarkStart w:name="z10654" w:id="247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476"/>
    <w:bookmarkStart w:name="z10655" w:id="247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477"/>
    <w:bookmarkStart w:name="z10656" w:id="247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78"/>
    <w:bookmarkStart w:name="z10657" w:id="247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79"/>
    <w:bookmarkStart w:name="z10658" w:id="248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480"/>
    <w:bookmarkStart w:name="z10659" w:id="248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481"/>
    <w:bookmarkStart w:name="z10660" w:id="248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482"/>
    <w:bookmarkStart w:name="z10661" w:id="248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483"/>
    <w:bookmarkStart w:name="z10662" w:id="248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484"/>
    <w:bookmarkStart w:name="z10663" w:id="248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485"/>
    <w:bookmarkStart w:name="z10664" w:id="248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486"/>
    <w:bookmarkStart w:name="z10665" w:id="248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487"/>
    <w:bookmarkStart w:name="z10666" w:id="248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488"/>
    <w:bookmarkStart w:name="z10667" w:id="248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489"/>
    <w:bookmarkStart w:name="z10668" w:id="249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490"/>
    <w:bookmarkStart w:name="z10669" w:id="249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491"/>
    <w:bookmarkStart w:name="z10670" w:id="249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492"/>
    <w:bookmarkStart w:name="z10671" w:id="249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493"/>
    <w:bookmarkStart w:name="z10672" w:id="249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494"/>
    <w:bookmarkStart w:name="z10673" w:id="249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495"/>
    <w:bookmarkStart w:name="z10674" w:id="249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496"/>
    <w:bookmarkStart w:name="z10675" w:id="249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497"/>
    <w:bookmarkStart w:name="z10676" w:id="249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498"/>
    <w:bookmarkStart w:name="z10677" w:id="249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499"/>
    <w:bookmarkStart w:name="z10678" w:id="250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500"/>
    <w:bookmarkStart w:name="z10679" w:id="250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501"/>
    <w:bookmarkStart w:name="z10680" w:id="250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502"/>
    <w:bookmarkStart w:name="z10681" w:id="250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503"/>
    <w:bookmarkStart w:name="z10682" w:id="250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504"/>
    <w:bookmarkStart w:name="z10683" w:id="250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505"/>
    <w:bookmarkStart w:name="z10684" w:id="250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506"/>
    <w:bookmarkStart w:name="z10685" w:id="2507"/>
    <w:p>
      <w:pPr>
        <w:spacing w:after="0"/>
        <w:ind w:left="0"/>
        <w:jc w:val="both"/>
      </w:pPr>
      <w:r>
        <w:rPr>
          <w:rFonts w:ascii="Times New Roman"/>
          <w:b w:val="false"/>
          <w:i w:val="false"/>
          <w:color w:val="000000"/>
          <w:sz w:val="28"/>
        </w:rPr>
        <w:t>
      72) жедел-криминалистикалық қызметті жүзеге асырады;</w:t>
      </w:r>
    </w:p>
    <w:bookmarkEnd w:id="2507"/>
    <w:bookmarkStart w:name="z10686" w:id="250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508"/>
    <w:bookmarkStart w:name="z10687" w:id="250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509"/>
    <w:bookmarkStart w:name="z10688" w:id="251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510"/>
    <w:bookmarkStart w:name="z10689" w:id="251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511"/>
    <w:bookmarkStart w:name="z10690" w:id="251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512"/>
    <w:bookmarkStart w:name="z10691" w:id="251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513"/>
    <w:bookmarkStart w:name="z10692" w:id="251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514"/>
    <w:bookmarkStart w:name="z10693" w:id="251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15"/>
    <w:bookmarkStart w:name="z10694" w:id="251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16"/>
    <w:bookmarkStart w:name="z10695" w:id="251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17"/>
    <w:bookmarkStart w:name="z10696" w:id="251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18"/>
    <w:bookmarkStart w:name="z10697" w:id="251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19"/>
    <w:bookmarkStart w:name="z10698" w:id="252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20"/>
    <w:bookmarkStart w:name="z10699" w:id="252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21"/>
    <w:bookmarkStart w:name="z10700" w:id="252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22"/>
    <w:bookmarkStart w:name="z10701" w:id="252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23"/>
    <w:bookmarkStart w:name="z10702" w:id="252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24"/>
    <w:bookmarkStart w:name="z10703" w:id="252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525"/>
    <w:bookmarkStart w:name="z10704" w:id="252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526"/>
    <w:bookmarkStart w:name="z10705" w:id="2527"/>
    <w:p>
      <w:pPr>
        <w:spacing w:after="0"/>
        <w:ind w:left="0"/>
        <w:jc w:val="both"/>
      </w:pPr>
      <w:r>
        <w:rPr>
          <w:rFonts w:ascii="Times New Roman"/>
          <w:b w:val="false"/>
          <w:i w:val="false"/>
          <w:color w:val="000000"/>
          <w:sz w:val="28"/>
        </w:rPr>
        <w:t>
      92) арнайы және әскери тасымалдауды ұйымдастырады;</w:t>
      </w:r>
    </w:p>
    <w:bookmarkEnd w:id="2527"/>
    <w:bookmarkStart w:name="z10706" w:id="252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528"/>
    <w:bookmarkStart w:name="z10707" w:id="252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529"/>
    <w:bookmarkStart w:name="z10708" w:id="2530"/>
    <w:p>
      <w:pPr>
        <w:spacing w:after="0"/>
        <w:ind w:left="0"/>
        <w:jc w:val="both"/>
      </w:pPr>
      <w:r>
        <w:rPr>
          <w:rFonts w:ascii="Times New Roman"/>
          <w:b w:val="false"/>
          <w:i w:val="false"/>
          <w:color w:val="000000"/>
          <w:sz w:val="28"/>
        </w:rPr>
        <w:t>
      15. Құқықтары және міндеттемелері:</w:t>
      </w:r>
    </w:p>
    <w:bookmarkEnd w:id="2530"/>
    <w:bookmarkStart w:name="z10709" w:id="253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531"/>
    <w:bookmarkStart w:name="z10710" w:id="253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532"/>
    <w:bookmarkStart w:name="z10711" w:id="253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533"/>
    <w:bookmarkStart w:name="z10712" w:id="253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534"/>
    <w:bookmarkStart w:name="z10713" w:id="253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535"/>
    <w:bookmarkStart w:name="z10714" w:id="253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536"/>
    <w:bookmarkStart w:name="z10715" w:id="2537"/>
    <w:p>
      <w:pPr>
        <w:spacing w:after="0"/>
        <w:ind w:left="0"/>
        <w:jc w:val="left"/>
      </w:pPr>
      <w:r>
        <w:rPr>
          <w:rFonts w:ascii="Times New Roman"/>
          <w:b/>
          <w:i w:val="false"/>
          <w:color w:val="000000"/>
        </w:rPr>
        <w:t xml:space="preserve"> 3. Департаменттің қызметін ұйымдастыру</w:t>
      </w:r>
    </w:p>
    <w:bookmarkEnd w:id="2537"/>
    <w:bookmarkStart w:name="z10716" w:id="25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38"/>
    <w:bookmarkStart w:name="z10717" w:id="253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539"/>
    <w:bookmarkStart w:name="z10718" w:id="254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540"/>
    <w:bookmarkStart w:name="z10719" w:id="2541"/>
    <w:p>
      <w:pPr>
        <w:spacing w:after="0"/>
        <w:ind w:left="0"/>
        <w:jc w:val="both"/>
      </w:pPr>
      <w:r>
        <w:rPr>
          <w:rFonts w:ascii="Times New Roman"/>
          <w:b w:val="false"/>
          <w:i w:val="false"/>
          <w:color w:val="000000"/>
          <w:sz w:val="28"/>
        </w:rPr>
        <w:t>
      19. Департамент бастығының өкілеттігі:</w:t>
      </w:r>
    </w:p>
    <w:bookmarkEnd w:id="2541"/>
    <w:bookmarkStart w:name="z10720" w:id="254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542"/>
    <w:bookmarkStart w:name="z10721" w:id="254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543"/>
    <w:bookmarkStart w:name="z10722" w:id="254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544"/>
    <w:bookmarkStart w:name="z10723" w:id="25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545"/>
    <w:bookmarkStart w:name="z10724" w:id="254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546"/>
    <w:bookmarkStart w:name="z10725" w:id="254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547"/>
    <w:bookmarkStart w:name="z10726" w:id="254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548"/>
    <w:bookmarkStart w:name="z10727" w:id="254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549"/>
    <w:bookmarkStart w:name="z10728" w:id="255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550"/>
    <w:bookmarkStart w:name="z10729" w:id="2551"/>
    <w:p>
      <w:pPr>
        <w:spacing w:after="0"/>
        <w:ind w:left="0"/>
        <w:jc w:val="both"/>
      </w:pPr>
      <w:r>
        <w:rPr>
          <w:rFonts w:ascii="Times New Roman"/>
          <w:b w:val="false"/>
          <w:i w:val="false"/>
          <w:color w:val="000000"/>
          <w:sz w:val="28"/>
        </w:rPr>
        <w:t>
      10) өз құзыреті шегінде бұйрықтар шығарады;</w:t>
      </w:r>
    </w:p>
    <w:bookmarkEnd w:id="2551"/>
    <w:bookmarkStart w:name="z10730" w:id="255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552"/>
    <w:bookmarkStart w:name="z10731" w:id="255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553"/>
    <w:bookmarkStart w:name="z10732" w:id="255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554"/>
    <w:bookmarkStart w:name="z10733" w:id="2555"/>
    <w:p>
      <w:pPr>
        <w:spacing w:after="0"/>
        <w:ind w:left="0"/>
        <w:jc w:val="left"/>
      </w:pPr>
      <w:r>
        <w:rPr>
          <w:rFonts w:ascii="Times New Roman"/>
          <w:b/>
          <w:i w:val="false"/>
          <w:color w:val="000000"/>
        </w:rPr>
        <w:t xml:space="preserve"> 4. Департаменттің мүлкі</w:t>
      </w:r>
    </w:p>
    <w:bookmarkEnd w:id="2555"/>
    <w:bookmarkStart w:name="z10734" w:id="25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556"/>
    <w:bookmarkStart w:name="z10735" w:id="255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557"/>
    <w:bookmarkStart w:name="z10736" w:id="255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558"/>
    <w:bookmarkStart w:name="z10737" w:id="25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9"/>
    <w:bookmarkStart w:name="z10738" w:id="2560"/>
    <w:p>
      <w:pPr>
        <w:spacing w:after="0"/>
        <w:ind w:left="0"/>
        <w:jc w:val="left"/>
      </w:pPr>
      <w:r>
        <w:rPr>
          <w:rFonts w:ascii="Times New Roman"/>
          <w:b/>
          <w:i w:val="false"/>
          <w:color w:val="000000"/>
        </w:rPr>
        <w:t xml:space="preserve"> 5. Департаментті қайта ұйымдастыру және тарату</w:t>
      </w:r>
    </w:p>
    <w:bookmarkEnd w:id="2560"/>
    <w:bookmarkStart w:name="z10739" w:id="25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17-қосымша</w:t>
            </w:r>
          </w:p>
        </w:tc>
      </w:tr>
    </w:tbl>
    <w:bookmarkStart w:name="z2569" w:id="2562"/>
    <w:p>
      <w:pPr>
        <w:spacing w:after="0"/>
        <w:ind w:left="0"/>
        <w:jc w:val="left"/>
      </w:pPr>
      <w:r>
        <w:rPr>
          <w:rFonts w:ascii="Times New Roman"/>
          <w:b/>
          <w:i w:val="false"/>
          <w:color w:val="000000"/>
        </w:rPr>
        <w:t xml:space="preserve"> Қазақстан Республикасы Ішкі істер министрлігі Маңғыстау облысының Полиция департаменті туралы ереже</w:t>
      </w:r>
    </w:p>
    <w:bookmarkEnd w:id="256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740" w:id="2563"/>
    <w:p>
      <w:pPr>
        <w:spacing w:after="0"/>
        <w:ind w:left="0"/>
        <w:jc w:val="left"/>
      </w:pPr>
      <w:r>
        <w:rPr>
          <w:rFonts w:ascii="Times New Roman"/>
          <w:b/>
          <w:i w:val="false"/>
          <w:color w:val="000000"/>
        </w:rPr>
        <w:t xml:space="preserve"> 1. Жалпы ережелер</w:t>
      </w:r>
    </w:p>
    <w:bookmarkEnd w:id="2563"/>
    <w:bookmarkStart w:name="z10741" w:id="2564"/>
    <w:p>
      <w:pPr>
        <w:spacing w:after="0"/>
        <w:ind w:left="0"/>
        <w:jc w:val="both"/>
      </w:pPr>
      <w:r>
        <w:rPr>
          <w:rFonts w:ascii="Times New Roman"/>
          <w:b w:val="false"/>
          <w:i w:val="false"/>
          <w:color w:val="000000"/>
          <w:sz w:val="28"/>
        </w:rPr>
        <w:t>
      1. Маңғыстау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564"/>
    <w:bookmarkStart w:name="z10742" w:id="25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65"/>
    <w:bookmarkStart w:name="z10743" w:id="25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566"/>
    <w:bookmarkStart w:name="z10744" w:id="25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67"/>
    <w:bookmarkStart w:name="z10745" w:id="256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568"/>
    <w:bookmarkStart w:name="z10746" w:id="25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569"/>
    <w:bookmarkStart w:name="z10747" w:id="257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570"/>
    <w:bookmarkStart w:name="z10748" w:id="257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2571"/>
    <w:bookmarkStart w:name="z10749" w:id="257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572"/>
    <w:bookmarkStart w:name="z10750" w:id="25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73"/>
    <w:bookmarkStart w:name="z10751" w:id="25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74"/>
    <w:bookmarkStart w:name="z10752" w:id="257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575"/>
    <w:bookmarkStart w:name="z10753" w:id="25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76"/>
    <w:bookmarkStart w:name="z10754" w:id="257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577"/>
    <w:bookmarkStart w:name="z10755" w:id="2578"/>
    <w:p>
      <w:pPr>
        <w:spacing w:after="0"/>
        <w:ind w:left="0"/>
        <w:jc w:val="both"/>
      </w:pPr>
      <w:r>
        <w:rPr>
          <w:rFonts w:ascii="Times New Roman"/>
          <w:b w:val="false"/>
          <w:i w:val="false"/>
          <w:color w:val="000000"/>
          <w:sz w:val="28"/>
        </w:rPr>
        <w:t>
      13. Департаменттің міндеттері:</w:t>
      </w:r>
    </w:p>
    <w:bookmarkEnd w:id="2578"/>
    <w:bookmarkStart w:name="z10756" w:id="2579"/>
    <w:p>
      <w:pPr>
        <w:spacing w:after="0"/>
        <w:ind w:left="0"/>
        <w:jc w:val="both"/>
      </w:pPr>
      <w:r>
        <w:rPr>
          <w:rFonts w:ascii="Times New Roman"/>
          <w:b w:val="false"/>
          <w:i w:val="false"/>
          <w:color w:val="000000"/>
          <w:sz w:val="28"/>
        </w:rPr>
        <w:t>
      1) құқық бұзушылықтар профилактикасы;</w:t>
      </w:r>
    </w:p>
    <w:bookmarkEnd w:id="2579"/>
    <w:bookmarkStart w:name="z10757" w:id="258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580"/>
    <w:bookmarkStart w:name="z10758" w:id="2581"/>
    <w:p>
      <w:pPr>
        <w:spacing w:after="0"/>
        <w:ind w:left="0"/>
        <w:jc w:val="both"/>
      </w:pPr>
      <w:r>
        <w:rPr>
          <w:rFonts w:ascii="Times New Roman"/>
          <w:b w:val="false"/>
          <w:i w:val="false"/>
          <w:color w:val="000000"/>
          <w:sz w:val="28"/>
        </w:rPr>
        <w:t>
      3) қылмысқа қарсы күрес;</w:t>
      </w:r>
    </w:p>
    <w:bookmarkEnd w:id="2581"/>
    <w:bookmarkStart w:name="z10759" w:id="2582"/>
    <w:p>
      <w:pPr>
        <w:spacing w:after="0"/>
        <w:ind w:left="0"/>
        <w:jc w:val="both"/>
      </w:pPr>
      <w:r>
        <w:rPr>
          <w:rFonts w:ascii="Times New Roman"/>
          <w:b w:val="false"/>
          <w:i w:val="false"/>
          <w:color w:val="000000"/>
          <w:sz w:val="28"/>
        </w:rPr>
        <w:t>
      4) әкімшілік жазаны орындау;</w:t>
      </w:r>
    </w:p>
    <w:bookmarkEnd w:id="2582"/>
    <w:bookmarkStart w:name="z10760" w:id="258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583"/>
    <w:bookmarkStart w:name="z10761" w:id="2584"/>
    <w:p>
      <w:pPr>
        <w:spacing w:after="0"/>
        <w:ind w:left="0"/>
        <w:jc w:val="both"/>
      </w:pPr>
      <w:r>
        <w:rPr>
          <w:rFonts w:ascii="Times New Roman"/>
          <w:b w:val="false"/>
          <w:i w:val="false"/>
          <w:color w:val="000000"/>
          <w:sz w:val="28"/>
        </w:rPr>
        <w:t>
      14. Функциялары:</w:t>
      </w:r>
    </w:p>
    <w:bookmarkEnd w:id="2584"/>
    <w:bookmarkStart w:name="z10762" w:id="258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585"/>
    <w:bookmarkStart w:name="z10763" w:id="258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586"/>
    <w:bookmarkStart w:name="z10764" w:id="258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587"/>
    <w:bookmarkStart w:name="z10765" w:id="258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588"/>
    <w:bookmarkStart w:name="z10766" w:id="258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589"/>
    <w:bookmarkStart w:name="z10767" w:id="259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590"/>
    <w:bookmarkStart w:name="z10768" w:id="259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591"/>
    <w:bookmarkStart w:name="z10769" w:id="259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592"/>
    <w:bookmarkStart w:name="z10770" w:id="259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593"/>
    <w:bookmarkStart w:name="z10771" w:id="259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594"/>
    <w:bookmarkStart w:name="z10772" w:id="259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595"/>
    <w:bookmarkStart w:name="z10773" w:id="259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596"/>
    <w:bookmarkStart w:name="z10774" w:id="259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597"/>
    <w:bookmarkStart w:name="z10775" w:id="259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598"/>
    <w:bookmarkStart w:name="z10776" w:id="259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599"/>
    <w:bookmarkStart w:name="z10777" w:id="260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600"/>
    <w:bookmarkStart w:name="z10778" w:id="260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601"/>
    <w:bookmarkStart w:name="z10779" w:id="260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602"/>
    <w:bookmarkStart w:name="z10780" w:id="260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603"/>
    <w:bookmarkStart w:name="z10781" w:id="260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604"/>
    <w:bookmarkStart w:name="z10782" w:id="260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605"/>
    <w:bookmarkStart w:name="z10783" w:id="260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606"/>
    <w:bookmarkStart w:name="z10784" w:id="260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607"/>
    <w:bookmarkStart w:name="z10785" w:id="260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608"/>
    <w:bookmarkStart w:name="z10786" w:id="260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09"/>
    <w:bookmarkStart w:name="z10787" w:id="261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610"/>
    <w:bookmarkStart w:name="z10788" w:id="261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611"/>
    <w:bookmarkStart w:name="z10789" w:id="261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612"/>
    <w:bookmarkStart w:name="z10790" w:id="261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613"/>
    <w:bookmarkStart w:name="z10791" w:id="261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614"/>
    <w:bookmarkStart w:name="z10792" w:id="261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615"/>
    <w:bookmarkStart w:name="z10793" w:id="261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616"/>
    <w:bookmarkStart w:name="z10794" w:id="261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617"/>
    <w:bookmarkStart w:name="z10795" w:id="261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618"/>
    <w:bookmarkStart w:name="z10796" w:id="261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619"/>
    <w:bookmarkStart w:name="z10797" w:id="262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620"/>
    <w:bookmarkStart w:name="z10798" w:id="262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621"/>
    <w:bookmarkStart w:name="z10799" w:id="262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622"/>
    <w:bookmarkStart w:name="z10800" w:id="262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623"/>
    <w:bookmarkStart w:name="z10801" w:id="262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624"/>
    <w:bookmarkStart w:name="z10802" w:id="262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625"/>
    <w:bookmarkStart w:name="z10803" w:id="262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626"/>
    <w:bookmarkStart w:name="z10804" w:id="262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627"/>
    <w:bookmarkStart w:name="z10805" w:id="262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628"/>
    <w:bookmarkStart w:name="z10806" w:id="262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629"/>
    <w:bookmarkStart w:name="z10807" w:id="263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630"/>
    <w:bookmarkStart w:name="z10808" w:id="263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631"/>
    <w:bookmarkStart w:name="z10809" w:id="263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632"/>
    <w:bookmarkStart w:name="z10810" w:id="263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633"/>
    <w:bookmarkStart w:name="z10811" w:id="263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634"/>
    <w:bookmarkStart w:name="z10812" w:id="263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635"/>
    <w:bookmarkStart w:name="z10813" w:id="263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636"/>
    <w:bookmarkStart w:name="z10814" w:id="263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37"/>
    <w:bookmarkStart w:name="z10815" w:id="263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638"/>
    <w:bookmarkStart w:name="z10816" w:id="263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39"/>
    <w:bookmarkStart w:name="z10817" w:id="264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640"/>
    <w:bookmarkStart w:name="z10818" w:id="264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641"/>
    <w:bookmarkStart w:name="z10819" w:id="264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642"/>
    <w:bookmarkStart w:name="z10820" w:id="264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643"/>
    <w:bookmarkStart w:name="z10821" w:id="264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644"/>
    <w:bookmarkStart w:name="z10822" w:id="264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645"/>
    <w:bookmarkStart w:name="z10823" w:id="264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646"/>
    <w:bookmarkStart w:name="z10824" w:id="264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647"/>
    <w:bookmarkStart w:name="z10825" w:id="264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648"/>
    <w:bookmarkStart w:name="z10826" w:id="264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649"/>
    <w:bookmarkStart w:name="z10827" w:id="265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650"/>
    <w:bookmarkStart w:name="z10828" w:id="265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651"/>
    <w:bookmarkStart w:name="z10829" w:id="265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652"/>
    <w:bookmarkStart w:name="z10830" w:id="265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653"/>
    <w:bookmarkStart w:name="z10831" w:id="265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654"/>
    <w:bookmarkStart w:name="z10832" w:id="265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655"/>
    <w:bookmarkStart w:name="z10833" w:id="2656"/>
    <w:p>
      <w:pPr>
        <w:spacing w:after="0"/>
        <w:ind w:left="0"/>
        <w:jc w:val="both"/>
      </w:pPr>
      <w:r>
        <w:rPr>
          <w:rFonts w:ascii="Times New Roman"/>
          <w:b w:val="false"/>
          <w:i w:val="false"/>
          <w:color w:val="000000"/>
          <w:sz w:val="28"/>
        </w:rPr>
        <w:t>
      72) жедел-криминалистикалық қызметті жүзеге асырады;</w:t>
      </w:r>
    </w:p>
    <w:bookmarkEnd w:id="2656"/>
    <w:bookmarkStart w:name="z10834" w:id="265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657"/>
    <w:bookmarkStart w:name="z10835" w:id="265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658"/>
    <w:bookmarkStart w:name="z10836" w:id="265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659"/>
    <w:bookmarkStart w:name="z10837" w:id="266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660"/>
    <w:bookmarkStart w:name="z10838" w:id="266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661"/>
    <w:bookmarkStart w:name="z10839" w:id="266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662"/>
    <w:bookmarkStart w:name="z10840" w:id="266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663"/>
    <w:bookmarkStart w:name="z10841" w:id="266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664"/>
    <w:bookmarkStart w:name="z10842" w:id="266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665"/>
    <w:bookmarkStart w:name="z10843" w:id="266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666"/>
    <w:bookmarkStart w:name="z10844" w:id="266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667"/>
    <w:bookmarkStart w:name="z10845" w:id="266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668"/>
    <w:bookmarkStart w:name="z10846" w:id="266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669"/>
    <w:bookmarkStart w:name="z10847" w:id="267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670"/>
    <w:bookmarkStart w:name="z10848" w:id="267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671"/>
    <w:bookmarkStart w:name="z10849" w:id="267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672"/>
    <w:bookmarkStart w:name="z10850" w:id="267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673"/>
    <w:bookmarkStart w:name="z10851" w:id="267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674"/>
    <w:bookmarkStart w:name="z10852" w:id="267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675"/>
    <w:bookmarkStart w:name="z10853" w:id="2676"/>
    <w:p>
      <w:pPr>
        <w:spacing w:after="0"/>
        <w:ind w:left="0"/>
        <w:jc w:val="both"/>
      </w:pPr>
      <w:r>
        <w:rPr>
          <w:rFonts w:ascii="Times New Roman"/>
          <w:b w:val="false"/>
          <w:i w:val="false"/>
          <w:color w:val="000000"/>
          <w:sz w:val="28"/>
        </w:rPr>
        <w:t>
      92) арнайы және әскери тасымалдауды ұйымдастырады;</w:t>
      </w:r>
    </w:p>
    <w:bookmarkEnd w:id="2676"/>
    <w:bookmarkStart w:name="z10854" w:id="267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677"/>
    <w:bookmarkStart w:name="z10855" w:id="267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678"/>
    <w:bookmarkStart w:name="z10856" w:id="2679"/>
    <w:p>
      <w:pPr>
        <w:spacing w:after="0"/>
        <w:ind w:left="0"/>
        <w:jc w:val="both"/>
      </w:pPr>
      <w:r>
        <w:rPr>
          <w:rFonts w:ascii="Times New Roman"/>
          <w:b w:val="false"/>
          <w:i w:val="false"/>
          <w:color w:val="000000"/>
          <w:sz w:val="28"/>
        </w:rPr>
        <w:t>
      15. Құқықтары және міндеттемелері:</w:t>
      </w:r>
    </w:p>
    <w:bookmarkEnd w:id="2679"/>
    <w:bookmarkStart w:name="z10857" w:id="268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680"/>
    <w:bookmarkStart w:name="z10858" w:id="268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681"/>
    <w:bookmarkStart w:name="z10859" w:id="268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682"/>
    <w:bookmarkStart w:name="z10860" w:id="268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683"/>
    <w:bookmarkStart w:name="z10861" w:id="268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684"/>
    <w:bookmarkStart w:name="z10862" w:id="268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685"/>
    <w:bookmarkStart w:name="z10863" w:id="2686"/>
    <w:p>
      <w:pPr>
        <w:spacing w:after="0"/>
        <w:ind w:left="0"/>
        <w:jc w:val="left"/>
      </w:pPr>
      <w:r>
        <w:rPr>
          <w:rFonts w:ascii="Times New Roman"/>
          <w:b/>
          <w:i w:val="false"/>
          <w:color w:val="000000"/>
        </w:rPr>
        <w:t xml:space="preserve"> 3. Департаменттің қызметін ұйымдастыру</w:t>
      </w:r>
    </w:p>
    <w:bookmarkEnd w:id="2686"/>
    <w:bookmarkStart w:name="z10864" w:id="26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687"/>
    <w:bookmarkStart w:name="z10865" w:id="268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688"/>
    <w:bookmarkStart w:name="z10866" w:id="268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89"/>
    <w:bookmarkStart w:name="z10867" w:id="2690"/>
    <w:p>
      <w:pPr>
        <w:spacing w:after="0"/>
        <w:ind w:left="0"/>
        <w:jc w:val="both"/>
      </w:pPr>
      <w:r>
        <w:rPr>
          <w:rFonts w:ascii="Times New Roman"/>
          <w:b w:val="false"/>
          <w:i w:val="false"/>
          <w:color w:val="000000"/>
          <w:sz w:val="28"/>
        </w:rPr>
        <w:t>
      19. Департамент бастығының өкілеттігі:</w:t>
      </w:r>
    </w:p>
    <w:bookmarkEnd w:id="2690"/>
    <w:bookmarkStart w:name="z10868" w:id="269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691"/>
    <w:bookmarkStart w:name="z10869" w:id="269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692"/>
    <w:bookmarkStart w:name="z10870" w:id="269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693"/>
    <w:bookmarkStart w:name="z10871" w:id="269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694"/>
    <w:bookmarkStart w:name="z10872" w:id="269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695"/>
    <w:bookmarkStart w:name="z10873" w:id="269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696"/>
    <w:bookmarkStart w:name="z10874" w:id="269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697"/>
    <w:bookmarkStart w:name="z10875" w:id="269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698"/>
    <w:bookmarkStart w:name="z10876" w:id="269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699"/>
    <w:bookmarkStart w:name="z10877" w:id="2700"/>
    <w:p>
      <w:pPr>
        <w:spacing w:after="0"/>
        <w:ind w:left="0"/>
        <w:jc w:val="both"/>
      </w:pPr>
      <w:r>
        <w:rPr>
          <w:rFonts w:ascii="Times New Roman"/>
          <w:b w:val="false"/>
          <w:i w:val="false"/>
          <w:color w:val="000000"/>
          <w:sz w:val="28"/>
        </w:rPr>
        <w:t>
      10) өз құзыреті шегінде бұйрықтар шығарады;</w:t>
      </w:r>
    </w:p>
    <w:bookmarkEnd w:id="2700"/>
    <w:bookmarkStart w:name="z10878" w:id="270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701"/>
    <w:bookmarkStart w:name="z10879" w:id="270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702"/>
    <w:bookmarkStart w:name="z10880" w:id="270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703"/>
    <w:bookmarkStart w:name="z10881" w:id="2704"/>
    <w:p>
      <w:pPr>
        <w:spacing w:after="0"/>
        <w:ind w:left="0"/>
        <w:jc w:val="left"/>
      </w:pPr>
      <w:r>
        <w:rPr>
          <w:rFonts w:ascii="Times New Roman"/>
          <w:b/>
          <w:i w:val="false"/>
          <w:color w:val="000000"/>
        </w:rPr>
        <w:t xml:space="preserve"> 4. Департаменттің мүлкі</w:t>
      </w:r>
    </w:p>
    <w:bookmarkEnd w:id="2704"/>
    <w:bookmarkStart w:name="z10882" w:id="27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05"/>
    <w:bookmarkStart w:name="z10883" w:id="270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706"/>
    <w:bookmarkStart w:name="z10884" w:id="270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707"/>
    <w:bookmarkStart w:name="z10885" w:id="270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08"/>
    <w:bookmarkStart w:name="z10886" w:id="2709"/>
    <w:p>
      <w:pPr>
        <w:spacing w:after="0"/>
        <w:ind w:left="0"/>
        <w:jc w:val="left"/>
      </w:pPr>
      <w:r>
        <w:rPr>
          <w:rFonts w:ascii="Times New Roman"/>
          <w:b/>
          <w:i w:val="false"/>
          <w:color w:val="000000"/>
        </w:rPr>
        <w:t xml:space="preserve"> 5. Департаментті қайта ұйымдастыру және тарату</w:t>
      </w:r>
    </w:p>
    <w:bookmarkEnd w:id="2709"/>
    <w:bookmarkStart w:name="z10887" w:id="27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18-қосымша</w:t>
            </w:r>
          </w:p>
        </w:tc>
      </w:tr>
    </w:tbl>
    <w:bookmarkStart w:name="z2720" w:id="2711"/>
    <w:p>
      <w:pPr>
        <w:spacing w:after="0"/>
        <w:ind w:left="0"/>
        <w:jc w:val="left"/>
      </w:pPr>
      <w:r>
        <w:rPr>
          <w:rFonts w:ascii="Times New Roman"/>
          <w:b/>
          <w:i w:val="false"/>
          <w:color w:val="000000"/>
        </w:rPr>
        <w:t xml:space="preserve"> Қазақстан Республикасы Ішкі істер министрлігі Павлодар облысының Полиция департаменті туралы ереже</w:t>
      </w:r>
    </w:p>
    <w:bookmarkEnd w:id="271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888" w:id="2712"/>
    <w:p>
      <w:pPr>
        <w:spacing w:after="0"/>
        <w:ind w:left="0"/>
        <w:jc w:val="left"/>
      </w:pPr>
      <w:r>
        <w:rPr>
          <w:rFonts w:ascii="Times New Roman"/>
          <w:b/>
          <w:i w:val="false"/>
          <w:color w:val="000000"/>
        </w:rPr>
        <w:t xml:space="preserve"> 1. Жалпы ережелер</w:t>
      </w:r>
    </w:p>
    <w:bookmarkEnd w:id="2712"/>
    <w:bookmarkStart w:name="z10889" w:id="2713"/>
    <w:p>
      <w:pPr>
        <w:spacing w:after="0"/>
        <w:ind w:left="0"/>
        <w:jc w:val="both"/>
      </w:pPr>
      <w:r>
        <w:rPr>
          <w:rFonts w:ascii="Times New Roman"/>
          <w:b w:val="false"/>
          <w:i w:val="false"/>
          <w:color w:val="000000"/>
          <w:sz w:val="28"/>
        </w:rPr>
        <w:t>
      1. Павлодар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713"/>
    <w:bookmarkStart w:name="z10890" w:id="27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14"/>
    <w:bookmarkStart w:name="z10891" w:id="27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715"/>
    <w:bookmarkStart w:name="z10892" w:id="27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16"/>
    <w:bookmarkStart w:name="z10893" w:id="271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717"/>
    <w:bookmarkStart w:name="z10894" w:id="27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18"/>
    <w:bookmarkStart w:name="z10895" w:id="271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19"/>
    <w:bookmarkStart w:name="z10896" w:id="272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Лермонтов көшесі, 50/1-үй.</w:t>
      </w:r>
    </w:p>
    <w:bookmarkEnd w:id="2720"/>
    <w:bookmarkStart w:name="z10897" w:id="272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721"/>
    <w:bookmarkStart w:name="z10898" w:id="27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22"/>
    <w:bookmarkStart w:name="z10899" w:id="272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723"/>
    <w:bookmarkStart w:name="z10900" w:id="27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24"/>
    <w:bookmarkStart w:name="z10901" w:id="27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25"/>
    <w:bookmarkStart w:name="z10902" w:id="272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726"/>
    <w:bookmarkStart w:name="z10903" w:id="2727"/>
    <w:p>
      <w:pPr>
        <w:spacing w:after="0"/>
        <w:ind w:left="0"/>
        <w:jc w:val="both"/>
      </w:pPr>
      <w:r>
        <w:rPr>
          <w:rFonts w:ascii="Times New Roman"/>
          <w:b w:val="false"/>
          <w:i w:val="false"/>
          <w:color w:val="000000"/>
          <w:sz w:val="28"/>
        </w:rPr>
        <w:t>
      13. Департаменттің міндеттері:</w:t>
      </w:r>
    </w:p>
    <w:bookmarkEnd w:id="2727"/>
    <w:bookmarkStart w:name="z10904" w:id="2728"/>
    <w:p>
      <w:pPr>
        <w:spacing w:after="0"/>
        <w:ind w:left="0"/>
        <w:jc w:val="both"/>
      </w:pPr>
      <w:r>
        <w:rPr>
          <w:rFonts w:ascii="Times New Roman"/>
          <w:b w:val="false"/>
          <w:i w:val="false"/>
          <w:color w:val="000000"/>
          <w:sz w:val="28"/>
        </w:rPr>
        <w:t>
      1) құқық бұзушылықтар профилактикасы;</w:t>
      </w:r>
    </w:p>
    <w:bookmarkEnd w:id="2728"/>
    <w:bookmarkStart w:name="z10905" w:id="272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729"/>
    <w:bookmarkStart w:name="z10906" w:id="2730"/>
    <w:p>
      <w:pPr>
        <w:spacing w:after="0"/>
        <w:ind w:left="0"/>
        <w:jc w:val="both"/>
      </w:pPr>
      <w:r>
        <w:rPr>
          <w:rFonts w:ascii="Times New Roman"/>
          <w:b w:val="false"/>
          <w:i w:val="false"/>
          <w:color w:val="000000"/>
          <w:sz w:val="28"/>
        </w:rPr>
        <w:t>
      3) қылмысқа қарсы күрес;</w:t>
      </w:r>
    </w:p>
    <w:bookmarkEnd w:id="2730"/>
    <w:bookmarkStart w:name="z10907" w:id="2731"/>
    <w:p>
      <w:pPr>
        <w:spacing w:after="0"/>
        <w:ind w:left="0"/>
        <w:jc w:val="both"/>
      </w:pPr>
      <w:r>
        <w:rPr>
          <w:rFonts w:ascii="Times New Roman"/>
          <w:b w:val="false"/>
          <w:i w:val="false"/>
          <w:color w:val="000000"/>
          <w:sz w:val="28"/>
        </w:rPr>
        <w:t>
      4) әкімшілік жазаны орындау;</w:t>
      </w:r>
    </w:p>
    <w:bookmarkEnd w:id="2731"/>
    <w:bookmarkStart w:name="z10908" w:id="273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732"/>
    <w:bookmarkStart w:name="z10909" w:id="2733"/>
    <w:p>
      <w:pPr>
        <w:spacing w:after="0"/>
        <w:ind w:left="0"/>
        <w:jc w:val="both"/>
      </w:pPr>
      <w:r>
        <w:rPr>
          <w:rFonts w:ascii="Times New Roman"/>
          <w:b w:val="false"/>
          <w:i w:val="false"/>
          <w:color w:val="000000"/>
          <w:sz w:val="28"/>
        </w:rPr>
        <w:t>
      14. Функциялары:</w:t>
      </w:r>
    </w:p>
    <w:bookmarkEnd w:id="2733"/>
    <w:bookmarkStart w:name="z10910" w:id="27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734"/>
    <w:bookmarkStart w:name="z10911" w:id="27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735"/>
    <w:bookmarkStart w:name="z10912" w:id="27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736"/>
    <w:bookmarkStart w:name="z10913" w:id="27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737"/>
    <w:bookmarkStart w:name="z10914" w:id="273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738"/>
    <w:bookmarkStart w:name="z10915" w:id="273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739"/>
    <w:bookmarkStart w:name="z10916" w:id="274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740"/>
    <w:bookmarkStart w:name="z10917" w:id="27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741"/>
    <w:bookmarkStart w:name="z10918" w:id="27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742"/>
    <w:bookmarkStart w:name="z10919" w:id="27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743"/>
    <w:bookmarkStart w:name="z10920" w:id="27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744"/>
    <w:bookmarkStart w:name="z10921" w:id="274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745"/>
    <w:bookmarkStart w:name="z10922" w:id="274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746"/>
    <w:bookmarkStart w:name="z10923" w:id="274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747"/>
    <w:bookmarkStart w:name="z10924" w:id="274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748"/>
    <w:bookmarkStart w:name="z10925" w:id="274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749"/>
    <w:bookmarkStart w:name="z10926" w:id="275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750"/>
    <w:bookmarkStart w:name="z10927" w:id="275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751"/>
    <w:bookmarkStart w:name="z10928" w:id="275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752"/>
    <w:bookmarkStart w:name="z10929" w:id="275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753"/>
    <w:bookmarkStart w:name="z10930" w:id="275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754"/>
    <w:bookmarkStart w:name="z10931" w:id="275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755"/>
    <w:bookmarkStart w:name="z10932" w:id="275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756"/>
    <w:bookmarkStart w:name="z10933" w:id="275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757"/>
    <w:bookmarkStart w:name="z10934" w:id="275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758"/>
    <w:bookmarkStart w:name="z10935" w:id="275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759"/>
    <w:bookmarkStart w:name="z10936" w:id="276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760"/>
    <w:bookmarkStart w:name="z10937" w:id="276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761"/>
    <w:bookmarkStart w:name="z10938" w:id="276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762"/>
    <w:bookmarkStart w:name="z10939" w:id="276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763"/>
    <w:bookmarkStart w:name="z10940" w:id="276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764"/>
    <w:bookmarkStart w:name="z10941" w:id="276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765"/>
    <w:bookmarkStart w:name="z10942" w:id="276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766"/>
    <w:bookmarkStart w:name="z10943" w:id="276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767"/>
    <w:bookmarkStart w:name="z10944" w:id="276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768"/>
    <w:bookmarkStart w:name="z10945" w:id="276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769"/>
    <w:bookmarkStart w:name="z10946" w:id="277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770"/>
    <w:bookmarkStart w:name="z10947" w:id="277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771"/>
    <w:bookmarkStart w:name="z10948" w:id="277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772"/>
    <w:bookmarkStart w:name="z10949" w:id="277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773"/>
    <w:bookmarkStart w:name="z10950" w:id="277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774"/>
    <w:bookmarkStart w:name="z10951" w:id="277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775"/>
    <w:bookmarkStart w:name="z10952" w:id="277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776"/>
    <w:bookmarkStart w:name="z10953" w:id="277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777"/>
    <w:bookmarkStart w:name="z10954" w:id="277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778"/>
    <w:bookmarkStart w:name="z10955" w:id="277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779"/>
    <w:bookmarkStart w:name="z10956" w:id="278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780"/>
    <w:bookmarkStart w:name="z10957" w:id="278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781"/>
    <w:bookmarkStart w:name="z10958" w:id="278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782"/>
    <w:bookmarkStart w:name="z10959" w:id="278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783"/>
    <w:bookmarkStart w:name="z10960" w:id="278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784"/>
    <w:bookmarkStart w:name="z10961" w:id="27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785"/>
    <w:bookmarkStart w:name="z10962" w:id="278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786"/>
    <w:bookmarkStart w:name="z10963" w:id="278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787"/>
    <w:bookmarkStart w:name="z10964" w:id="278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788"/>
    <w:bookmarkStart w:name="z10965" w:id="278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789"/>
    <w:bookmarkStart w:name="z10966" w:id="279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790"/>
    <w:bookmarkStart w:name="z10967" w:id="279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791"/>
    <w:bookmarkStart w:name="z10968" w:id="279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792"/>
    <w:bookmarkStart w:name="z10969" w:id="279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793"/>
    <w:bookmarkStart w:name="z10970" w:id="279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794"/>
    <w:bookmarkStart w:name="z10971" w:id="279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795"/>
    <w:bookmarkStart w:name="z10972" w:id="279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796"/>
    <w:bookmarkStart w:name="z10973" w:id="279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797"/>
    <w:bookmarkStart w:name="z10974" w:id="279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798"/>
    <w:bookmarkStart w:name="z10975" w:id="279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799"/>
    <w:bookmarkStart w:name="z10976" w:id="280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800"/>
    <w:bookmarkStart w:name="z10977" w:id="280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801"/>
    <w:bookmarkStart w:name="z10978" w:id="280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802"/>
    <w:bookmarkStart w:name="z10979" w:id="280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803"/>
    <w:bookmarkStart w:name="z10980" w:id="280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804"/>
    <w:bookmarkStart w:name="z10981" w:id="2805"/>
    <w:p>
      <w:pPr>
        <w:spacing w:after="0"/>
        <w:ind w:left="0"/>
        <w:jc w:val="both"/>
      </w:pPr>
      <w:r>
        <w:rPr>
          <w:rFonts w:ascii="Times New Roman"/>
          <w:b w:val="false"/>
          <w:i w:val="false"/>
          <w:color w:val="000000"/>
          <w:sz w:val="28"/>
        </w:rPr>
        <w:t>
      72) жедел-криминалистикалық қызметті жүзеге асырады;</w:t>
      </w:r>
    </w:p>
    <w:bookmarkEnd w:id="2805"/>
    <w:bookmarkStart w:name="z10982" w:id="280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806"/>
    <w:bookmarkStart w:name="z10983" w:id="280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807"/>
    <w:bookmarkStart w:name="z10984" w:id="280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808"/>
    <w:bookmarkStart w:name="z10985" w:id="280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809"/>
    <w:bookmarkStart w:name="z10986" w:id="281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810"/>
    <w:bookmarkStart w:name="z10987" w:id="281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811"/>
    <w:bookmarkStart w:name="z10988" w:id="281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812"/>
    <w:bookmarkStart w:name="z10989" w:id="281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813"/>
    <w:bookmarkStart w:name="z10990" w:id="281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814"/>
    <w:bookmarkStart w:name="z10991" w:id="281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815"/>
    <w:bookmarkStart w:name="z10992" w:id="281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816"/>
    <w:bookmarkStart w:name="z10993" w:id="281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817"/>
    <w:bookmarkStart w:name="z10994" w:id="281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818"/>
    <w:bookmarkStart w:name="z10995" w:id="281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819"/>
    <w:bookmarkStart w:name="z10996" w:id="282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820"/>
    <w:bookmarkStart w:name="z10997" w:id="282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821"/>
    <w:bookmarkStart w:name="z10998" w:id="28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822"/>
    <w:bookmarkStart w:name="z10999" w:id="28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823"/>
    <w:bookmarkStart w:name="z11000" w:id="282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824"/>
    <w:bookmarkStart w:name="z11001" w:id="2825"/>
    <w:p>
      <w:pPr>
        <w:spacing w:after="0"/>
        <w:ind w:left="0"/>
        <w:jc w:val="both"/>
      </w:pPr>
      <w:r>
        <w:rPr>
          <w:rFonts w:ascii="Times New Roman"/>
          <w:b w:val="false"/>
          <w:i w:val="false"/>
          <w:color w:val="000000"/>
          <w:sz w:val="28"/>
        </w:rPr>
        <w:t>
      92) арнайы және әскери тасымалдауды ұйымдастырады;</w:t>
      </w:r>
    </w:p>
    <w:bookmarkEnd w:id="2825"/>
    <w:bookmarkStart w:name="z11002" w:id="282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826"/>
    <w:bookmarkStart w:name="z11003" w:id="282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827"/>
    <w:bookmarkStart w:name="z11004" w:id="2828"/>
    <w:p>
      <w:pPr>
        <w:spacing w:after="0"/>
        <w:ind w:left="0"/>
        <w:jc w:val="both"/>
      </w:pPr>
      <w:r>
        <w:rPr>
          <w:rFonts w:ascii="Times New Roman"/>
          <w:b w:val="false"/>
          <w:i w:val="false"/>
          <w:color w:val="000000"/>
          <w:sz w:val="28"/>
        </w:rPr>
        <w:t>
      15. Құқықтары және міндеттемелері:</w:t>
      </w:r>
    </w:p>
    <w:bookmarkEnd w:id="2828"/>
    <w:bookmarkStart w:name="z11005" w:id="282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829"/>
    <w:bookmarkStart w:name="z11006" w:id="283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830"/>
    <w:bookmarkStart w:name="z11007" w:id="283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831"/>
    <w:bookmarkStart w:name="z11008" w:id="283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832"/>
    <w:bookmarkStart w:name="z11009" w:id="283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833"/>
    <w:bookmarkStart w:name="z11010" w:id="283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834"/>
    <w:bookmarkStart w:name="z11011" w:id="2835"/>
    <w:p>
      <w:pPr>
        <w:spacing w:after="0"/>
        <w:ind w:left="0"/>
        <w:jc w:val="left"/>
      </w:pPr>
      <w:r>
        <w:rPr>
          <w:rFonts w:ascii="Times New Roman"/>
          <w:b/>
          <w:i w:val="false"/>
          <w:color w:val="000000"/>
        </w:rPr>
        <w:t xml:space="preserve"> 3. Департаменттің қызметін ұйымдастыру</w:t>
      </w:r>
    </w:p>
    <w:bookmarkEnd w:id="2835"/>
    <w:bookmarkStart w:name="z11012" w:id="283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836"/>
    <w:bookmarkStart w:name="z11013" w:id="283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837"/>
    <w:bookmarkStart w:name="z11014" w:id="28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838"/>
    <w:bookmarkStart w:name="z11015" w:id="2839"/>
    <w:p>
      <w:pPr>
        <w:spacing w:after="0"/>
        <w:ind w:left="0"/>
        <w:jc w:val="both"/>
      </w:pPr>
      <w:r>
        <w:rPr>
          <w:rFonts w:ascii="Times New Roman"/>
          <w:b w:val="false"/>
          <w:i w:val="false"/>
          <w:color w:val="000000"/>
          <w:sz w:val="28"/>
        </w:rPr>
        <w:t>
      19. Департамент бастығының өкілеттігі:</w:t>
      </w:r>
    </w:p>
    <w:bookmarkEnd w:id="2839"/>
    <w:bookmarkStart w:name="z11016" w:id="284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840"/>
    <w:bookmarkStart w:name="z11017" w:id="284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841"/>
    <w:bookmarkStart w:name="z11018" w:id="284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842"/>
    <w:bookmarkStart w:name="z11019" w:id="284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843"/>
    <w:bookmarkStart w:name="z11020" w:id="284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844"/>
    <w:bookmarkStart w:name="z11021" w:id="284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845"/>
    <w:bookmarkStart w:name="z11022" w:id="284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846"/>
    <w:bookmarkStart w:name="z11023" w:id="284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847"/>
    <w:bookmarkStart w:name="z11024" w:id="284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848"/>
    <w:bookmarkStart w:name="z11025" w:id="2849"/>
    <w:p>
      <w:pPr>
        <w:spacing w:after="0"/>
        <w:ind w:left="0"/>
        <w:jc w:val="both"/>
      </w:pPr>
      <w:r>
        <w:rPr>
          <w:rFonts w:ascii="Times New Roman"/>
          <w:b w:val="false"/>
          <w:i w:val="false"/>
          <w:color w:val="000000"/>
          <w:sz w:val="28"/>
        </w:rPr>
        <w:t>
      10) өз құзыреті шегінде бұйрықтар шығарады;</w:t>
      </w:r>
    </w:p>
    <w:bookmarkEnd w:id="2849"/>
    <w:bookmarkStart w:name="z11026" w:id="285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50"/>
    <w:bookmarkStart w:name="z11027" w:id="285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851"/>
    <w:bookmarkStart w:name="z11028" w:id="285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852"/>
    <w:bookmarkStart w:name="z11029" w:id="2853"/>
    <w:p>
      <w:pPr>
        <w:spacing w:after="0"/>
        <w:ind w:left="0"/>
        <w:jc w:val="left"/>
      </w:pPr>
      <w:r>
        <w:rPr>
          <w:rFonts w:ascii="Times New Roman"/>
          <w:b/>
          <w:i w:val="false"/>
          <w:color w:val="000000"/>
        </w:rPr>
        <w:t xml:space="preserve"> 4. Департаменттің мүлкі</w:t>
      </w:r>
    </w:p>
    <w:bookmarkEnd w:id="2853"/>
    <w:bookmarkStart w:name="z11030" w:id="28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854"/>
    <w:bookmarkStart w:name="z11031" w:id="28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855"/>
    <w:bookmarkStart w:name="z11032" w:id="285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856"/>
    <w:bookmarkStart w:name="z11033" w:id="285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57"/>
    <w:bookmarkStart w:name="z11034" w:id="2858"/>
    <w:p>
      <w:pPr>
        <w:spacing w:after="0"/>
        <w:ind w:left="0"/>
        <w:jc w:val="left"/>
      </w:pPr>
      <w:r>
        <w:rPr>
          <w:rFonts w:ascii="Times New Roman"/>
          <w:b/>
          <w:i w:val="false"/>
          <w:color w:val="000000"/>
        </w:rPr>
        <w:t xml:space="preserve"> 5. Департаментті қайта ұйымдастыру және тарату</w:t>
      </w:r>
    </w:p>
    <w:bookmarkEnd w:id="2858"/>
    <w:bookmarkStart w:name="z11035" w:id="28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19-қосымша</w:t>
            </w:r>
          </w:p>
        </w:tc>
      </w:tr>
    </w:tbl>
    <w:bookmarkStart w:name="z2871" w:id="2860"/>
    <w:p>
      <w:pPr>
        <w:spacing w:after="0"/>
        <w:ind w:left="0"/>
        <w:jc w:val="left"/>
      </w:pPr>
      <w:r>
        <w:rPr>
          <w:rFonts w:ascii="Times New Roman"/>
          <w:b/>
          <w:i w:val="false"/>
          <w:color w:val="000000"/>
        </w:rPr>
        <w:t xml:space="preserve"> Қазақстан Республикасы Ішкі істер министрлігі Солтүстік Қазақстан облысының Полиция департаменті туралы ереже</w:t>
      </w:r>
    </w:p>
    <w:bookmarkEnd w:id="286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036" w:id="2861"/>
    <w:p>
      <w:pPr>
        <w:spacing w:after="0"/>
        <w:ind w:left="0"/>
        <w:jc w:val="left"/>
      </w:pPr>
      <w:r>
        <w:rPr>
          <w:rFonts w:ascii="Times New Roman"/>
          <w:b/>
          <w:i w:val="false"/>
          <w:color w:val="000000"/>
        </w:rPr>
        <w:t xml:space="preserve"> 1. Жалпы ережелер</w:t>
      </w:r>
    </w:p>
    <w:bookmarkEnd w:id="2861"/>
    <w:bookmarkStart w:name="z11037" w:id="2862"/>
    <w:p>
      <w:pPr>
        <w:spacing w:after="0"/>
        <w:ind w:left="0"/>
        <w:jc w:val="both"/>
      </w:pPr>
      <w:r>
        <w:rPr>
          <w:rFonts w:ascii="Times New Roman"/>
          <w:b w:val="false"/>
          <w:i w:val="false"/>
          <w:color w:val="000000"/>
          <w:sz w:val="28"/>
        </w:rPr>
        <w:t>
      1. Солтүстік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862"/>
    <w:bookmarkStart w:name="z11038" w:id="28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63"/>
    <w:bookmarkStart w:name="z11039" w:id="28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864"/>
    <w:bookmarkStart w:name="z11040" w:id="28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65"/>
    <w:bookmarkStart w:name="z11041" w:id="286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866"/>
    <w:bookmarkStart w:name="z11042" w:id="286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67"/>
    <w:bookmarkStart w:name="z11043" w:id="286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868"/>
    <w:bookmarkStart w:name="z11044" w:id="2869"/>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869"/>
    <w:bookmarkStart w:name="z11045" w:id="28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870"/>
    <w:bookmarkStart w:name="z11046" w:id="28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71"/>
    <w:bookmarkStart w:name="z11047" w:id="287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72"/>
    <w:bookmarkStart w:name="z11048" w:id="28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873"/>
    <w:bookmarkStart w:name="z11049" w:id="28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74"/>
    <w:bookmarkStart w:name="z11050" w:id="28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875"/>
    <w:bookmarkStart w:name="z11051" w:id="2876"/>
    <w:p>
      <w:pPr>
        <w:spacing w:after="0"/>
        <w:ind w:left="0"/>
        <w:jc w:val="both"/>
      </w:pPr>
      <w:r>
        <w:rPr>
          <w:rFonts w:ascii="Times New Roman"/>
          <w:b w:val="false"/>
          <w:i w:val="false"/>
          <w:color w:val="000000"/>
          <w:sz w:val="28"/>
        </w:rPr>
        <w:t>
      13. Департаменттің міндеттері:</w:t>
      </w:r>
    </w:p>
    <w:bookmarkEnd w:id="2876"/>
    <w:bookmarkStart w:name="z11052" w:id="2877"/>
    <w:p>
      <w:pPr>
        <w:spacing w:after="0"/>
        <w:ind w:left="0"/>
        <w:jc w:val="both"/>
      </w:pPr>
      <w:r>
        <w:rPr>
          <w:rFonts w:ascii="Times New Roman"/>
          <w:b w:val="false"/>
          <w:i w:val="false"/>
          <w:color w:val="000000"/>
          <w:sz w:val="28"/>
        </w:rPr>
        <w:t>
      1) құқық бұзушылықтар профилактикасы;</w:t>
      </w:r>
    </w:p>
    <w:bookmarkEnd w:id="2877"/>
    <w:bookmarkStart w:name="z11053" w:id="287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878"/>
    <w:bookmarkStart w:name="z11054" w:id="2879"/>
    <w:p>
      <w:pPr>
        <w:spacing w:after="0"/>
        <w:ind w:left="0"/>
        <w:jc w:val="both"/>
      </w:pPr>
      <w:r>
        <w:rPr>
          <w:rFonts w:ascii="Times New Roman"/>
          <w:b w:val="false"/>
          <w:i w:val="false"/>
          <w:color w:val="000000"/>
          <w:sz w:val="28"/>
        </w:rPr>
        <w:t>
      3) қылмысқа қарсы күрес;</w:t>
      </w:r>
    </w:p>
    <w:bookmarkEnd w:id="2879"/>
    <w:bookmarkStart w:name="z11055" w:id="2880"/>
    <w:p>
      <w:pPr>
        <w:spacing w:after="0"/>
        <w:ind w:left="0"/>
        <w:jc w:val="both"/>
      </w:pPr>
      <w:r>
        <w:rPr>
          <w:rFonts w:ascii="Times New Roman"/>
          <w:b w:val="false"/>
          <w:i w:val="false"/>
          <w:color w:val="000000"/>
          <w:sz w:val="28"/>
        </w:rPr>
        <w:t>
      4) әкімшілік жазаны орындау;</w:t>
      </w:r>
    </w:p>
    <w:bookmarkEnd w:id="2880"/>
    <w:bookmarkStart w:name="z11056" w:id="288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881"/>
    <w:bookmarkStart w:name="z11057" w:id="2882"/>
    <w:p>
      <w:pPr>
        <w:spacing w:after="0"/>
        <w:ind w:left="0"/>
        <w:jc w:val="both"/>
      </w:pPr>
      <w:r>
        <w:rPr>
          <w:rFonts w:ascii="Times New Roman"/>
          <w:b w:val="false"/>
          <w:i w:val="false"/>
          <w:color w:val="000000"/>
          <w:sz w:val="28"/>
        </w:rPr>
        <w:t>
      14. Функциялары:</w:t>
      </w:r>
    </w:p>
    <w:bookmarkEnd w:id="2882"/>
    <w:bookmarkStart w:name="z11058" w:id="288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883"/>
    <w:bookmarkStart w:name="z11059" w:id="288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884"/>
    <w:bookmarkStart w:name="z11060" w:id="288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885"/>
    <w:bookmarkStart w:name="z11061" w:id="288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886"/>
    <w:bookmarkStart w:name="z11062" w:id="288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887"/>
    <w:bookmarkStart w:name="z11063" w:id="288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888"/>
    <w:bookmarkStart w:name="z11064" w:id="288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889"/>
    <w:bookmarkStart w:name="z11065" w:id="289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890"/>
    <w:bookmarkStart w:name="z11066" w:id="289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891"/>
    <w:bookmarkStart w:name="z11067" w:id="289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892"/>
    <w:bookmarkStart w:name="z11068" w:id="289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893"/>
    <w:bookmarkStart w:name="z11069" w:id="289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894"/>
    <w:bookmarkStart w:name="z11070" w:id="289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895"/>
    <w:bookmarkStart w:name="z11071" w:id="289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896"/>
    <w:bookmarkStart w:name="z11072" w:id="289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897"/>
    <w:bookmarkStart w:name="z11073" w:id="289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898"/>
    <w:bookmarkStart w:name="z11074" w:id="289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899"/>
    <w:bookmarkStart w:name="z11075" w:id="290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900"/>
    <w:bookmarkStart w:name="z11076" w:id="290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901"/>
    <w:bookmarkStart w:name="z11077" w:id="290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902"/>
    <w:bookmarkStart w:name="z11078" w:id="290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903"/>
    <w:bookmarkStart w:name="z11079" w:id="290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904"/>
    <w:bookmarkStart w:name="z11080" w:id="290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905"/>
    <w:bookmarkStart w:name="z11081" w:id="290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906"/>
    <w:bookmarkStart w:name="z11082" w:id="290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907"/>
    <w:bookmarkStart w:name="z11083" w:id="290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908"/>
    <w:bookmarkStart w:name="z11084" w:id="290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909"/>
    <w:bookmarkStart w:name="z11085" w:id="291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910"/>
    <w:bookmarkStart w:name="z11086" w:id="291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911"/>
    <w:bookmarkStart w:name="z11087" w:id="291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912"/>
    <w:bookmarkStart w:name="z11088" w:id="291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913"/>
    <w:bookmarkStart w:name="z11089" w:id="291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914"/>
    <w:bookmarkStart w:name="z11090" w:id="291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915"/>
    <w:bookmarkStart w:name="z11091" w:id="291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916"/>
    <w:bookmarkStart w:name="z11092" w:id="291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917"/>
    <w:bookmarkStart w:name="z11093" w:id="291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918"/>
    <w:bookmarkStart w:name="z11094" w:id="291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919"/>
    <w:bookmarkStart w:name="z11095" w:id="292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920"/>
    <w:bookmarkStart w:name="z11096" w:id="292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921"/>
    <w:bookmarkStart w:name="z11097" w:id="292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922"/>
    <w:bookmarkStart w:name="z11098" w:id="292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923"/>
    <w:bookmarkStart w:name="z11099" w:id="292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924"/>
    <w:bookmarkStart w:name="z11100" w:id="292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925"/>
    <w:bookmarkStart w:name="z11101" w:id="292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926"/>
    <w:bookmarkStart w:name="z11102" w:id="292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927"/>
    <w:bookmarkStart w:name="z11103" w:id="292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928"/>
    <w:bookmarkStart w:name="z11104" w:id="292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929"/>
    <w:bookmarkStart w:name="z11105" w:id="293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930"/>
    <w:bookmarkStart w:name="z11106" w:id="293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931"/>
    <w:bookmarkStart w:name="z11107" w:id="293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932"/>
    <w:bookmarkStart w:name="z11108" w:id="293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933"/>
    <w:bookmarkStart w:name="z11109" w:id="293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934"/>
    <w:bookmarkStart w:name="z11110" w:id="293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935"/>
    <w:bookmarkStart w:name="z11111" w:id="293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936"/>
    <w:bookmarkStart w:name="z11112" w:id="293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937"/>
    <w:bookmarkStart w:name="z11113" w:id="293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938"/>
    <w:bookmarkStart w:name="z11114" w:id="293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939"/>
    <w:bookmarkStart w:name="z11115" w:id="294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940"/>
    <w:bookmarkStart w:name="z11116" w:id="294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941"/>
    <w:bookmarkStart w:name="z11117" w:id="294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942"/>
    <w:bookmarkStart w:name="z11118" w:id="294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943"/>
    <w:bookmarkStart w:name="z11119" w:id="294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944"/>
    <w:bookmarkStart w:name="z11120" w:id="294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945"/>
    <w:bookmarkStart w:name="z11121" w:id="294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946"/>
    <w:bookmarkStart w:name="z11122" w:id="294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947"/>
    <w:bookmarkStart w:name="z11123" w:id="294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948"/>
    <w:bookmarkStart w:name="z11124" w:id="294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949"/>
    <w:bookmarkStart w:name="z11125" w:id="295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950"/>
    <w:bookmarkStart w:name="z11126" w:id="295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951"/>
    <w:bookmarkStart w:name="z11127" w:id="295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952"/>
    <w:bookmarkStart w:name="z11128" w:id="295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953"/>
    <w:bookmarkStart w:name="z11129" w:id="2954"/>
    <w:p>
      <w:pPr>
        <w:spacing w:after="0"/>
        <w:ind w:left="0"/>
        <w:jc w:val="both"/>
      </w:pPr>
      <w:r>
        <w:rPr>
          <w:rFonts w:ascii="Times New Roman"/>
          <w:b w:val="false"/>
          <w:i w:val="false"/>
          <w:color w:val="000000"/>
          <w:sz w:val="28"/>
        </w:rPr>
        <w:t>
      72) жедел-криминалистикалық қызметті жүзеге асырады;</w:t>
      </w:r>
    </w:p>
    <w:bookmarkEnd w:id="2954"/>
    <w:bookmarkStart w:name="z11130" w:id="295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955"/>
    <w:bookmarkStart w:name="z11131" w:id="295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956"/>
    <w:bookmarkStart w:name="z11132" w:id="295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957"/>
    <w:bookmarkStart w:name="z11133" w:id="295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958"/>
    <w:bookmarkStart w:name="z11134" w:id="295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959"/>
    <w:bookmarkStart w:name="z11135" w:id="296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960"/>
    <w:bookmarkStart w:name="z11136" w:id="296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961"/>
    <w:bookmarkStart w:name="z11137" w:id="296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962"/>
    <w:bookmarkStart w:name="z11138" w:id="296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963"/>
    <w:bookmarkStart w:name="z11139" w:id="296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964"/>
    <w:bookmarkStart w:name="z11140" w:id="296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965"/>
    <w:bookmarkStart w:name="z11141" w:id="296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66"/>
    <w:bookmarkStart w:name="z11142" w:id="296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967"/>
    <w:bookmarkStart w:name="z11143" w:id="296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968"/>
    <w:bookmarkStart w:name="z11144" w:id="296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969"/>
    <w:bookmarkStart w:name="z11145" w:id="297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970"/>
    <w:bookmarkStart w:name="z11146" w:id="297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971"/>
    <w:bookmarkStart w:name="z11147" w:id="297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972"/>
    <w:bookmarkStart w:name="z11148" w:id="297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973"/>
    <w:bookmarkStart w:name="z11149" w:id="2974"/>
    <w:p>
      <w:pPr>
        <w:spacing w:after="0"/>
        <w:ind w:left="0"/>
        <w:jc w:val="both"/>
      </w:pPr>
      <w:r>
        <w:rPr>
          <w:rFonts w:ascii="Times New Roman"/>
          <w:b w:val="false"/>
          <w:i w:val="false"/>
          <w:color w:val="000000"/>
          <w:sz w:val="28"/>
        </w:rPr>
        <w:t>
      92) арнайы және әскери тасымалдауды ұйымдастырады;</w:t>
      </w:r>
    </w:p>
    <w:bookmarkEnd w:id="2974"/>
    <w:bookmarkStart w:name="z11150" w:id="297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975"/>
    <w:bookmarkStart w:name="z11151" w:id="297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976"/>
    <w:bookmarkStart w:name="z11152" w:id="2977"/>
    <w:p>
      <w:pPr>
        <w:spacing w:after="0"/>
        <w:ind w:left="0"/>
        <w:jc w:val="both"/>
      </w:pPr>
      <w:r>
        <w:rPr>
          <w:rFonts w:ascii="Times New Roman"/>
          <w:b w:val="false"/>
          <w:i w:val="false"/>
          <w:color w:val="000000"/>
          <w:sz w:val="28"/>
        </w:rPr>
        <w:t>
      15. Құқықтары және міндеттемелері:</w:t>
      </w:r>
    </w:p>
    <w:bookmarkEnd w:id="2977"/>
    <w:bookmarkStart w:name="z11153" w:id="297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978"/>
    <w:bookmarkStart w:name="z11154" w:id="297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979"/>
    <w:bookmarkStart w:name="z11155" w:id="298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980"/>
    <w:bookmarkStart w:name="z11156" w:id="298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981"/>
    <w:bookmarkStart w:name="z11157" w:id="298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982"/>
    <w:bookmarkStart w:name="z11158" w:id="298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983"/>
    <w:bookmarkStart w:name="z11159" w:id="2984"/>
    <w:p>
      <w:pPr>
        <w:spacing w:after="0"/>
        <w:ind w:left="0"/>
        <w:jc w:val="left"/>
      </w:pPr>
      <w:r>
        <w:rPr>
          <w:rFonts w:ascii="Times New Roman"/>
          <w:b/>
          <w:i w:val="false"/>
          <w:color w:val="000000"/>
        </w:rPr>
        <w:t xml:space="preserve"> 3. Департаменттің қызметін ұйымдастыру</w:t>
      </w:r>
    </w:p>
    <w:bookmarkEnd w:id="2984"/>
    <w:bookmarkStart w:name="z11160" w:id="29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985"/>
    <w:bookmarkStart w:name="z11161" w:id="298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986"/>
    <w:bookmarkStart w:name="z11162" w:id="298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987"/>
    <w:bookmarkStart w:name="z11163" w:id="2988"/>
    <w:p>
      <w:pPr>
        <w:spacing w:after="0"/>
        <w:ind w:left="0"/>
        <w:jc w:val="both"/>
      </w:pPr>
      <w:r>
        <w:rPr>
          <w:rFonts w:ascii="Times New Roman"/>
          <w:b w:val="false"/>
          <w:i w:val="false"/>
          <w:color w:val="000000"/>
          <w:sz w:val="28"/>
        </w:rPr>
        <w:t>
      19. Департамент бастығының өкілеттігі:</w:t>
      </w:r>
    </w:p>
    <w:bookmarkEnd w:id="2988"/>
    <w:bookmarkStart w:name="z11164" w:id="298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989"/>
    <w:bookmarkStart w:name="z11165" w:id="299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990"/>
    <w:bookmarkStart w:name="z11166" w:id="299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991"/>
    <w:bookmarkStart w:name="z11167" w:id="299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992"/>
    <w:bookmarkStart w:name="z11168" w:id="299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993"/>
    <w:bookmarkStart w:name="z11169" w:id="299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994"/>
    <w:bookmarkStart w:name="z11170" w:id="299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995"/>
    <w:bookmarkStart w:name="z11171" w:id="299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996"/>
    <w:bookmarkStart w:name="z11172" w:id="299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997"/>
    <w:bookmarkStart w:name="z11173" w:id="2998"/>
    <w:p>
      <w:pPr>
        <w:spacing w:after="0"/>
        <w:ind w:left="0"/>
        <w:jc w:val="both"/>
      </w:pPr>
      <w:r>
        <w:rPr>
          <w:rFonts w:ascii="Times New Roman"/>
          <w:b w:val="false"/>
          <w:i w:val="false"/>
          <w:color w:val="000000"/>
          <w:sz w:val="28"/>
        </w:rPr>
        <w:t>
      10) өз құзыреті шегінде бұйрықтар шығарады;</w:t>
      </w:r>
    </w:p>
    <w:bookmarkEnd w:id="2998"/>
    <w:bookmarkStart w:name="z11174" w:id="299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999"/>
    <w:bookmarkStart w:name="z11175" w:id="300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000"/>
    <w:bookmarkStart w:name="z11176" w:id="300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001"/>
    <w:bookmarkStart w:name="z11177" w:id="3002"/>
    <w:p>
      <w:pPr>
        <w:spacing w:after="0"/>
        <w:ind w:left="0"/>
        <w:jc w:val="left"/>
      </w:pPr>
      <w:r>
        <w:rPr>
          <w:rFonts w:ascii="Times New Roman"/>
          <w:b/>
          <w:i w:val="false"/>
          <w:color w:val="000000"/>
        </w:rPr>
        <w:t xml:space="preserve"> 4. Департаменттің мүлкі</w:t>
      </w:r>
    </w:p>
    <w:bookmarkEnd w:id="3002"/>
    <w:bookmarkStart w:name="z11178" w:id="300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003"/>
    <w:bookmarkStart w:name="z11179" w:id="300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004"/>
    <w:bookmarkStart w:name="z11180" w:id="300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005"/>
    <w:bookmarkStart w:name="z11181" w:id="300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6"/>
    <w:bookmarkStart w:name="z11182" w:id="3007"/>
    <w:p>
      <w:pPr>
        <w:spacing w:after="0"/>
        <w:ind w:left="0"/>
        <w:jc w:val="left"/>
      </w:pPr>
      <w:r>
        <w:rPr>
          <w:rFonts w:ascii="Times New Roman"/>
          <w:b/>
          <w:i w:val="false"/>
          <w:color w:val="000000"/>
        </w:rPr>
        <w:t xml:space="preserve"> 5. Департаментті қайта ұйымдастыру және тарату</w:t>
      </w:r>
    </w:p>
    <w:bookmarkEnd w:id="3007"/>
    <w:bookmarkStart w:name="z11183" w:id="30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19-1-қосымша</w:t>
            </w:r>
          </w:p>
        </w:tc>
      </w:tr>
    </w:tbl>
    <w:bookmarkStart w:name="z8456" w:id="3009"/>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 ЕРЕЖЕ</w:t>
      </w:r>
    </w:p>
    <w:bookmarkEnd w:id="3009"/>
    <w:p>
      <w:pPr>
        <w:spacing w:after="0"/>
        <w:ind w:left="0"/>
        <w:jc w:val="both"/>
      </w:pPr>
      <w:r>
        <w:rPr>
          <w:rFonts w:ascii="Times New Roman"/>
          <w:b w:val="false"/>
          <w:i w:val="false"/>
          <w:color w:val="ff0000"/>
          <w:sz w:val="28"/>
        </w:rPr>
        <w:t xml:space="preserve">
      Ескерту. Бұйрық 19-1-қосымшамен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1184" w:id="3010"/>
    <w:p>
      <w:pPr>
        <w:spacing w:after="0"/>
        <w:ind w:left="0"/>
        <w:jc w:val="left"/>
      </w:pPr>
      <w:r>
        <w:rPr>
          <w:rFonts w:ascii="Times New Roman"/>
          <w:b/>
          <w:i w:val="false"/>
          <w:color w:val="000000"/>
        </w:rPr>
        <w:t xml:space="preserve"> 1. Жалпы ережелер</w:t>
      </w:r>
    </w:p>
    <w:bookmarkEnd w:id="3010"/>
    <w:bookmarkStart w:name="z11185" w:id="3011"/>
    <w:p>
      <w:pPr>
        <w:spacing w:after="0"/>
        <w:ind w:left="0"/>
        <w:jc w:val="both"/>
      </w:pPr>
      <w:r>
        <w:rPr>
          <w:rFonts w:ascii="Times New Roman"/>
          <w:b w:val="false"/>
          <w:i w:val="false"/>
          <w:color w:val="000000"/>
          <w:sz w:val="28"/>
        </w:rPr>
        <w:t>
      1. Ұлытау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3011"/>
    <w:bookmarkStart w:name="z11186" w:id="30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12"/>
    <w:bookmarkStart w:name="z11187" w:id="30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13"/>
    <w:bookmarkStart w:name="z11188" w:id="30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14"/>
    <w:bookmarkStart w:name="z11189" w:id="301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015"/>
    <w:bookmarkStart w:name="z11190" w:id="30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16"/>
    <w:bookmarkStart w:name="z11191" w:id="301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017"/>
    <w:bookmarkStart w:name="z11192" w:id="3018"/>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Жезқазған қаласы, Мұса Жәлел көшесі, 8-үй.</w:t>
      </w:r>
    </w:p>
    <w:bookmarkEnd w:id="3018"/>
    <w:bookmarkStart w:name="z11193" w:id="30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3019"/>
    <w:bookmarkStart w:name="z11194" w:id="30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20"/>
    <w:bookmarkStart w:name="z11195" w:id="302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21"/>
    <w:bookmarkStart w:name="z11196" w:id="30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22"/>
    <w:bookmarkStart w:name="z11197" w:id="30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023"/>
    <w:bookmarkStart w:name="z11198" w:id="302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024"/>
    <w:bookmarkStart w:name="z11199" w:id="3025"/>
    <w:p>
      <w:pPr>
        <w:spacing w:after="0"/>
        <w:ind w:left="0"/>
        <w:jc w:val="both"/>
      </w:pPr>
      <w:r>
        <w:rPr>
          <w:rFonts w:ascii="Times New Roman"/>
          <w:b w:val="false"/>
          <w:i w:val="false"/>
          <w:color w:val="000000"/>
          <w:sz w:val="28"/>
        </w:rPr>
        <w:t>
      13. Департаменттің міндеттері:</w:t>
      </w:r>
    </w:p>
    <w:bookmarkEnd w:id="3025"/>
    <w:bookmarkStart w:name="z11200" w:id="3026"/>
    <w:p>
      <w:pPr>
        <w:spacing w:after="0"/>
        <w:ind w:left="0"/>
        <w:jc w:val="both"/>
      </w:pPr>
      <w:r>
        <w:rPr>
          <w:rFonts w:ascii="Times New Roman"/>
          <w:b w:val="false"/>
          <w:i w:val="false"/>
          <w:color w:val="000000"/>
          <w:sz w:val="28"/>
        </w:rPr>
        <w:t>
      1) құқық бұзушылықтар профилактикасы;</w:t>
      </w:r>
    </w:p>
    <w:bookmarkEnd w:id="3026"/>
    <w:bookmarkStart w:name="z11201" w:id="302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027"/>
    <w:bookmarkStart w:name="z11202" w:id="3028"/>
    <w:p>
      <w:pPr>
        <w:spacing w:after="0"/>
        <w:ind w:left="0"/>
        <w:jc w:val="both"/>
      </w:pPr>
      <w:r>
        <w:rPr>
          <w:rFonts w:ascii="Times New Roman"/>
          <w:b w:val="false"/>
          <w:i w:val="false"/>
          <w:color w:val="000000"/>
          <w:sz w:val="28"/>
        </w:rPr>
        <w:t>
      3) қылмысқа қарсы күрес;</w:t>
      </w:r>
    </w:p>
    <w:bookmarkEnd w:id="3028"/>
    <w:bookmarkStart w:name="z11203" w:id="3029"/>
    <w:p>
      <w:pPr>
        <w:spacing w:after="0"/>
        <w:ind w:left="0"/>
        <w:jc w:val="both"/>
      </w:pPr>
      <w:r>
        <w:rPr>
          <w:rFonts w:ascii="Times New Roman"/>
          <w:b w:val="false"/>
          <w:i w:val="false"/>
          <w:color w:val="000000"/>
          <w:sz w:val="28"/>
        </w:rPr>
        <w:t>
      4) әкімшілік жазаны орындау;</w:t>
      </w:r>
    </w:p>
    <w:bookmarkEnd w:id="3029"/>
    <w:bookmarkStart w:name="z11204" w:id="303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030"/>
    <w:bookmarkStart w:name="z11205" w:id="3031"/>
    <w:p>
      <w:pPr>
        <w:spacing w:after="0"/>
        <w:ind w:left="0"/>
        <w:jc w:val="both"/>
      </w:pPr>
      <w:r>
        <w:rPr>
          <w:rFonts w:ascii="Times New Roman"/>
          <w:b w:val="false"/>
          <w:i w:val="false"/>
          <w:color w:val="000000"/>
          <w:sz w:val="28"/>
        </w:rPr>
        <w:t>
      14. Функциялары:</w:t>
      </w:r>
    </w:p>
    <w:bookmarkEnd w:id="3031"/>
    <w:bookmarkStart w:name="z11206" w:id="303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032"/>
    <w:bookmarkStart w:name="z11207" w:id="303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033"/>
    <w:bookmarkStart w:name="z11208" w:id="303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034"/>
    <w:bookmarkStart w:name="z11209" w:id="303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035"/>
    <w:bookmarkStart w:name="z11210" w:id="303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036"/>
    <w:bookmarkStart w:name="z11211" w:id="303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037"/>
    <w:bookmarkStart w:name="z11212" w:id="303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038"/>
    <w:bookmarkStart w:name="z11213" w:id="303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039"/>
    <w:bookmarkStart w:name="z11214" w:id="304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040"/>
    <w:bookmarkStart w:name="z11215" w:id="304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041"/>
    <w:bookmarkStart w:name="z11216" w:id="304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042"/>
    <w:bookmarkStart w:name="z11217" w:id="304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043"/>
    <w:bookmarkStart w:name="z11218" w:id="304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044"/>
    <w:bookmarkStart w:name="z11219" w:id="304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045"/>
    <w:bookmarkStart w:name="z11220" w:id="304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046"/>
    <w:bookmarkStart w:name="z11221" w:id="304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047"/>
    <w:bookmarkStart w:name="z11222" w:id="304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048"/>
    <w:bookmarkStart w:name="z11223" w:id="304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049"/>
    <w:bookmarkStart w:name="z11224" w:id="305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050"/>
    <w:bookmarkStart w:name="z11225" w:id="305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051"/>
    <w:bookmarkStart w:name="z11226" w:id="305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052"/>
    <w:bookmarkStart w:name="z11227" w:id="305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053"/>
    <w:bookmarkStart w:name="z11228" w:id="305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054"/>
    <w:bookmarkStart w:name="z11229" w:id="305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055"/>
    <w:bookmarkStart w:name="z11230" w:id="305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056"/>
    <w:bookmarkStart w:name="z11231" w:id="305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057"/>
    <w:bookmarkStart w:name="z11232" w:id="305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058"/>
    <w:bookmarkStart w:name="z11233" w:id="305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059"/>
    <w:bookmarkStart w:name="z11234" w:id="306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060"/>
    <w:bookmarkStart w:name="z11235" w:id="306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061"/>
    <w:bookmarkStart w:name="z11236" w:id="306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062"/>
    <w:bookmarkStart w:name="z11237" w:id="306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063"/>
    <w:bookmarkStart w:name="z11238" w:id="306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064"/>
    <w:bookmarkStart w:name="z11239" w:id="306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065"/>
    <w:bookmarkStart w:name="z11240" w:id="306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066"/>
    <w:bookmarkStart w:name="z11241" w:id="306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067"/>
    <w:bookmarkStart w:name="z11242" w:id="306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068"/>
    <w:bookmarkStart w:name="z11243" w:id="306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069"/>
    <w:bookmarkStart w:name="z11244" w:id="307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070"/>
    <w:bookmarkStart w:name="z11245" w:id="307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071"/>
    <w:bookmarkStart w:name="z11246" w:id="307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072"/>
    <w:bookmarkStart w:name="z11247" w:id="307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073"/>
    <w:bookmarkStart w:name="z11248" w:id="307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074"/>
    <w:bookmarkStart w:name="z11249" w:id="307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075"/>
    <w:bookmarkStart w:name="z11250" w:id="307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076"/>
    <w:bookmarkStart w:name="z11251" w:id="307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077"/>
    <w:bookmarkStart w:name="z11252" w:id="307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078"/>
    <w:bookmarkStart w:name="z11253" w:id="307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079"/>
    <w:bookmarkStart w:name="z11254" w:id="308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080"/>
    <w:bookmarkStart w:name="z11255" w:id="308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081"/>
    <w:bookmarkStart w:name="z11256" w:id="308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082"/>
    <w:bookmarkStart w:name="z11257" w:id="308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083"/>
    <w:bookmarkStart w:name="z11258" w:id="308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084"/>
    <w:bookmarkStart w:name="z11259" w:id="308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085"/>
    <w:bookmarkStart w:name="z11260" w:id="308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086"/>
    <w:bookmarkStart w:name="z11261" w:id="308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087"/>
    <w:bookmarkStart w:name="z11262" w:id="308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088"/>
    <w:bookmarkStart w:name="z11263" w:id="308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089"/>
    <w:bookmarkStart w:name="z11264" w:id="309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090"/>
    <w:bookmarkStart w:name="z11265" w:id="309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091"/>
    <w:bookmarkStart w:name="z11266" w:id="309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092"/>
    <w:bookmarkStart w:name="z11267" w:id="309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093"/>
    <w:bookmarkStart w:name="z11268" w:id="309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094"/>
    <w:bookmarkStart w:name="z11269" w:id="309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095"/>
    <w:bookmarkStart w:name="z11270" w:id="309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096"/>
    <w:bookmarkStart w:name="z11271" w:id="309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097"/>
    <w:bookmarkStart w:name="z11272" w:id="309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098"/>
    <w:bookmarkStart w:name="z11273" w:id="309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099"/>
    <w:bookmarkStart w:name="z11274" w:id="310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100"/>
    <w:bookmarkStart w:name="z11275" w:id="310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101"/>
    <w:bookmarkStart w:name="z11276" w:id="310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102"/>
    <w:bookmarkStart w:name="z11277" w:id="3103"/>
    <w:p>
      <w:pPr>
        <w:spacing w:after="0"/>
        <w:ind w:left="0"/>
        <w:jc w:val="both"/>
      </w:pPr>
      <w:r>
        <w:rPr>
          <w:rFonts w:ascii="Times New Roman"/>
          <w:b w:val="false"/>
          <w:i w:val="false"/>
          <w:color w:val="000000"/>
          <w:sz w:val="28"/>
        </w:rPr>
        <w:t>
      72) жедел-криминалистикалық қызметті жүзеге асырады;</w:t>
      </w:r>
    </w:p>
    <w:bookmarkEnd w:id="3103"/>
    <w:bookmarkStart w:name="z11278" w:id="310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104"/>
    <w:bookmarkStart w:name="z11279" w:id="310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105"/>
    <w:bookmarkStart w:name="z11280" w:id="310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106"/>
    <w:bookmarkStart w:name="z11281" w:id="310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107"/>
    <w:bookmarkStart w:name="z11282" w:id="310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108"/>
    <w:bookmarkStart w:name="z11283" w:id="310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109"/>
    <w:bookmarkStart w:name="z11284" w:id="311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110"/>
    <w:bookmarkStart w:name="z11285" w:id="311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111"/>
    <w:bookmarkStart w:name="z11286" w:id="311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112"/>
    <w:bookmarkStart w:name="z11287" w:id="311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113"/>
    <w:bookmarkStart w:name="z11288" w:id="311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114"/>
    <w:bookmarkStart w:name="z11289" w:id="311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15"/>
    <w:bookmarkStart w:name="z11290" w:id="311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116"/>
    <w:bookmarkStart w:name="z11291" w:id="311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117"/>
    <w:bookmarkStart w:name="z11292" w:id="311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118"/>
    <w:bookmarkStart w:name="z11293" w:id="311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119"/>
    <w:bookmarkStart w:name="z11294" w:id="312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120"/>
    <w:bookmarkStart w:name="z11295" w:id="312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121"/>
    <w:bookmarkStart w:name="z11296" w:id="312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122"/>
    <w:bookmarkStart w:name="z11297" w:id="3123"/>
    <w:p>
      <w:pPr>
        <w:spacing w:after="0"/>
        <w:ind w:left="0"/>
        <w:jc w:val="both"/>
      </w:pPr>
      <w:r>
        <w:rPr>
          <w:rFonts w:ascii="Times New Roman"/>
          <w:b w:val="false"/>
          <w:i w:val="false"/>
          <w:color w:val="000000"/>
          <w:sz w:val="28"/>
        </w:rPr>
        <w:t>
      92) арнайы және әскери тасымалдауды ұйымдастырады;</w:t>
      </w:r>
    </w:p>
    <w:bookmarkEnd w:id="3123"/>
    <w:bookmarkStart w:name="z11298" w:id="312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124"/>
    <w:bookmarkStart w:name="z11299" w:id="312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125"/>
    <w:bookmarkStart w:name="z11300" w:id="3126"/>
    <w:p>
      <w:pPr>
        <w:spacing w:after="0"/>
        <w:ind w:left="0"/>
        <w:jc w:val="both"/>
      </w:pPr>
      <w:r>
        <w:rPr>
          <w:rFonts w:ascii="Times New Roman"/>
          <w:b w:val="false"/>
          <w:i w:val="false"/>
          <w:color w:val="000000"/>
          <w:sz w:val="28"/>
        </w:rPr>
        <w:t>
      15. Құқықтары және міндеттемелері:</w:t>
      </w:r>
    </w:p>
    <w:bookmarkEnd w:id="3126"/>
    <w:bookmarkStart w:name="z11301" w:id="312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127"/>
    <w:bookmarkStart w:name="z11302" w:id="312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128"/>
    <w:bookmarkStart w:name="z11303" w:id="312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129"/>
    <w:bookmarkStart w:name="z11304" w:id="313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130"/>
    <w:bookmarkStart w:name="z11305" w:id="313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131"/>
    <w:bookmarkStart w:name="z11306" w:id="313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132"/>
    <w:bookmarkStart w:name="z11307" w:id="3133"/>
    <w:p>
      <w:pPr>
        <w:spacing w:after="0"/>
        <w:ind w:left="0"/>
        <w:jc w:val="left"/>
      </w:pPr>
      <w:r>
        <w:rPr>
          <w:rFonts w:ascii="Times New Roman"/>
          <w:b/>
          <w:i w:val="false"/>
          <w:color w:val="000000"/>
        </w:rPr>
        <w:t xml:space="preserve"> 3. Департаменттің қызметін ұйымдастыру</w:t>
      </w:r>
    </w:p>
    <w:bookmarkEnd w:id="3133"/>
    <w:bookmarkStart w:name="z11308" w:id="31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134"/>
    <w:bookmarkStart w:name="z11309" w:id="313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135"/>
    <w:bookmarkStart w:name="z11310" w:id="31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136"/>
    <w:bookmarkStart w:name="z11311" w:id="3137"/>
    <w:p>
      <w:pPr>
        <w:spacing w:after="0"/>
        <w:ind w:left="0"/>
        <w:jc w:val="both"/>
      </w:pPr>
      <w:r>
        <w:rPr>
          <w:rFonts w:ascii="Times New Roman"/>
          <w:b w:val="false"/>
          <w:i w:val="false"/>
          <w:color w:val="000000"/>
          <w:sz w:val="28"/>
        </w:rPr>
        <w:t>
      19. Департамент бастығының өкілеттігі:</w:t>
      </w:r>
    </w:p>
    <w:bookmarkEnd w:id="3137"/>
    <w:bookmarkStart w:name="z11312" w:id="313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138"/>
    <w:bookmarkStart w:name="z11313" w:id="313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139"/>
    <w:bookmarkStart w:name="z11314" w:id="314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140"/>
    <w:bookmarkStart w:name="z11315" w:id="31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141"/>
    <w:bookmarkStart w:name="z11316" w:id="314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142"/>
    <w:bookmarkStart w:name="z11317" w:id="314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143"/>
    <w:bookmarkStart w:name="z11318" w:id="314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144"/>
    <w:bookmarkStart w:name="z11319" w:id="314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145"/>
    <w:bookmarkStart w:name="z11320" w:id="314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146"/>
    <w:bookmarkStart w:name="z11321" w:id="3147"/>
    <w:p>
      <w:pPr>
        <w:spacing w:after="0"/>
        <w:ind w:left="0"/>
        <w:jc w:val="both"/>
      </w:pPr>
      <w:r>
        <w:rPr>
          <w:rFonts w:ascii="Times New Roman"/>
          <w:b w:val="false"/>
          <w:i w:val="false"/>
          <w:color w:val="000000"/>
          <w:sz w:val="28"/>
        </w:rPr>
        <w:t>
      10) өз құзыреті шегінде бұйрықтар шығарады;</w:t>
      </w:r>
    </w:p>
    <w:bookmarkEnd w:id="3147"/>
    <w:bookmarkStart w:name="z11322" w:id="314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148"/>
    <w:bookmarkStart w:name="z11323" w:id="314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149"/>
    <w:bookmarkStart w:name="z11324" w:id="315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150"/>
    <w:bookmarkStart w:name="z11325" w:id="3151"/>
    <w:p>
      <w:pPr>
        <w:spacing w:after="0"/>
        <w:ind w:left="0"/>
        <w:jc w:val="left"/>
      </w:pPr>
      <w:r>
        <w:rPr>
          <w:rFonts w:ascii="Times New Roman"/>
          <w:b/>
          <w:i w:val="false"/>
          <w:color w:val="000000"/>
        </w:rPr>
        <w:t xml:space="preserve"> 4. Департаменттің мүлкі</w:t>
      </w:r>
    </w:p>
    <w:bookmarkEnd w:id="3151"/>
    <w:bookmarkStart w:name="z11326" w:id="31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152"/>
    <w:bookmarkStart w:name="z11327" w:id="315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153"/>
    <w:bookmarkStart w:name="z11328" w:id="315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154"/>
    <w:bookmarkStart w:name="z11329" w:id="315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55"/>
    <w:bookmarkStart w:name="z11330" w:id="3156"/>
    <w:p>
      <w:pPr>
        <w:spacing w:after="0"/>
        <w:ind w:left="0"/>
        <w:jc w:val="left"/>
      </w:pPr>
      <w:r>
        <w:rPr>
          <w:rFonts w:ascii="Times New Roman"/>
          <w:b/>
          <w:i w:val="false"/>
          <w:color w:val="000000"/>
        </w:rPr>
        <w:t xml:space="preserve"> 5. Департаментті қайта ұйымдастыру және тарату</w:t>
      </w:r>
    </w:p>
    <w:bookmarkEnd w:id="3156"/>
    <w:bookmarkStart w:name="z11331" w:id="31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3022" w:id="3158"/>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 ЕРЕЖЕ</w:t>
      </w:r>
    </w:p>
    <w:bookmarkEnd w:id="315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332" w:id="3159"/>
    <w:p>
      <w:pPr>
        <w:spacing w:after="0"/>
        <w:ind w:left="0"/>
        <w:jc w:val="left"/>
      </w:pPr>
      <w:r>
        <w:rPr>
          <w:rFonts w:ascii="Times New Roman"/>
          <w:b/>
          <w:i w:val="false"/>
          <w:color w:val="000000"/>
        </w:rPr>
        <w:t xml:space="preserve"> 1. Жалпы ережелер</w:t>
      </w:r>
    </w:p>
    <w:bookmarkEnd w:id="3159"/>
    <w:bookmarkStart w:name="z11333" w:id="3160"/>
    <w:p>
      <w:pPr>
        <w:spacing w:after="0"/>
        <w:ind w:left="0"/>
        <w:jc w:val="both"/>
      </w:pPr>
      <w:r>
        <w:rPr>
          <w:rFonts w:ascii="Times New Roman"/>
          <w:b w:val="false"/>
          <w:i w:val="false"/>
          <w:color w:val="000000"/>
          <w:sz w:val="28"/>
        </w:rPr>
        <w:t>
      1. Шымкент қаласының Полиция департаменті (бұдан әрі–Департамент)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3160"/>
    <w:bookmarkStart w:name="z11334" w:id="31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61"/>
    <w:bookmarkStart w:name="z11335" w:id="31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162"/>
    <w:bookmarkStart w:name="z11336" w:id="31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3"/>
    <w:bookmarkStart w:name="z11337" w:id="316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164"/>
    <w:bookmarkStart w:name="z11338" w:id="31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65"/>
    <w:bookmarkStart w:name="z11339" w:id="316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166"/>
    <w:bookmarkStart w:name="z11340" w:id="3167"/>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3167"/>
    <w:bookmarkStart w:name="z11341" w:id="316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3168"/>
    <w:bookmarkStart w:name="z11342" w:id="31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69"/>
    <w:bookmarkStart w:name="z11343" w:id="317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70"/>
    <w:bookmarkStart w:name="z11344" w:id="317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171"/>
    <w:bookmarkStart w:name="z11345" w:id="31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72"/>
    <w:bookmarkStart w:name="z11346" w:id="317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173"/>
    <w:bookmarkStart w:name="z11347" w:id="3174"/>
    <w:p>
      <w:pPr>
        <w:spacing w:after="0"/>
        <w:ind w:left="0"/>
        <w:jc w:val="both"/>
      </w:pPr>
      <w:r>
        <w:rPr>
          <w:rFonts w:ascii="Times New Roman"/>
          <w:b w:val="false"/>
          <w:i w:val="false"/>
          <w:color w:val="000000"/>
          <w:sz w:val="28"/>
        </w:rPr>
        <w:t>
      13. Департаменттің міндеттері:</w:t>
      </w:r>
    </w:p>
    <w:bookmarkEnd w:id="3174"/>
    <w:bookmarkStart w:name="z11348" w:id="3175"/>
    <w:p>
      <w:pPr>
        <w:spacing w:after="0"/>
        <w:ind w:left="0"/>
        <w:jc w:val="both"/>
      </w:pPr>
      <w:r>
        <w:rPr>
          <w:rFonts w:ascii="Times New Roman"/>
          <w:b w:val="false"/>
          <w:i w:val="false"/>
          <w:color w:val="000000"/>
          <w:sz w:val="28"/>
        </w:rPr>
        <w:t>
      1) құқық бұзушылықтар профилактикасы;</w:t>
      </w:r>
    </w:p>
    <w:bookmarkEnd w:id="3175"/>
    <w:bookmarkStart w:name="z11349" w:id="317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176"/>
    <w:bookmarkStart w:name="z11350" w:id="3177"/>
    <w:p>
      <w:pPr>
        <w:spacing w:after="0"/>
        <w:ind w:left="0"/>
        <w:jc w:val="both"/>
      </w:pPr>
      <w:r>
        <w:rPr>
          <w:rFonts w:ascii="Times New Roman"/>
          <w:b w:val="false"/>
          <w:i w:val="false"/>
          <w:color w:val="000000"/>
          <w:sz w:val="28"/>
        </w:rPr>
        <w:t>
      3) қылмысқа қарсы күрес;</w:t>
      </w:r>
    </w:p>
    <w:bookmarkEnd w:id="3177"/>
    <w:bookmarkStart w:name="z11351" w:id="3178"/>
    <w:p>
      <w:pPr>
        <w:spacing w:after="0"/>
        <w:ind w:left="0"/>
        <w:jc w:val="both"/>
      </w:pPr>
      <w:r>
        <w:rPr>
          <w:rFonts w:ascii="Times New Roman"/>
          <w:b w:val="false"/>
          <w:i w:val="false"/>
          <w:color w:val="000000"/>
          <w:sz w:val="28"/>
        </w:rPr>
        <w:t>
      4) әкімшілік жазаны орындау;</w:t>
      </w:r>
    </w:p>
    <w:bookmarkEnd w:id="3178"/>
    <w:bookmarkStart w:name="z11352" w:id="317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179"/>
    <w:bookmarkStart w:name="z11353" w:id="3180"/>
    <w:p>
      <w:pPr>
        <w:spacing w:after="0"/>
        <w:ind w:left="0"/>
        <w:jc w:val="both"/>
      </w:pPr>
      <w:r>
        <w:rPr>
          <w:rFonts w:ascii="Times New Roman"/>
          <w:b w:val="false"/>
          <w:i w:val="false"/>
          <w:color w:val="000000"/>
          <w:sz w:val="28"/>
        </w:rPr>
        <w:t>
      14. Функциялары:</w:t>
      </w:r>
    </w:p>
    <w:bookmarkEnd w:id="3180"/>
    <w:bookmarkStart w:name="z11354" w:id="318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81"/>
    <w:bookmarkStart w:name="z11355" w:id="318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82"/>
    <w:bookmarkStart w:name="z11356" w:id="318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83"/>
    <w:bookmarkStart w:name="z11357" w:id="318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184"/>
    <w:bookmarkStart w:name="z11358" w:id="318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185"/>
    <w:bookmarkStart w:name="z11359" w:id="318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186"/>
    <w:bookmarkStart w:name="z11360" w:id="318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187"/>
    <w:bookmarkStart w:name="z11361" w:id="318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88"/>
    <w:bookmarkStart w:name="z11362" w:id="318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189"/>
    <w:bookmarkStart w:name="z11363" w:id="319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190"/>
    <w:bookmarkStart w:name="z11364" w:id="319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191"/>
    <w:bookmarkStart w:name="z11365" w:id="319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192"/>
    <w:bookmarkStart w:name="z11366" w:id="319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193"/>
    <w:bookmarkStart w:name="z11367" w:id="319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194"/>
    <w:bookmarkStart w:name="z11368" w:id="319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195"/>
    <w:bookmarkStart w:name="z11369" w:id="319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196"/>
    <w:bookmarkStart w:name="z11370" w:id="319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197"/>
    <w:bookmarkStart w:name="z11371" w:id="319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198"/>
    <w:bookmarkStart w:name="z11372" w:id="319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199"/>
    <w:bookmarkStart w:name="z11373" w:id="320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200"/>
    <w:bookmarkStart w:name="z11374" w:id="320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201"/>
    <w:bookmarkStart w:name="z11375" w:id="320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202"/>
    <w:bookmarkStart w:name="z11376" w:id="320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203"/>
    <w:bookmarkStart w:name="z11377" w:id="320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204"/>
    <w:bookmarkStart w:name="z11378" w:id="320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205"/>
    <w:bookmarkStart w:name="z11379" w:id="320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206"/>
    <w:bookmarkStart w:name="z11380" w:id="320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207"/>
    <w:bookmarkStart w:name="z11381" w:id="320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208"/>
    <w:bookmarkStart w:name="z11382" w:id="320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209"/>
    <w:bookmarkStart w:name="z11383" w:id="321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210"/>
    <w:bookmarkStart w:name="z11384" w:id="321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211"/>
    <w:bookmarkStart w:name="z11385" w:id="321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212"/>
    <w:bookmarkStart w:name="z11386" w:id="321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213"/>
    <w:bookmarkStart w:name="z11387" w:id="321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214"/>
    <w:bookmarkStart w:name="z11388" w:id="321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215"/>
    <w:bookmarkStart w:name="z11389" w:id="321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216"/>
    <w:bookmarkStart w:name="z11390" w:id="321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217"/>
    <w:bookmarkStart w:name="z11391" w:id="321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218"/>
    <w:bookmarkStart w:name="z11392" w:id="321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219"/>
    <w:bookmarkStart w:name="z11393" w:id="322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220"/>
    <w:bookmarkStart w:name="z11394" w:id="322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221"/>
    <w:bookmarkStart w:name="z11395" w:id="322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222"/>
    <w:bookmarkStart w:name="z11396" w:id="322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223"/>
    <w:bookmarkStart w:name="z11397" w:id="322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224"/>
    <w:bookmarkStart w:name="z11398" w:id="322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225"/>
    <w:bookmarkStart w:name="z11399" w:id="322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226"/>
    <w:bookmarkStart w:name="z11400" w:id="322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227"/>
    <w:bookmarkStart w:name="z11401" w:id="322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228"/>
    <w:bookmarkStart w:name="z11402" w:id="322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229"/>
    <w:bookmarkStart w:name="z11403" w:id="323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230"/>
    <w:bookmarkStart w:name="z11404" w:id="323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231"/>
    <w:bookmarkStart w:name="z11405" w:id="323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232"/>
    <w:bookmarkStart w:name="z11406" w:id="323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233"/>
    <w:bookmarkStart w:name="z11407" w:id="323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234"/>
    <w:bookmarkStart w:name="z11408" w:id="323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235"/>
    <w:bookmarkStart w:name="z11409" w:id="323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236"/>
    <w:bookmarkStart w:name="z11410" w:id="323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237"/>
    <w:bookmarkStart w:name="z11411" w:id="323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238"/>
    <w:bookmarkStart w:name="z11412" w:id="323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239"/>
    <w:bookmarkStart w:name="z11413" w:id="324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240"/>
    <w:bookmarkStart w:name="z11414" w:id="324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241"/>
    <w:bookmarkStart w:name="z11415" w:id="324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242"/>
    <w:bookmarkStart w:name="z11416" w:id="324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243"/>
    <w:bookmarkStart w:name="z11417" w:id="324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244"/>
    <w:bookmarkStart w:name="z11418" w:id="324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245"/>
    <w:bookmarkStart w:name="z11419" w:id="324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246"/>
    <w:bookmarkStart w:name="z11420" w:id="324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247"/>
    <w:bookmarkStart w:name="z11421" w:id="324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248"/>
    <w:bookmarkStart w:name="z11422" w:id="324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249"/>
    <w:bookmarkStart w:name="z11423" w:id="325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250"/>
    <w:bookmarkStart w:name="z11424" w:id="325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251"/>
    <w:bookmarkStart w:name="z11425" w:id="3252"/>
    <w:p>
      <w:pPr>
        <w:spacing w:after="0"/>
        <w:ind w:left="0"/>
        <w:jc w:val="both"/>
      </w:pPr>
      <w:r>
        <w:rPr>
          <w:rFonts w:ascii="Times New Roman"/>
          <w:b w:val="false"/>
          <w:i w:val="false"/>
          <w:color w:val="000000"/>
          <w:sz w:val="28"/>
        </w:rPr>
        <w:t>
      72) жедел-криминалистикалық қызметті жүзеге асырады;</w:t>
      </w:r>
    </w:p>
    <w:bookmarkEnd w:id="3252"/>
    <w:bookmarkStart w:name="z11426" w:id="325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253"/>
    <w:bookmarkStart w:name="z11427" w:id="325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254"/>
    <w:bookmarkStart w:name="z11428" w:id="325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255"/>
    <w:bookmarkStart w:name="z11429" w:id="325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256"/>
    <w:bookmarkStart w:name="z11430" w:id="325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257"/>
    <w:bookmarkStart w:name="z11431" w:id="325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258"/>
    <w:bookmarkStart w:name="z11432" w:id="325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259"/>
    <w:bookmarkStart w:name="z11433" w:id="326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260"/>
    <w:bookmarkStart w:name="z11434" w:id="326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261"/>
    <w:bookmarkStart w:name="z11435" w:id="326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262"/>
    <w:bookmarkStart w:name="z11436" w:id="326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263"/>
    <w:bookmarkStart w:name="z11437" w:id="326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264"/>
    <w:bookmarkStart w:name="z11438" w:id="326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265"/>
    <w:bookmarkStart w:name="z11439" w:id="326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266"/>
    <w:bookmarkStart w:name="z11440" w:id="326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267"/>
    <w:bookmarkStart w:name="z11441" w:id="326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268"/>
    <w:bookmarkStart w:name="z11442" w:id="326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269"/>
    <w:bookmarkStart w:name="z11443" w:id="327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270"/>
    <w:bookmarkStart w:name="z11444" w:id="327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271"/>
    <w:bookmarkStart w:name="z11445" w:id="3272"/>
    <w:p>
      <w:pPr>
        <w:spacing w:after="0"/>
        <w:ind w:left="0"/>
        <w:jc w:val="both"/>
      </w:pPr>
      <w:r>
        <w:rPr>
          <w:rFonts w:ascii="Times New Roman"/>
          <w:b w:val="false"/>
          <w:i w:val="false"/>
          <w:color w:val="000000"/>
          <w:sz w:val="28"/>
        </w:rPr>
        <w:t>
      92) арнайы және әскери тасымалдауды ұйымдастырады;</w:t>
      </w:r>
    </w:p>
    <w:bookmarkEnd w:id="3272"/>
    <w:bookmarkStart w:name="z11446" w:id="327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273"/>
    <w:bookmarkStart w:name="z11447" w:id="327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274"/>
    <w:bookmarkStart w:name="z11448" w:id="3275"/>
    <w:p>
      <w:pPr>
        <w:spacing w:after="0"/>
        <w:ind w:left="0"/>
        <w:jc w:val="both"/>
      </w:pPr>
      <w:r>
        <w:rPr>
          <w:rFonts w:ascii="Times New Roman"/>
          <w:b w:val="false"/>
          <w:i w:val="false"/>
          <w:color w:val="000000"/>
          <w:sz w:val="28"/>
        </w:rPr>
        <w:t>
      15. Құқықтары және міндеттемелері:</w:t>
      </w:r>
    </w:p>
    <w:bookmarkEnd w:id="3275"/>
    <w:bookmarkStart w:name="z11449" w:id="327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276"/>
    <w:bookmarkStart w:name="z11450" w:id="327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277"/>
    <w:bookmarkStart w:name="z11451" w:id="327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278"/>
    <w:bookmarkStart w:name="z11452" w:id="327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279"/>
    <w:bookmarkStart w:name="z11453" w:id="328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280"/>
    <w:bookmarkStart w:name="z11454" w:id="328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281"/>
    <w:bookmarkStart w:name="z11455" w:id="3282"/>
    <w:p>
      <w:pPr>
        <w:spacing w:after="0"/>
        <w:ind w:left="0"/>
        <w:jc w:val="left"/>
      </w:pPr>
      <w:r>
        <w:rPr>
          <w:rFonts w:ascii="Times New Roman"/>
          <w:b/>
          <w:i w:val="false"/>
          <w:color w:val="000000"/>
        </w:rPr>
        <w:t xml:space="preserve"> 3. Департаменттің қызметін ұйымдастыру</w:t>
      </w:r>
    </w:p>
    <w:bookmarkEnd w:id="3282"/>
    <w:bookmarkStart w:name="z11456" w:id="32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283"/>
    <w:bookmarkStart w:name="z11457" w:id="328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284"/>
    <w:bookmarkStart w:name="z11458" w:id="328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285"/>
    <w:bookmarkStart w:name="z11459" w:id="3286"/>
    <w:p>
      <w:pPr>
        <w:spacing w:after="0"/>
        <w:ind w:left="0"/>
        <w:jc w:val="both"/>
      </w:pPr>
      <w:r>
        <w:rPr>
          <w:rFonts w:ascii="Times New Roman"/>
          <w:b w:val="false"/>
          <w:i w:val="false"/>
          <w:color w:val="000000"/>
          <w:sz w:val="28"/>
        </w:rPr>
        <w:t>
      19. Департамент бастығының өкілеттігі:</w:t>
      </w:r>
    </w:p>
    <w:bookmarkEnd w:id="3286"/>
    <w:bookmarkStart w:name="z11460" w:id="328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287"/>
    <w:bookmarkStart w:name="z11461" w:id="328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288"/>
    <w:bookmarkStart w:name="z11462" w:id="328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289"/>
    <w:bookmarkStart w:name="z11463" w:id="329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290"/>
    <w:bookmarkStart w:name="z11464" w:id="329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291"/>
    <w:bookmarkStart w:name="z11465" w:id="329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292"/>
    <w:bookmarkStart w:name="z11466" w:id="329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293"/>
    <w:bookmarkStart w:name="z11467" w:id="329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294"/>
    <w:bookmarkStart w:name="z11468" w:id="329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295"/>
    <w:bookmarkStart w:name="z11469" w:id="3296"/>
    <w:p>
      <w:pPr>
        <w:spacing w:after="0"/>
        <w:ind w:left="0"/>
        <w:jc w:val="both"/>
      </w:pPr>
      <w:r>
        <w:rPr>
          <w:rFonts w:ascii="Times New Roman"/>
          <w:b w:val="false"/>
          <w:i w:val="false"/>
          <w:color w:val="000000"/>
          <w:sz w:val="28"/>
        </w:rPr>
        <w:t>
      10) өз құзыреті шегінде бұйрықтар шығарады;</w:t>
      </w:r>
    </w:p>
    <w:bookmarkEnd w:id="3296"/>
    <w:bookmarkStart w:name="z11470" w:id="329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297"/>
    <w:bookmarkStart w:name="z11471" w:id="329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298"/>
    <w:bookmarkStart w:name="z11472" w:id="329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299"/>
    <w:bookmarkStart w:name="z11473" w:id="3300"/>
    <w:p>
      <w:pPr>
        <w:spacing w:after="0"/>
        <w:ind w:left="0"/>
        <w:jc w:val="left"/>
      </w:pPr>
      <w:r>
        <w:rPr>
          <w:rFonts w:ascii="Times New Roman"/>
          <w:b/>
          <w:i w:val="false"/>
          <w:color w:val="000000"/>
        </w:rPr>
        <w:t xml:space="preserve"> 4. Департаменттің мүлкі</w:t>
      </w:r>
    </w:p>
    <w:bookmarkEnd w:id="3300"/>
    <w:bookmarkStart w:name="z11474" w:id="330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301"/>
    <w:bookmarkStart w:name="z11475" w:id="330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302"/>
    <w:bookmarkStart w:name="z11476" w:id="330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303"/>
    <w:bookmarkStart w:name="z11477" w:id="330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04"/>
    <w:bookmarkStart w:name="z11478" w:id="3305"/>
    <w:p>
      <w:pPr>
        <w:spacing w:after="0"/>
        <w:ind w:left="0"/>
        <w:jc w:val="left"/>
      </w:pPr>
      <w:r>
        <w:rPr>
          <w:rFonts w:ascii="Times New Roman"/>
          <w:b/>
          <w:i w:val="false"/>
          <w:color w:val="000000"/>
        </w:rPr>
        <w:t xml:space="preserve"> 5. Департаментті қайта ұйымдастыру және тарату</w:t>
      </w:r>
    </w:p>
    <w:bookmarkEnd w:id="3305"/>
    <w:bookmarkStart w:name="z11479" w:id="33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21-қосымша</w:t>
            </w:r>
          </w:p>
        </w:tc>
      </w:tr>
    </w:tbl>
    <w:bookmarkStart w:name="z3173" w:id="3307"/>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w:t>
      </w:r>
    </w:p>
    <w:bookmarkEnd w:id="330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480" w:id="3308"/>
    <w:p>
      <w:pPr>
        <w:spacing w:after="0"/>
        <w:ind w:left="0"/>
        <w:jc w:val="left"/>
      </w:pPr>
      <w:r>
        <w:rPr>
          <w:rFonts w:ascii="Times New Roman"/>
          <w:b/>
          <w:i w:val="false"/>
          <w:color w:val="000000"/>
        </w:rPr>
        <w:t xml:space="preserve"> Жалпы ережелер</w:t>
      </w:r>
    </w:p>
    <w:bookmarkEnd w:id="3308"/>
    <w:bookmarkStart w:name="z11481" w:id="3309"/>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bookmarkEnd w:id="3309"/>
    <w:bookmarkStart w:name="z11482" w:id="33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0"/>
    <w:bookmarkStart w:name="z11483" w:id="3311"/>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311"/>
    <w:bookmarkStart w:name="z11484" w:id="33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12"/>
    <w:bookmarkStart w:name="z11485" w:id="331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313"/>
    <w:bookmarkStart w:name="z11486" w:id="331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14"/>
    <w:bookmarkStart w:name="z11487" w:id="331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315"/>
    <w:bookmarkStart w:name="z11488" w:id="3316"/>
    <w:p>
      <w:pPr>
        <w:spacing w:after="0"/>
        <w:ind w:left="0"/>
        <w:jc w:val="both"/>
      </w:pPr>
      <w:r>
        <w:rPr>
          <w:rFonts w:ascii="Times New Roman"/>
          <w:b w:val="false"/>
          <w:i w:val="false"/>
          <w:color w:val="000000"/>
          <w:sz w:val="28"/>
        </w:rPr>
        <w:t>
      8. Департаменттің орналасқан жері: индексі 011011, Қазақстан Республикасы, Астана қаласы, Сарыарқа ауданы, Александр Затаевич көшесі, 18/1-үй.</w:t>
      </w:r>
    </w:p>
    <w:bookmarkEnd w:id="3316"/>
    <w:bookmarkStart w:name="z11489" w:id="331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bookmarkEnd w:id="3317"/>
    <w:bookmarkStart w:name="z11490" w:id="33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8"/>
    <w:bookmarkStart w:name="z11491" w:id="3319"/>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319"/>
    <w:bookmarkStart w:name="z11492" w:id="33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320"/>
    <w:bookmarkStart w:name="z11493" w:id="33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321"/>
    <w:bookmarkStart w:name="z11494" w:id="3322"/>
    <w:p>
      <w:pPr>
        <w:spacing w:after="0"/>
        <w:ind w:left="0"/>
        <w:jc w:val="left"/>
      </w:pPr>
      <w:r>
        <w:rPr>
          <w:rFonts w:ascii="Times New Roman"/>
          <w:b/>
          <w:i w:val="false"/>
          <w:color w:val="000000"/>
        </w:rPr>
        <w:t xml:space="preserve"> 2. Департаменттің негізгі мақсаты, функциялары, құқықтары мен міндеттері</w:t>
      </w:r>
    </w:p>
    <w:bookmarkEnd w:id="3322"/>
    <w:bookmarkStart w:name="z11495" w:id="3323"/>
    <w:p>
      <w:pPr>
        <w:spacing w:after="0"/>
        <w:ind w:left="0"/>
        <w:jc w:val="both"/>
      </w:pPr>
      <w:r>
        <w:rPr>
          <w:rFonts w:ascii="Times New Roman"/>
          <w:b w:val="false"/>
          <w:i w:val="false"/>
          <w:color w:val="000000"/>
          <w:sz w:val="28"/>
        </w:rPr>
        <w:t>
      13. Департаменттің мақсаттары:</w:t>
      </w:r>
    </w:p>
    <w:bookmarkEnd w:id="3323"/>
    <w:bookmarkStart w:name="z11496" w:id="3324"/>
    <w:p>
      <w:pPr>
        <w:spacing w:after="0"/>
        <w:ind w:left="0"/>
        <w:jc w:val="both"/>
      </w:pPr>
      <w:r>
        <w:rPr>
          <w:rFonts w:ascii="Times New Roman"/>
          <w:b w:val="false"/>
          <w:i w:val="false"/>
          <w:color w:val="000000"/>
          <w:sz w:val="28"/>
        </w:rPr>
        <w:t>
      1) құқық бұзушылықтар профилактикасы;</w:t>
      </w:r>
    </w:p>
    <w:bookmarkEnd w:id="3324"/>
    <w:bookmarkStart w:name="z11497" w:id="3325"/>
    <w:p>
      <w:pPr>
        <w:spacing w:after="0"/>
        <w:ind w:left="0"/>
        <w:jc w:val="both"/>
      </w:pPr>
      <w:r>
        <w:rPr>
          <w:rFonts w:ascii="Times New Roman"/>
          <w:b w:val="false"/>
          <w:i w:val="false"/>
          <w:color w:val="000000"/>
          <w:sz w:val="28"/>
        </w:rPr>
        <w:t>
      2) қоғамдық тәртіпті сақтау;</w:t>
      </w:r>
    </w:p>
    <w:bookmarkEnd w:id="3325"/>
    <w:bookmarkStart w:name="z11498" w:id="3326"/>
    <w:p>
      <w:pPr>
        <w:spacing w:after="0"/>
        <w:ind w:left="0"/>
        <w:jc w:val="both"/>
      </w:pPr>
      <w:r>
        <w:rPr>
          <w:rFonts w:ascii="Times New Roman"/>
          <w:b w:val="false"/>
          <w:i w:val="false"/>
          <w:color w:val="000000"/>
          <w:sz w:val="28"/>
        </w:rPr>
        <w:t>
      3) қылмысқа қарсы іс-қимыл;</w:t>
      </w:r>
    </w:p>
    <w:bookmarkEnd w:id="3326"/>
    <w:bookmarkStart w:name="z11499" w:id="3327"/>
    <w:p>
      <w:pPr>
        <w:spacing w:after="0"/>
        <w:ind w:left="0"/>
        <w:jc w:val="both"/>
      </w:pPr>
      <w:r>
        <w:rPr>
          <w:rFonts w:ascii="Times New Roman"/>
          <w:b w:val="false"/>
          <w:i w:val="false"/>
          <w:color w:val="000000"/>
          <w:sz w:val="28"/>
        </w:rPr>
        <w:t>
      4) әкімшілік жазаларды орындау.</w:t>
      </w:r>
    </w:p>
    <w:bookmarkEnd w:id="3327"/>
    <w:bookmarkStart w:name="z11500" w:id="332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жүктелетін өзге де міндеттер.</w:t>
      </w:r>
    </w:p>
    <w:bookmarkEnd w:id="3328"/>
    <w:bookmarkStart w:name="z11501" w:id="3329"/>
    <w:p>
      <w:pPr>
        <w:spacing w:after="0"/>
        <w:ind w:left="0"/>
        <w:jc w:val="both"/>
      </w:pPr>
      <w:r>
        <w:rPr>
          <w:rFonts w:ascii="Times New Roman"/>
          <w:b w:val="false"/>
          <w:i w:val="false"/>
          <w:color w:val="000000"/>
          <w:sz w:val="28"/>
        </w:rPr>
        <w:t>
      14. Функциялары:</w:t>
      </w:r>
    </w:p>
    <w:bookmarkEnd w:id="3329"/>
    <w:bookmarkStart w:name="z11502" w:id="3330"/>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bookmarkEnd w:id="3330"/>
    <w:bookmarkStart w:name="z11503" w:id="3331"/>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bookmarkEnd w:id="3331"/>
    <w:bookmarkStart w:name="z11504" w:id="3332"/>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bookmarkEnd w:id="3332"/>
    <w:bookmarkStart w:name="z11505" w:id="3333"/>
    <w:p>
      <w:pPr>
        <w:spacing w:after="0"/>
        <w:ind w:left="0"/>
        <w:jc w:val="both"/>
      </w:pPr>
      <w:r>
        <w:rPr>
          <w:rFonts w:ascii="Times New Roman"/>
          <w:b w:val="false"/>
          <w:i w:val="false"/>
          <w:color w:val="000000"/>
          <w:sz w:val="28"/>
        </w:rPr>
        <w:t>
      4) құқық бұзушылықтар мен қылмыстардың алдын алу жөніндегі профилактикалық қызметті жүзеге асырады;</w:t>
      </w:r>
    </w:p>
    <w:bookmarkEnd w:id="3333"/>
    <w:bookmarkStart w:name="z11506" w:id="3334"/>
    <w:p>
      <w:pPr>
        <w:spacing w:after="0"/>
        <w:ind w:left="0"/>
        <w:jc w:val="both"/>
      </w:pPr>
      <w:r>
        <w:rPr>
          <w:rFonts w:ascii="Times New Roman"/>
          <w:b w:val="false"/>
          <w:i w:val="false"/>
          <w:color w:val="000000"/>
          <w:sz w:val="28"/>
        </w:rPr>
        <w:t>
      5)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334"/>
    <w:bookmarkStart w:name="z11507" w:id="3335"/>
    <w:p>
      <w:pPr>
        <w:spacing w:after="0"/>
        <w:ind w:left="0"/>
        <w:jc w:val="both"/>
      </w:pPr>
      <w:r>
        <w:rPr>
          <w:rFonts w:ascii="Times New Roman"/>
          <w:b w:val="false"/>
          <w:i w:val="false"/>
          <w:color w:val="000000"/>
          <w:sz w:val="28"/>
        </w:rPr>
        <w:t>
      6) лицензианттардың қызметіне мемлекеттік бақылауды жүзеге асырады;</w:t>
      </w:r>
    </w:p>
    <w:bookmarkEnd w:id="3335"/>
    <w:bookmarkStart w:name="z11508" w:id="3336"/>
    <w:p>
      <w:pPr>
        <w:spacing w:after="0"/>
        <w:ind w:left="0"/>
        <w:jc w:val="both"/>
      </w:pPr>
      <w:r>
        <w:rPr>
          <w:rFonts w:ascii="Times New Roman"/>
          <w:b w:val="false"/>
          <w:i w:val="false"/>
          <w:color w:val="000000"/>
          <w:sz w:val="28"/>
        </w:rPr>
        <w:t>
      7) әуе және теміржол көлігінің учаскелері мен объектілерінде қызметтік қару мен оның патрондарының айналымына мемлекеттік бақылауды жүзеге асырады;</w:t>
      </w:r>
    </w:p>
    <w:bookmarkEnd w:id="3336"/>
    <w:bookmarkStart w:name="z11509" w:id="3337"/>
    <w:p>
      <w:pPr>
        <w:spacing w:after="0"/>
        <w:ind w:left="0"/>
        <w:jc w:val="both"/>
      </w:pPr>
      <w:r>
        <w:rPr>
          <w:rFonts w:ascii="Times New Roman"/>
          <w:b w:val="false"/>
          <w:i w:val="false"/>
          <w:color w:val="000000"/>
          <w:sz w:val="28"/>
        </w:rPr>
        <w:t>
      8) әйелдерге қатысты құқық бұзушылықтардың алдын алу бойынша профилактикалық қызметін жүзеге асырады;</w:t>
      </w:r>
    </w:p>
    <w:bookmarkEnd w:id="3337"/>
    <w:bookmarkStart w:name="z11510" w:id="3338"/>
    <w:p>
      <w:pPr>
        <w:spacing w:after="0"/>
        <w:ind w:left="0"/>
        <w:jc w:val="both"/>
      </w:pPr>
      <w:r>
        <w:rPr>
          <w:rFonts w:ascii="Times New Roman"/>
          <w:b w:val="false"/>
          <w:i w:val="false"/>
          <w:color w:val="000000"/>
          <w:sz w:val="28"/>
        </w:rPr>
        <w:t>
      9) қоғамдық тәртіпті сақтауға және құқық бұзушылық профилактикасына қатысатын азаматтармен және ұйымдармен өзара іс-қимыл жасасады;</w:t>
      </w:r>
    </w:p>
    <w:bookmarkEnd w:id="3338"/>
    <w:bookmarkStart w:name="z11511" w:id="3339"/>
    <w:p>
      <w:pPr>
        <w:spacing w:after="0"/>
        <w:ind w:left="0"/>
        <w:jc w:val="both"/>
      </w:pPr>
      <w:r>
        <w:rPr>
          <w:rFonts w:ascii="Times New Roman"/>
          <w:b w:val="false"/>
          <w:i w:val="false"/>
          <w:color w:val="000000"/>
          <w:sz w:val="28"/>
        </w:rPr>
        <w:t>
      10) көлік объектілерінде қоғамдық тәртіпті сақтауды қамтамасыз ету бойынша патрульдік-бекеттік қызмет атқаруды жүзеге асырады;</w:t>
      </w:r>
    </w:p>
    <w:bookmarkEnd w:id="3339"/>
    <w:bookmarkStart w:name="z11512" w:id="3340"/>
    <w:p>
      <w:pPr>
        <w:spacing w:after="0"/>
        <w:ind w:left="0"/>
        <w:jc w:val="both"/>
      </w:pPr>
      <w:r>
        <w:rPr>
          <w:rFonts w:ascii="Times New Roman"/>
          <w:b w:val="false"/>
          <w:i w:val="false"/>
          <w:color w:val="000000"/>
          <w:sz w:val="28"/>
        </w:rPr>
        <w:t>
      11) азаматтарды құқықтық тәрбиелеу бойынша шараларды іске асырады, құқықтық тәртіптің және көліктегі полиция органдары қызметінің жай-күйі туралы қоғамдық пікірді зерделейді;</w:t>
      </w:r>
    </w:p>
    <w:bookmarkEnd w:id="3340"/>
    <w:bookmarkStart w:name="z11513" w:id="3341"/>
    <w:p>
      <w:pPr>
        <w:spacing w:after="0"/>
        <w:ind w:left="0"/>
        <w:jc w:val="both"/>
      </w:pPr>
      <w:r>
        <w:rPr>
          <w:rFonts w:ascii="Times New Roman"/>
          <w:b w:val="false"/>
          <w:i w:val="false"/>
          <w:color w:val="000000"/>
          <w:sz w:val="28"/>
        </w:rPr>
        <w:t>
      12) кәмелетке толмағандарды құқық бұзушылықтар, қоғамға жат әрекеттер жасауға тартатын не балаларға қатысты басқа да құқыққа қарсы әрекеттер жасайтын адамдарды анықтайды және оларды Қазақстан Республикасының заңдарында көзделген жауаптылыққа тарту жөнінде шаралар қолданады;</w:t>
      </w:r>
    </w:p>
    <w:bookmarkEnd w:id="3341"/>
    <w:bookmarkStart w:name="z11514" w:id="3342"/>
    <w:p>
      <w:pPr>
        <w:spacing w:after="0"/>
        <w:ind w:left="0"/>
        <w:jc w:val="both"/>
      </w:pPr>
      <w:r>
        <w:rPr>
          <w:rFonts w:ascii="Times New Roman"/>
          <w:b w:val="false"/>
          <w:i w:val="false"/>
          <w:color w:val="000000"/>
          <w:sz w:val="28"/>
        </w:rPr>
        <w:t>
      13) бұзушылық жасауға ықпал ететін себептер мен жағдайларды жою үшін мүдделі мемлекеттік органдарға ұсыныстар енгізе отырып, кәмелетке толмағандармен құқық бұзушылық жасау немесе оларға қатысты жасалатын құқық бұзушылықтар фактілерін болдырмау бойынша шараларды қабылдайды, олардың орындалуын бақылауды қамтамасыз етеді;</w:t>
      </w:r>
    </w:p>
    <w:bookmarkEnd w:id="3342"/>
    <w:bookmarkStart w:name="z11515" w:id="3343"/>
    <w:p>
      <w:pPr>
        <w:spacing w:after="0"/>
        <w:ind w:left="0"/>
        <w:jc w:val="both"/>
      </w:pPr>
      <w:r>
        <w:rPr>
          <w:rFonts w:ascii="Times New Roman"/>
          <w:b w:val="false"/>
          <w:i w:val="false"/>
          <w:color w:val="000000"/>
          <w:sz w:val="28"/>
        </w:rPr>
        <w:t>
      14) кәмелетке толмағандар жасаған немесе олардың қатысуымен жасалған әкімшілік және қылмыстық құқық бұзушылықтар туралы арыздар мен хабарламаларды қарайды және оларға ықпал ететін себептер мен жағдайларды жою жөнінде шаралар қабылдау туралы ұсынымдар шығарады, олардың орындалуын бақылауды қамтамасыз етеді;</w:t>
      </w:r>
    </w:p>
    <w:bookmarkEnd w:id="3343"/>
    <w:bookmarkStart w:name="z11516" w:id="3344"/>
    <w:p>
      <w:pPr>
        <w:spacing w:after="0"/>
        <w:ind w:left="0"/>
        <w:jc w:val="both"/>
      </w:pPr>
      <w:r>
        <w:rPr>
          <w:rFonts w:ascii="Times New Roman"/>
          <w:b w:val="false"/>
          <w:i w:val="false"/>
          <w:color w:val="000000"/>
          <w:sz w:val="28"/>
        </w:rPr>
        <w:t>
      15) жаппай тәртіпсіздіктің жолын кесуге қатысады;</w:t>
      </w:r>
    </w:p>
    <w:bookmarkEnd w:id="3344"/>
    <w:bookmarkStart w:name="z11517" w:id="3345"/>
    <w:p>
      <w:pPr>
        <w:spacing w:after="0"/>
        <w:ind w:left="0"/>
        <w:jc w:val="both"/>
      </w:pPr>
      <w:r>
        <w:rPr>
          <w:rFonts w:ascii="Times New Roman"/>
          <w:b w:val="false"/>
          <w:i w:val="false"/>
          <w:color w:val="000000"/>
          <w:sz w:val="28"/>
        </w:rPr>
        <w:t>
      16)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345"/>
    <w:bookmarkStart w:name="z11518" w:id="3346"/>
    <w:p>
      <w:pPr>
        <w:spacing w:after="0"/>
        <w:ind w:left="0"/>
        <w:jc w:val="both"/>
      </w:pPr>
      <w:r>
        <w:rPr>
          <w:rFonts w:ascii="Times New Roman"/>
          <w:b w:val="false"/>
          <w:i w:val="false"/>
          <w:color w:val="000000"/>
          <w:sz w:val="28"/>
        </w:rPr>
        <w:t>
      17) карантиндік іс-шараларға қатысады;</w:t>
      </w:r>
    </w:p>
    <w:bookmarkEnd w:id="3346"/>
    <w:bookmarkStart w:name="z11519" w:id="3347"/>
    <w:p>
      <w:pPr>
        <w:spacing w:after="0"/>
        <w:ind w:left="0"/>
        <w:jc w:val="both"/>
      </w:pPr>
      <w:r>
        <w:rPr>
          <w:rFonts w:ascii="Times New Roman"/>
          <w:b w:val="false"/>
          <w:i w:val="false"/>
          <w:color w:val="000000"/>
          <w:sz w:val="28"/>
        </w:rPr>
        <w:t>
      18)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bookmarkEnd w:id="3347"/>
    <w:bookmarkStart w:name="z11520" w:id="3348"/>
    <w:p>
      <w:pPr>
        <w:spacing w:after="0"/>
        <w:ind w:left="0"/>
        <w:jc w:val="both"/>
      </w:pPr>
      <w:r>
        <w:rPr>
          <w:rFonts w:ascii="Times New Roman"/>
          <w:b w:val="false"/>
          <w:i w:val="false"/>
          <w:color w:val="000000"/>
          <w:sz w:val="28"/>
        </w:rPr>
        <w:t>
      19) жедел-профилактикалық, іздестіру және өзге де арнайы іс-шараларды өткізу кезінде бақылау-өткізу пункттерін белгілейді;</w:t>
      </w:r>
    </w:p>
    <w:bookmarkEnd w:id="3348"/>
    <w:bookmarkStart w:name="z11521" w:id="3349"/>
    <w:p>
      <w:pPr>
        <w:spacing w:after="0"/>
        <w:ind w:left="0"/>
        <w:jc w:val="both"/>
      </w:pPr>
      <w:r>
        <w:rPr>
          <w:rFonts w:ascii="Times New Roman"/>
          <w:b w:val="false"/>
          <w:i w:val="false"/>
          <w:color w:val="000000"/>
          <w:sz w:val="28"/>
        </w:rPr>
        <w:t>
      20) заңнамаға сәйкес қаруды, оқ-дәрілерді, есірткі құралдарын, психотроптық заттар мен прекурсорларды, сондай-ақ өзге де тыйым салынған заттарды алып қою жөніндегі профилактикалық іс-шаралар жүргізуді ұйымдастырады;</w:t>
      </w:r>
    </w:p>
    <w:bookmarkEnd w:id="3349"/>
    <w:bookmarkStart w:name="z11522" w:id="3350"/>
    <w:p>
      <w:pPr>
        <w:spacing w:after="0"/>
        <w:ind w:left="0"/>
        <w:jc w:val="both"/>
      </w:pPr>
      <w:r>
        <w:rPr>
          <w:rFonts w:ascii="Times New Roman"/>
          <w:b w:val="false"/>
          <w:i w:val="false"/>
          <w:color w:val="000000"/>
          <w:sz w:val="28"/>
        </w:rPr>
        <w:t>
      21)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350"/>
    <w:bookmarkStart w:name="z11523" w:id="3351"/>
    <w:p>
      <w:pPr>
        <w:spacing w:after="0"/>
        <w:ind w:left="0"/>
        <w:jc w:val="both"/>
      </w:pPr>
      <w:r>
        <w:rPr>
          <w:rFonts w:ascii="Times New Roman"/>
          <w:b w:val="false"/>
          <w:i w:val="false"/>
          <w:color w:val="000000"/>
          <w:sz w:val="28"/>
        </w:rPr>
        <w:t>
      22) құзыреті шегінде қылмыстық құқық бұзушылықтарды анықтауды, жолын кесуді, алдын алуды және ашуды ұйымдастырады және жүзеге асырады;</w:t>
      </w:r>
    </w:p>
    <w:bookmarkEnd w:id="3351"/>
    <w:bookmarkStart w:name="z11524" w:id="3352"/>
    <w:p>
      <w:pPr>
        <w:spacing w:after="0"/>
        <w:ind w:left="0"/>
        <w:jc w:val="both"/>
      </w:pPr>
      <w:r>
        <w:rPr>
          <w:rFonts w:ascii="Times New Roman"/>
          <w:b w:val="false"/>
          <w:i w:val="false"/>
          <w:color w:val="000000"/>
          <w:sz w:val="28"/>
        </w:rPr>
        <w:t>
      23) заңнамаға сәйкес жедел-іздестіру қызметін жүзеге асырады;</w:t>
      </w:r>
    </w:p>
    <w:bookmarkEnd w:id="3352"/>
    <w:bookmarkStart w:name="z11525" w:id="3353"/>
    <w:p>
      <w:pPr>
        <w:spacing w:after="0"/>
        <w:ind w:left="0"/>
        <w:jc w:val="both"/>
      </w:pPr>
      <w:r>
        <w:rPr>
          <w:rFonts w:ascii="Times New Roman"/>
          <w:b w:val="false"/>
          <w:i w:val="false"/>
          <w:color w:val="000000"/>
          <w:sz w:val="28"/>
        </w:rPr>
        <w:t>
      24) ішкі істер органдарының құзыретіне жатқызылатын қылмыстық құқық бұзушылықтар бойынша сотқа дейінгі тергеп-тексеруді жүзеге асырады;</w:t>
      </w:r>
    </w:p>
    <w:bookmarkEnd w:id="3353"/>
    <w:bookmarkStart w:name="z11526" w:id="3354"/>
    <w:p>
      <w:pPr>
        <w:spacing w:after="0"/>
        <w:ind w:left="0"/>
        <w:jc w:val="both"/>
      </w:pPr>
      <w:r>
        <w:rPr>
          <w:rFonts w:ascii="Times New Roman"/>
          <w:b w:val="false"/>
          <w:i w:val="false"/>
          <w:color w:val="000000"/>
          <w:sz w:val="28"/>
        </w:rPr>
        <w:t>
      25) сотқа дейінгі тергеп-тексерудің жүргізілуіне және тергеушілердің заңдылықты сақтауына процестік бақылауды жүзеге асырады, неғұрлым күрделі қылмыстық істерді тергеп-тексеруге көмек көрсетеді, осы істер бойынша байқау ісін жүргізеді;</w:t>
      </w:r>
    </w:p>
    <w:bookmarkEnd w:id="3354"/>
    <w:bookmarkStart w:name="z11527" w:id="3355"/>
    <w:p>
      <w:pPr>
        <w:spacing w:after="0"/>
        <w:ind w:left="0"/>
        <w:jc w:val="both"/>
      </w:pPr>
      <w:r>
        <w:rPr>
          <w:rFonts w:ascii="Times New Roman"/>
          <w:b w:val="false"/>
          <w:i w:val="false"/>
          <w:color w:val="000000"/>
          <w:sz w:val="28"/>
        </w:rPr>
        <w:t>
      26) тергеушілердің құқық қолдану практикасын және оны жетілдіру жөнінде ұсыныстар енгізуді, сондай-ақ қолданыстағы заңнаманың жүйелі есебін жүргізуді, қарамағындағы органдарды оның өзгерістері мен толықтырулары туралы хабардар етуді зерделейді;</w:t>
      </w:r>
    </w:p>
    <w:bookmarkEnd w:id="3355"/>
    <w:bookmarkStart w:name="z11528" w:id="3356"/>
    <w:p>
      <w:pPr>
        <w:spacing w:after="0"/>
        <w:ind w:left="0"/>
        <w:jc w:val="both"/>
      </w:pPr>
      <w:r>
        <w:rPr>
          <w:rFonts w:ascii="Times New Roman"/>
          <w:b w:val="false"/>
          <w:i w:val="false"/>
          <w:color w:val="000000"/>
          <w:sz w:val="28"/>
        </w:rPr>
        <w:t>
      27) тергеу және заңда көзделген өзге де процестік әрекеттерді жүргізу кезінде соттардың, судьялардың қаулыларының, прокурорлардың жазбаша тапсырмаларының ұйғарымын орындайды;</w:t>
      </w:r>
    </w:p>
    <w:bookmarkEnd w:id="3356"/>
    <w:bookmarkStart w:name="z11529" w:id="3357"/>
    <w:p>
      <w:pPr>
        <w:spacing w:after="0"/>
        <w:ind w:left="0"/>
        <w:jc w:val="both"/>
      </w:pPr>
      <w:r>
        <w:rPr>
          <w:rFonts w:ascii="Times New Roman"/>
          <w:b w:val="false"/>
          <w:i w:val="false"/>
          <w:color w:val="000000"/>
          <w:sz w:val="28"/>
        </w:rPr>
        <w:t>
      28) қылмыстық процеске қатысушылардың және өзге де адамдардың өмірін, денсаулығын, ар-намысын, қадір-қасиетін және мүлкін қорғауды қамтамасыз етуді ұйымдастырады;</w:t>
      </w:r>
    </w:p>
    <w:bookmarkEnd w:id="3357"/>
    <w:bookmarkStart w:name="z11530" w:id="3358"/>
    <w:p>
      <w:pPr>
        <w:spacing w:after="0"/>
        <w:ind w:left="0"/>
        <w:jc w:val="both"/>
      </w:pPr>
      <w:r>
        <w:rPr>
          <w:rFonts w:ascii="Times New Roman"/>
          <w:b w:val="false"/>
          <w:i w:val="false"/>
          <w:color w:val="000000"/>
          <w:sz w:val="28"/>
        </w:rPr>
        <w:t>
      29) Қазақстан Республикасының халықаралық шарттарына сәйкес шет мемлекеттердің құзыретті органдарының қылмыстық істер бойынша құқықтық көмек көрсету туралы сұрау салуларын ұйымдастырады және орындайды;</w:t>
      </w:r>
    </w:p>
    <w:bookmarkEnd w:id="3358"/>
    <w:bookmarkStart w:name="z11531" w:id="3359"/>
    <w:p>
      <w:pPr>
        <w:spacing w:after="0"/>
        <w:ind w:left="0"/>
        <w:jc w:val="both"/>
      </w:pPr>
      <w:r>
        <w:rPr>
          <w:rFonts w:ascii="Times New Roman"/>
          <w:b w:val="false"/>
          <w:i w:val="false"/>
          <w:color w:val="000000"/>
          <w:sz w:val="28"/>
        </w:rPr>
        <w:t>
      30) азаматтарды қабылдауды жүзеге асырады, азаматтардың, лауазымды адамдардың ауызша және жазбаша өтініштерін, өтініштері мен ұсыныстарын уақтылы және толық қарайды, олар бойынша шешімдер қабылдайды;</w:t>
      </w:r>
    </w:p>
    <w:bookmarkEnd w:id="3359"/>
    <w:bookmarkStart w:name="z11532" w:id="3360"/>
    <w:p>
      <w:pPr>
        <w:spacing w:after="0"/>
        <w:ind w:left="0"/>
        <w:jc w:val="both"/>
      </w:pPr>
      <w:r>
        <w:rPr>
          <w:rFonts w:ascii="Times New Roman"/>
          <w:b w:val="false"/>
          <w:i w:val="false"/>
          <w:color w:val="000000"/>
          <w:sz w:val="28"/>
        </w:rPr>
        <w:t>
      31) қылмыстық құқық бұзушылық жасағанды, сотқа дейінгі тергеп-тексеруден немесе соттан жасырынған, қылмыстық жазаларды өтеуден жалтарған адамдарды, хабар-ошарсыз кеткен, із-түссіз жоғалған және өзге де адамдарды іздестіруді, танылмаған мәйіттерді сәйкестендіруді жүзеге асырады;</w:t>
      </w:r>
    </w:p>
    <w:bookmarkEnd w:id="3360"/>
    <w:bookmarkStart w:name="z11533" w:id="3361"/>
    <w:p>
      <w:pPr>
        <w:spacing w:after="0"/>
        <w:ind w:left="0"/>
        <w:jc w:val="both"/>
      </w:pPr>
      <w:r>
        <w:rPr>
          <w:rFonts w:ascii="Times New Roman"/>
          <w:b w:val="false"/>
          <w:i w:val="false"/>
          <w:color w:val="000000"/>
          <w:sz w:val="28"/>
        </w:rPr>
        <w:t>
      32) арнаулы, құқық қорғау және мемлекеттік органдармен бірлесіп терроризм актілерінің жолын кесу, кепілге алынғандарды босату және жарылғыш құрылғыларды залалсыздандыру жөніндегі терроризмге қарсы және арнаулы операцияларға қатысады;</w:t>
      </w:r>
    </w:p>
    <w:bookmarkEnd w:id="3361"/>
    <w:bookmarkStart w:name="z11534" w:id="3362"/>
    <w:p>
      <w:pPr>
        <w:spacing w:after="0"/>
        <w:ind w:left="0"/>
        <w:jc w:val="both"/>
      </w:pPr>
      <w:r>
        <w:rPr>
          <w:rFonts w:ascii="Times New Roman"/>
          <w:b w:val="false"/>
          <w:i w:val="false"/>
          <w:color w:val="000000"/>
          <w:sz w:val="28"/>
        </w:rPr>
        <w:t>
      33) экстрадицияланатын және сотталғандарды шет мемлекеттермен қабылдауды-беруді ұйымдастырады;</w:t>
      </w:r>
    </w:p>
    <w:bookmarkEnd w:id="3362"/>
    <w:bookmarkStart w:name="z11535" w:id="3363"/>
    <w:p>
      <w:pPr>
        <w:spacing w:after="0"/>
        <w:ind w:left="0"/>
        <w:jc w:val="both"/>
      </w:pPr>
      <w:r>
        <w:rPr>
          <w:rFonts w:ascii="Times New Roman"/>
          <w:b w:val="false"/>
          <w:i w:val="false"/>
          <w:color w:val="000000"/>
          <w:sz w:val="28"/>
        </w:rPr>
        <w:t>
      34)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bookmarkEnd w:id="3363"/>
    <w:bookmarkStart w:name="z11536" w:id="3364"/>
    <w:p>
      <w:pPr>
        <w:spacing w:after="0"/>
        <w:ind w:left="0"/>
        <w:jc w:val="both"/>
      </w:pPr>
      <w:r>
        <w:rPr>
          <w:rFonts w:ascii="Times New Roman"/>
          <w:b w:val="false"/>
          <w:i w:val="false"/>
          <w:color w:val="000000"/>
          <w:sz w:val="28"/>
        </w:rPr>
        <w:t>
      35) қылмыстық процеске қатысушылардың және өзге де адамдардың өмірін, денсаулығын, ар-намысын, қадыр-қасиетін және мүлкін қорғауды бақылауды жүзеге асырады;</w:t>
      </w:r>
    </w:p>
    <w:bookmarkEnd w:id="3364"/>
    <w:bookmarkStart w:name="z11537" w:id="3365"/>
    <w:p>
      <w:pPr>
        <w:spacing w:after="0"/>
        <w:ind w:left="0"/>
        <w:jc w:val="both"/>
      </w:pPr>
      <w:r>
        <w:rPr>
          <w:rFonts w:ascii="Times New Roman"/>
          <w:b w:val="false"/>
          <w:i w:val="false"/>
          <w:color w:val="000000"/>
          <w:sz w:val="28"/>
        </w:rPr>
        <w:t>
      36) есірткі құралдарының, психотроптық заттар мен прекурсорлардың айналымы саласындағы мемлекеттік саясатты іске асыруға, олардың заңсыз айналымына және оларды теріс пайдалануға қарсы іс-қимылға қатысады;</w:t>
      </w:r>
    </w:p>
    <w:bookmarkEnd w:id="3365"/>
    <w:bookmarkStart w:name="z11538" w:id="3366"/>
    <w:p>
      <w:pPr>
        <w:spacing w:after="0"/>
        <w:ind w:left="0"/>
        <w:jc w:val="both"/>
      </w:pPr>
      <w:r>
        <w:rPr>
          <w:rFonts w:ascii="Times New Roman"/>
          <w:b w:val="false"/>
          <w:i w:val="false"/>
          <w:color w:val="000000"/>
          <w:sz w:val="28"/>
        </w:rPr>
        <w:t>
      37)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мамандарды оқытуды, даярлауды, қайта даярлауды, тағылымдамадан өткізуді және біліктілігін арттыруды ұйымдастырады;</w:t>
      </w:r>
    </w:p>
    <w:bookmarkEnd w:id="3366"/>
    <w:bookmarkStart w:name="z11539" w:id="3367"/>
    <w:p>
      <w:pPr>
        <w:spacing w:after="0"/>
        <w:ind w:left="0"/>
        <w:jc w:val="both"/>
      </w:pPr>
      <w:r>
        <w:rPr>
          <w:rFonts w:ascii="Times New Roman"/>
          <w:b w:val="false"/>
          <w:i w:val="false"/>
          <w:color w:val="000000"/>
          <w:sz w:val="28"/>
        </w:rPr>
        <w:t>
      38) есірткі құралдарының, психотроптық заттар мен прекурсорлардың айналымына, осы саладағы заңнаманың әуе және теміржол көлігі учаскелері мен объектілерінде қолданылуына мемлекеттік бақылауды жүзеге асырады;</w:t>
      </w:r>
    </w:p>
    <w:bookmarkEnd w:id="3367"/>
    <w:bookmarkStart w:name="z11540" w:id="3368"/>
    <w:p>
      <w:pPr>
        <w:spacing w:after="0"/>
        <w:ind w:left="0"/>
        <w:jc w:val="both"/>
      </w:pPr>
      <w:r>
        <w:rPr>
          <w:rFonts w:ascii="Times New Roman"/>
          <w:b w:val="false"/>
          <w:i w:val="false"/>
          <w:color w:val="000000"/>
          <w:sz w:val="28"/>
        </w:rPr>
        <w:t>
      39) қолда бармен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368"/>
    <w:bookmarkStart w:name="z11541" w:id="3369"/>
    <w:p>
      <w:pPr>
        <w:spacing w:after="0"/>
        <w:ind w:left="0"/>
        <w:jc w:val="both"/>
      </w:pPr>
      <w:r>
        <w:rPr>
          <w:rFonts w:ascii="Times New Roman"/>
          <w:b w:val="false"/>
          <w:i w:val="false"/>
          <w:color w:val="000000"/>
          <w:sz w:val="28"/>
        </w:rPr>
        <w:t>
      40) құрамында есірткі бар өсімдіктерді анықтау, сондай-ақ есірткі құралдарын заңсыз тасымалдау арналарын жабу жөніндегі іс-шараларды өткізеді;</w:t>
      </w:r>
    </w:p>
    <w:bookmarkEnd w:id="3369"/>
    <w:bookmarkStart w:name="z11542" w:id="3370"/>
    <w:p>
      <w:pPr>
        <w:spacing w:after="0"/>
        <w:ind w:left="0"/>
        <w:jc w:val="both"/>
      </w:pPr>
      <w:r>
        <w:rPr>
          <w:rFonts w:ascii="Times New Roman"/>
          <w:b w:val="false"/>
          <w:i w:val="false"/>
          <w:color w:val="000000"/>
          <w:sz w:val="28"/>
        </w:rPr>
        <w:t>
      41) есірткі құралдарының, психотроптық заттардың және перекурсорлардың заңсыз айналымы саласындағы мемлекеттік органдардың және өзге ұйымдардың, сондай-ақ есірткі қылмысына қарсы іс-қимыл жөніндегі өңірлік консультативтік-кеңесші органдардың қызметін үйлестіруді жүзеге асырады;</w:t>
      </w:r>
    </w:p>
    <w:bookmarkEnd w:id="3370"/>
    <w:bookmarkStart w:name="z11543" w:id="3371"/>
    <w:p>
      <w:pPr>
        <w:spacing w:after="0"/>
        <w:ind w:left="0"/>
        <w:jc w:val="both"/>
      </w:pPr>
      <w:r>
        <w:rPr>
          <w:rFonts w:ascii="Times New Roman"/>
          <w:b w:val="false"/>
          <w:i w:val="false"/>
          <w:color w:val="000000"/>
          <w:sz w:val="28"/>
        </w:rPr>
        <w:t>
      42)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прекурсороларды шағын, ірі және аса ірі мөлшерлерге жатқызу туралы жиынтық кестені өзгерту және толықтыру бойынша ұсыныстар енгізеді;</w:t>
      </w:r>
    </w:p>
    <w:bookmarkEnd w:id="3371"/>
    <w:bookmarkStart w:name="z11544" w:id="3372"/>
    <w:p>
      <w:pPr>
        <w:spacing w:after="0"/>
        <w:ind w:left="0"/>
        <w:jc w:val="both"/>
      </w:pPr>
      <w:r>
        <w:rPr>
          <w:rFonts w:ascii="Times New Roman"/>
          <w:b w:val="false"/>
          <w:i w:val="false"/>
          <w:color w:val="000000"/>
          <w:sz w:val="28"/>
        </w:rPr>
        <w:t>
      43) әуе және темір жол объектілерінде, учаскелерінде есірткі жағдайының, есірткінің заңсыз айналымға түсуінің өңіраралық көздері мен түсу арналарының даму жай-күйі мен үрдістерін, оларды жабу бойынша шараларды әзірлеуді, тиісті апараттық-аналитикалық материалдарды дайындауды талдайды;</w:t>
      </w:r>
    </w:p>
    <w:bookmarkEnd w:id="3372"/>
    <w:bookmarkStart w:name="z11545" w:id="3373"/>
    <w:p>
      <w:pPr>
        <w:spacing w:after="0"/>
        <w:ind w:left="0"/>
        <w:jc w:val="both"/>
      </w:pPr>
      <w:r>
        <w:rPr>
          <w:rFonts w:ascii="Times New Roman"/>
          <w:b w:val="false"/>
          <w:i w:val="false"/>
          <w:color w:val="000000"/>
          <w:sz w:val="28"/>
        </w:rPr>
        <w:t>
      44) азаматтық пен азаматтардың көші-қоны саласындағы мемлекеттік саясатты іске асыруға қатысады;</w:t>
      </w:r>
    </w:p>
    <w:bookmarkEnd w:id="3373"/>
    <w:bookmarkStart w:name="z11546" w:id="3374"/>
    <w:p>
      <w:pPr>
        <w:spacing w:after="0"/>
        <w:ind w:left="0"/>
        <w:jc w:val="both"/>
      </w:pPr>
      <w:r>
        <w:rPr>
          <w:rFonts w:ascii="Times New Roman"/>
          <w:b w:val="false"/>
          <w:i w:val="false"/>
          <w:color w:val="000000"/>
          <w:sz w:val="28"/>
        </w:rPr>
        <w:t>
      45)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374"/>
    <w:bookmarkStart w:name="z11547" w:id="3375"/>
    <w:p>
      <w:pPr>
        <w:spacing w:after="0"/>
        <w:ind w:left="0"/>
        <w:jc w:val="both"/>
      </w:pPr>
      <w:r>
        <w:rPr>
          <w:rFonts w:ascii="Times New Roman"/>
          <w:b w:val="false"/>
          <w:i w:val="false"/>
          <w:color w:val="000000"/>
          <w:sz w:val="28"/>
        </w:rPr>
        <w:t>
      46) азаматтардың көші-қоны саласындағы заңнаманы сақтау бойынша жүйелі ақпараттық-түсіндіру жұмысын ұйымдастырады;</w:t>
      </w:r>
    </w:p>
    <w:bookmarkEnd w:id="3375"/>
    <w:bookmarkStart w:name="z11548" w:id="3376"/>
    <w:p>
      <w:pPr>
        <w:spacing w:after="0"/>
        <w:ind w:left="0"/>
        <w:jc w:val="both"/>
      </w:pPr>
      <w:r>
        <w:rPr>
          <w:rFonts w:ascii="Times New Roman"/>
          <w:b w:val="false"/>
          <w:i w:val="false"/>
          <w:color w:val="000000"/>
          <w:sz w:val="28"/>
        </w:rPr>
        <w:t>
      47) көші-қон заңнамасын, оның ішінде халықаралық міндеттемелерге сәйкес іс-шараларды қасақана бұзған шетелдіктерді әкімшілік жауапкершілікке тарту, соттың шығарып жіберу туралы шешімін орындамаған шетелдіктерді анықтау бойынша "Мигрант", "Заңсыз келуші" профилактикалық іс-шаралар өткізуді ұйымдастырады;</w:t>
      </w:r>
    </w:p>
    <w:bookmarkEnd w:id="3376"/>
    <w:bookmarkStart w:name="z11549" w:id="3377"/>
    <w:p>
      <w:pPr>
        <w:spacing w:after="0"/>
        <w:ind w:left="0"/>
        <w:jc w:val="both"/>
      </w:pPr>
      <w:r>
        <w:rPr>
          <w:rFonts w:ascii="Times New Roman"/>
          <w:b w:val="false"/>
          <w:i w:val="false"/>
          <w:color w:val="000000"/>
          <w:sz w:val="28"/>
        </w:rPr>
        <w:t>
      48) шетел азаматтарын елден тыс жерлерге шығарып жіберуді ұйымдастырады;</w:t>
      </w:r>
    </w:p>
    <w:bookmarkEnd w:id="3377"/>
    <w:bookmarkStart w:name="z11550" w:id="3378"/>
    <w:p>
      <w:pPr>
        <w:spacing w:after="0"/>
        <w:ind w:left="0"/>
        <w:jc w:val="both"/>
      </w:pPr>
      <w:r>
        <w:rPr>
          <w:rFonts w:ascii="Times New Roman"/>
          <w:b w:val="false"/>
          <w:i w:val="false"/>
          <w:color w:val="000000"/>
          <w:sz w:val="28"/>
        </w:rPr>
        <w:t>
      49) келу визаларын беру, мемлекеттік шекараны кесіп өту үшін және олардың Қазақстан Республикасынан кетуі үшін шетелдіктерді әкімшілік жауаптылыққа тартқаннан кейін шығу визаларын беру;</w:t>
      </w:r>
    </w:p>
    <w:bookmarkEnd w:id="3378"/>
    <w:bookmarkStart w:name="z11551" w:id="3379"/>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қызметтерін Қазақстан Республикасының шекара маңындағы учаскелері мен теміржол көлігі объектілеріндегі құқықтық тәртіптің жай-күйі, Қазақстан Республикасының Мемлекеттік шекарасына және Қазақстан Республикасы Ұлттық қауіпсіздік комитетінің Шекара қызметіне қатысты құқыққа қарсы ұмтылыстары бар қылмыстық топтар мен адамдар туралы хабардар етеді;</w:t>
      </w:r>
    </w:p>
    <w:bookmarkEnd w:id="3379"/>
    <w:bookmarkStart w:name="z11552" w:id="3380"/>
    <w:p>
      <w:pPr>
        <w:spacing w:after="0"/>
        <w:ind w:left="0"/>
        <w:jc w:val="both"/>
      </w:pPr>
      <w:r>
        <w:rPr>
          <w:rFonts w:ascii="Times New Roman"/>
          <w:b w:val="false"/>
          <w:i w:val="false"/>
          <w:color w:val="000000"/>
          <w:sz w:val="28"/>
        </w:rPr>
        <w:t>
      51)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3380"/>
    <w:bookmarkStart w:name="z11553" w:id="3381"/>
    <w:p>
      <w:pPr>
        <w:spacing w:after="0"/>
        <w:ind w:left="0"/>
        <w:jc w:val="both"/>
      </w:pPr>
      <w:r>
        <w:rPr>
          <w:rFonts w:ascii="Times New Roman"/>
          <w:b w:val="false"/>
          <w:i w:val="false"/>
          <w:color w:val="000000"/>
          <w:sz w:val="28"/>
        </w:rPr>
        <w:t>
      52) жедел-криминалистикалық қызметті жүзеге асырады;</w:t>
      </w:r>
    </w:p>
    <w:bookmarkEnd w:id="3381"/>
    <w:bookmarkStart w:name="z11554" w:id="3382"/>
    <w:p>
      <w:pPr>
        <w:spacing w:after="0"/>
        <w:ind w:left="0"/>
        <w:jc w:val="both"/>
      </w:pPr>
      <w:r>
        <w:rPr>
          <w:rFonts w:ascii="Times New Roman"/>
          <w:b w:val="false"/>
          <w:i w:val="false"/>
          <w:color w:val="000000"/>
          <w:sz w:val="28"/>
        </w:rPr>
        <w:t>
      53) профилактикалық есепке қойылған күдікті, айыпталған адамдарды криминалистикалық есепке қою үшін суретке түсіру, дактилоскопиялау, дыбыстық жазба, бейнетүсірілім жүргізу, биологиялық, одорологиялық және басқа үлгілерді алады;</w:t>
      </w:r>
    </w:p>
    <w:bookmarkEnd w:id="3382"/>
    <w:bookmarkStart w:name="z11555" w:id="3383"/>
    <w:p>
      <w:pPr>
        <w:spacing w:after="0"/>
        <w:ind w:left="0"/>
        <w:jc w:val="both"/>
      </w:pPr>
      <w:r>
        <w:rPr>
          <w:rFonts w:ascii="Times New Roman"/>
          <w:b w:val="false"/>
          <w:i w:val="false"/>
          <w:color w:val="000000"/>
          <w:sz w:val="28"/>
        </w:rPr>
        <w:t>
      54) әуе және теміржол көлігінің учаскелері мен объектілерінде криминогендік ахуалға кешенді талдау және жедел ақпаратты үздіксіз жинауды қамтамасыз етеді;</w:t>
      </w:r>
    </w:p>
    <w:bookmarkEnd w:id="3383"/>
    <w:bookmarkStart w:name="z11556" w:id="3384"/>
    <w:p>
      <w:pPr>
        <w:spacing w:after="0"/>
        <w:ind w:left="0"/>
        <w:jc w:val="both"/>
      </w:pPr>
      <w:r>
        <w:rPr>
          <w:rFonts w:ascii="Times New Roman"/>
          <w:b w:val="false"/>
          <w:i w:val="false"/>
          <w:color w:val="000000"/>
          <w:sz w:val="28"/>
        </w:rPr>
        <w:t>
      55) ведомстволық және жедел есепті қалыптастырады және сүйемелдейді;</w:t>
      </w:r>
    </w:p>
    <w:bookmarkEnd w:id="3384"/>
    <w:bookmarkStart w:name="z11557" w:id="3385"/>
    <w:p>
      <w:pPr>
        <w:spacing w:after="0"/>
        <w:ind w:left="0"/>
        <w:jc w:val="both"/>
      </w:pPr>
      <w:r>
        <w:rPr>
          <w:rFonts w:ascii="Times New Roman"/>
          <w:b w:val="false"/>
          <w:i w:val="false"/>
          <w:color w:val="000000"/>
          <w:sz w:val="28"/>
        </w:rPr>
        <w:t>
      56)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bookmarkEnd w:id="3385"/>
    <w:bookmarkStart w:name="z11558" w:id="3386"/>
    <w:p>
      <w:pPr>
        <w:spacing w:after="0"/>
        <w:ind w:left="0"/>
        <w:jc w:val="both"/>
      </w:pPr>
      <w:r>
        <w:rPr>
          <w:rFonts w:ascii="Times New Roman"/>
          <w:b w:val="false"/>
          <w:i w:val="false"/>
          <w:color w:val="000000"/>
          <w:sz w:val="28"/>
        </w:rPr>
        <w:t>
      57)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bookmarkEnd w:id="3386"/>
    <w:bookmarkStart w:name="z11559" w:id="3387"/>
    <w:p>
      <w:pPr>
        <w:spacing w:after="0"/>
        <w:ind w:left="0"/>
        <w:jc w:val="both"/>
      </w:pPr>
      <w:r>
        <w:rPr>
          <w:rFonts w:ascii="Times New Roman"/>
          <w:b w:val="false"/>
          <w:i w:val="false"/>
          <w:color w:val="000000"/>
          <w:sz w:val="28"/>
        </w:rPr>
        <w:t>
      58)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3387"/>
    <w:bookmarkStart w:name="z11560" w:id="3388"/>
    <w:p>
      <w:pPr>
        <w:spacing w:after="0"/>
        <w:ind w:left="0"/>
        <w:jc w:val="both"/>
      </w:pPr>
      <w:r>
        <w:rPr>
          <w:rFonts w:ascii="Times New Roman"/>
          <w:b w:val="false"/>
          <w:i w:val="false"/>
          <w:color w:val="000000"/>
          <w:sz w:val="28"/>
        </w:rPr>
        <w:t>
      59) ішкі істер органдарының жүйесінде бірыңғай мемлекеттік кадр саясатын іске асыруға қатысады;</w:t>
      </w:r>
    </w:p>
    <w:bookmarkEnd w:id="3388"/>
    <w:bookmarkStart w:name="z11561" w:id="3389"/>
    <w:p>
      <w:pPr>
        <w:spacing w:after="0"/>
        <w:ind w:left="0"/>
        <w:jc w:val="both"/>
      </w:pPr>
      <w:r>
        <w:rPr>
          <w:rFonts w:ascii="Times New Roman"/>
          <w:b w:val="false"/>
          <w:i w:val="false"/>
          <w:color w:val="000000"/>
          <w:sz w:val="28"/>
        </w:rPr>
        <w:t>
      60) Департамент қызметкерлерінің және жұмыскерлерінің кәсіби құзыретіне аттестаттау өткізеді;</w:t>
      </w:r>
    </w:p>
    <w:bookmarkEnd w:id="3389"/>
    <w:bookmarkStart w:name="z11562" w:id="3390"/>
    <w:p>
      <w:pPr>
        <w:spacing w:after="0"/>
        <w:ind w:left="0"/>
        <w:jc w:val="both"/>
      </w:pPr>
      <w:r>
        <w:rPr>
          <w:rFonts w:ascii="Times New Roman"/>
          <w:b w:val="false"/>
          <w:i w:val="false"/>
          <w:color w:val="000000"/>
          <w:sz w:val="28"/>
        </w:rPr>
        <w:t>
      61)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bookmarkEnd w:id="3390"/>
    <w:bookmarkStart w:name="z11563" w:id="3391"/>
    <w:p>
      <w:pPr>
        <w:spacing w:after="0"/>
        <w:ind w:left="0"/>
        <w:jc w:val="both"/>
      </w:pPr>
      <w:r>
        <w:rPr>
          <w:rFonts w:ascii="Times New Roman"/>
          <w:b w:val="false"/>
          <w:i w:val="false"/>
          <w:color w:val="000000"/>
          <w:sz w:val="28"/>
        </w:rPr>
        <w:t>
      62) Департаментте және оның құрылымдық бөліністерінде заңдылықтың сақталуын және сыбайлас жемқорлыққа қарсы, азаптау мен өзге де рұқсат етілмеген жұмыс әдістеріне қарсы іс-қимылды қамтамасыз ету бойынша өзіндік қауіпсіздік бөліністерімен өзара іс-қимылды ұйымдастырады;</w:t>
      </w:r>
    </w:p>
    <w:bookmarkEnd w:id="3391"/>
    <w:bookmarkStart w:name="z11564" w:id="3392"/>
    <w:p>
      <w:pPr>
        <w:spacing w:after="0"/>
        <w:ind w:left="0"/>
        <w:jc w:val="both"/>
      </w:pPr>
      <w:r>
        <w:rPr>
          <w:rFonts w:ascii="Times New Roman"/>
          <w:b w:val="false"/>
          <w:i w:val="false"/>
          <w:color w:val="000000"/>
          <w:sz w:val="28"/>
        </w:rPr>
        <w:t>
      63)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92"/>
    <w:bookmarkStart w:name="z11565" w:id="3393"/>
    <w:p>
      <w:pPr>
        <w:spacing w:after="0"/>
        <w:ind w:left="0"/>
        <w:jc w:val="both"/>
      </w:pPr>
      <w:r>
        <w:rPr>
          <w:rFonts w:ascii="Times New Roman"/>
          <w:b w:val="false"/>
          <w:i w:val="false"/>
          <w:color w:val="000000"/>
          <w:sz w:val="28"/>
        </w:rPr>
        <w:t>
      64) қаржылық, материалдық-техникалық қамтамасыз етуді жүзеге асырады;</w:t>
      </w:r>
    </w:p>
    <w:bookmarkEnd w:id="3393"/>
    <w:bookmarkStart w:name="z11566" w:id="3394"/>
    <w:p>
      <w:pPr>
        <w:spacing w:after="0"/>
        <w:ind w:left="0"/>
        <w:jc w:val="both"/>
      </w:pPr>
      <w:r>
        <w:rPr>
          <w:rFonts w:ascii="Times New Roman"/>
          <w:b w:val="false"/>
          <w:i w:val="false"/>
          <w:color w:val="000000"/>
          <w:sz w:val="28"/>
        </w:rPr>
        <w:t>
      65) мемлекеттік құпияларды сақтауды, қарамағындағы көліктегі полиция органдарында құпиялылық режимінің сақталуын бақылауды қамтамасыз етеді;</w:t>
      </w:r>
    </w:p>
    <w:bookmarkEnd w:id="3394"/>
    <w:bookmarkStart w:name="z11567" w:id="3395"/>
    <w:p>
      <w:pPr>
        <w:spacing w:after="0"/>
        <w:ind w:left="0"/>
        <w:jc w:val="both"/>
      </w:pPr>
      <w:r>
        <w:rPr>
          <w:rFonts w:ascii="Times New Roman"/>
          <w:b w:val="false"/>
          <w:i w:val="false"/>
          <w:color w:val="000000"/>
          <w:sz w:val="28"/>
        </w:rPr>
        <w:t>
      66) өз құзыреті шегінде Қазақстан Республикасының мемлекеттік құпиясын құрайтын мәліметтерді қолданады;</w:t>
      </w:r>
    </w:p>
    <w:bookmarkEnd w:id="3395"/>
    <w:bookmarkStart w:name="z11568" w:id="3396"/>
    <w:p>
      <w:pPr>
        <w:spacing w:after="0"/>
        <w:ind w:left="0"/>
        <w:jc w:val="both"/>
      </w:pPr>
      <w:r>
        <w:rPr>
          <w:rFonts w:ascii="Times New Roman"/>
          <w:b w:val="false"/>
          <w:i w:val="false"/>
          <w:color w:val="000000"/>
          <w:sz w:val="28"/>
        </w:rPr>
        <w:t>
      67)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96"/>
    <w:bookmarkStart w:name="z11569" w:id="3397"/>
    <w:p>
      <w:pPr>
        <w:spacing w:after="0"/>
        <w:ind w:left="0"/>
        <w:jc w:val="both"/>
      </w:pPr>
      <w:r>
        <w:rPr>
          <w:rFonts w:ascii="Times New Roman"/>
          <w:b w:val="false"/>
          <w:i w:val="false"/>
          <w:color w:val="000000"/>
          <w:sz w:val="28"/>
        </w:rPr>
        <w:t>
      68) Департаментте іс жүргізудің бірыңғай мемлекеттік жүйесінің жұмыс істеуін қамтамасыз етеді;</w:t>
      </w:r>
    </w:p>
    <w:bookmarkEnd w:id="3397"/>
    <w:bookmarkStart w:name="z11570" w:id="3398"/>
    <w:p>
      <w:pPr>
        <w:spacing w:after="0"/>
        <w:ind w:left="0"/>
        <w:jc w:val="both"/>
      </w:pPr>
      <w:r>
        <w:rPr>
          <w:rFonts w:ascii="Times New Roman"/>
          <w:b w:val="false"/>
          <w:i w:val="false"/>
          <w:color w:val="000000"/>
          <w:sz w:val="28"/>
        </w:rPr>
        <w:t>
      69)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bookmarkEnd w:id="3398"/>
    <w:bookmarkStart w:name="z11571" w:id="3399"/>
    <w:p>
      <w:pPr>
        <w:spacing w:after="0"/>
        <w:ind w:left="0"/>
        <w:jc w:val="both"/>
      </w:pPr>
      <w:r>
        <w:rPr>
          <w:rFonts w:ascii="Times New Roman"/>
          <w:b w:val="false"/>
          <w:i w:val="false"/>
          <w:color w:val="000000"/>
          <w:sz w:val="28"/>
        </w:rPr>
        <w:t>
      70) азаматтар мен заңды тұлғалардың өкілдерін қабылдауды, өтініштерде, сұрау салуларда, пікірлер мен хабарламаларда жеке және заңды тұлғалар көтеретін жүйелік проблемаларды уақтылы және толық қарауды, талдауды, мониторингілеуді және анықтауды, олар бойынша шешімдер қабылдауды жүзеге асырады;</w:t>
      </w:r>
    </w:p>
    <w:bookmarkEnd w:id="3399"/>
    <w:bookmarkStart w:name="z11572" w:id="3400"/>
    <w:p>
      <w:pPr>
        <w:spacing w:after="0"/>
        <w:ind w:left="0"/>
        <w:jc w:val="both"/>
      </w:pPr>
      <w:r>
        <w:rPr>
          <w:rFonts w:ascii="Times New Roman"/>
          <w:b w:val="false"/>
          <w:i w:val="false"/>
          <w:color w:val="000000"/>
          <w:sz w:val="28"/>
        </w:rPr>
        <w:t>
      71) Қазақстан Республикасы Президенті мен Үкіметінің заңдарында, актілерінде көзделген өзге де функцияларды жүзеге асырады</w:t>
      </w:r>
    </w:p>
    <w:bookmarkEnd w:id="3400"/>
    <w:bookmarkStart w:name="z11573" w:id="3401"/>
    <w:p>
      <w:pPr>
        <w:spacing w:after="0"/>
        <w:ind w:left="0"/>
        <w:jc w:val="both"/>
      </w:pPr>
      <w:r>
        <w:rPr>
          <w:rFonts w:ascii="Times New Roman"/>
          <w:b w:val="false"/>
          <w:i w:val="false"/>
          <w:color w:val="000000"/>
          <w:sz w:val="28"/>
        </w:rPr>
        <w:t>
      15. Құқықтары мен міндеттері:</w:t>
      </w:r>
    </w:p>
    <w:bookmarkEnd w:id="3401"/>
    <w:bookmarkStart w:name="z11574" w:id="340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bookmarkEnd w:id="3402"/>
    <w:bookmarkStart w:name="z11575" w:id="3403"/>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bookmarkEnd w:id="3403"/>
    <w:bookmarkStart w:name="z11576" w:id="3404"/>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bookmarkEnd w:id="3404"/>
    <w:bookmarkStart w:name="z11577" w:id="3405"/>
    <w:p>
      <w:pPr>
        <w:spacing w:after="0"/>
        <w:ind w:left="0"/>
        <w:jc w:val="left"/>
      </w:pPr>
      <w:r>
        <w:rPr>
          <w:rFonts w:ascii="Times New Roman"/>
          <w:b/>
          <w:i w:val="false"/>
          <w:color w:val="000000"/>
        </w:rPr>
        <w:t xml:space="preserve"> 3. Департаменттің қызметін ұйымдастыру</w:t>
      </w:r>
    </w:p>
    <w:bookmarkEnd w:id="3405"/>
    <w:bookmarkStart w:name="z11578" w:id="340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bookmarkEnd w:id="3406"/>
    <w:bookmarkStart w:name="z11579" w:id="3407"/>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Қазақстан Республикасының құқық қорғау органдары басшылығының президенттік резервінде тұрған полиция қызметкерлері қатарынан қызметке тағайындайды және оны қызметтен босатады.</w:t>
      </w:r>
    </w:p>
    <w:bookmarkEnd w:id="3407"/>
    <w:bookmarkStart w:name="z11580" w:id="3408"/>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bookmarkEnd w:id="3408"/>
    <w:bookmarkStart w:name="z11581" w:id="3409"/>
    <w:p>
      <w:pPr>
        <w:spacing w:after="0"/>
        <w:ind w:left="0"/>
        <w:jc w:val="both"/>
      </w:pPr>
      <w:r>
        <w:rPr>
          <w:rFonts w:ascii="Times New Roman"/>
          <w:b w:val="false"/>
          <w:i w:val="false"/>
          <w:color w:val="000000"/>
          <w:sz w:val="28"/>
        </w:rPr>
        <w:t>
      19. Департамент бастығының өкілеттігі:</w:t>
      </w:r>
    </w:p>
    <w:bookmarkEnd w:id="3409"/>
    <w:bookmarkStart w:name="z11582" w:id="3410"/>
    <w:p>
      <w:pPr>
        <w:spacing w:after="0"/>
        <w:ind w:left="0"/>
        <w:jc w:val="both"/>
      </w:pPr>
      <w:r>
        <w:rPr>
          <w:rFonts w:ascii="Times New Roman"/>
          <w:b w:val="false"/>
          <w:i w:val="false"/>
          <w:color w:val="000000"/>
          <w:sz w:val="28"/>
        </w:rPr>
        <w:t>
      1) Қарамағындағы органдар мен полиция бөліністерінің қызметін жалпы үйлестіруді қамтамасыз етеді;</w:t>
      </w:r>
    </w:p>
    <w:bookmarkEnd w:id="3410"/>
    <w:bookmarkStart w:name="z11583" w:id="341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411"/>
    <w:bookmarkStart w:name="z11584" w:id="3412"/>
    <w:p>
      <w:pPr>
        <w:spacing w:after="0"/>
        <w:ind w:left="0"/>
        <w:jc w:val="both"/>
      </w:pPr>
      <w:r>
        <w:rPr>
          <w:rFonts w:ascii="Times New Roman"/>
          <w:b w:val="false"/>
          <w:i w:val="false"/>
          <w:color w:val="000000"/>
          <w:sz w:val="28"/>
        </w:rPr>
        <w:t>
      3) өзінің номенклатурасына кіретін Департамент лауазымдарына қызметкерлерін тағайындайды және босатады;</w:t>
      </w:r>
    </w:p>
    <w:bookmarkEnd w:id="3412"/>
    <w:bookmarkStart w:name="z11585" w:id="3413"/>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3413"/>
    <w:bookmarkStart w:name="z11586" w:id="3414"/>
    <w:p>
      <w:pPr>
        <w:spacing w:after="0"/>
        <w:ind w:left="0"/>
        <w:jc w:val="both"/>
      </w:pPr>
      <w:r>
        <w:rPr>
          <w:rFonts w:ascii="Times New Roman"/>
          <w:b w:val="false"/>
          <w:i w:val="false"/>
          <w:color w:val="000000"/>
          <w:sz w:val="28"/>
        </w:rPr>
        <w:t>
      5) Департамент қызметкерлерінің тәлімгерлігін, тәрбиелік, идеологиялық және имидждік жұмысын ұйымдастырады, олардың тәртіпті, заңдылықты, құпиялылық режимін сақтауын және кәсіби деңгейін арттыруды қамтамасыз етеді;</w:t>
      </w:r>
    </w:p>
    <w:bookmarkEnd w:id="3414"/>
    <w:bookmarkStart w:name="z11587" w:id="3415"/>
    <w:p>
      <w:pPr>
        <w:spacing w:after="0"/>
        <w:ind w:left="0"/>
        <w:jc w:val="both"/>
      </w:pPr>
      <w:r>
        <w:rPr>
          <w:rFonts w:ascii="Times New Roman"/>
          <w:b w:val="false"/>
          <w:i w:val="false"/>
          <w:color w:val="000000"/>
          <w:sz w:val="28"/>
        </w:rPr>
        <w:t>
      6) Департаментте және оның құрылымдық бөліністерінде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3415"/>
    <w:bookmarkStart w:name="z11588" w:id="3416"/>
    <w:p>
      <w:pPr>
        <w:spacing w:after="0"/>
        <w:ind w:left="0"/>
        <w:jc w:val="both"/>
      </w:pPr>
      <w:r>
        <w:rPr>
          <w:rFonts w:ascii="Times New Roman"/>
          <w:b w:val="false"/>
          <w:i w:val="false"/>
          <w:color w:val="000000"/>
          <w:sz w:val="28"/>
        </w:rPr>
        <w:t xml:space="preserve">
      7) Департаменттің құрылымдық бөліністері туралы ережелерді және лауазымды адамдардың функционалдық міндеттерін бекітеді; </w:t>
      </w:r>
    </w:p>
    <w:bookmarkEnd w:id="3416"/>
    <w:bookmarkStart w:name="z11589" w:id="341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3417"/>
    <w:bookmarkStart w:name="z11590" w:id="341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18"/>
    <w:bookmarkStart w:name="z11591" w:id="3419"/>
    <w:p>
      <w:pPr>
        <w:spacing w:after="0"/>
        <w:ind w:left="0"/>
        <w:jc w:val="both"/>
      </w:pPr>
      <w:r>
        <w:rPr>
          <w:rFonts w:ascii="Times New Roman"/>
          <w:b w:val="false"/>
          <w:i w:val="false"/>
          <w:color w:val="000000"/>
          <w:sz w:val="28"/>
        </w:rPr>
        <w:t>
      10) өз құзыреті шегінде бұйрықтар шығарады;</w:t>
      </w:r>
    </w:p>
    <w:bookmarkEnd w:id="3419"/>
    <w:bookmarkStart w:name="z11592" w:id="342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420"/>
    <w:bookmarkStart w:name="z11593" w:id="3421"/>
    <w:p>
      <w:pPr>
        <w:spacing w:after="0"/>
        <w:ind w:left="0"/>
        <w:jc w:val="both"/>
      </w:pPr>
      <w:r>
        <w:rPr>
          <w:rFonts w:ascii="Times New Roman"/>
          <w:b w:val="false"/>
          <w:i w:val="false"/>
          <w:color w:val="000000"/>
          <w:sz w:val="28"/>
        </w:rPr>
        <w:t>
      Департамент бастығының өкілеттігін ол болмаған кезеңде орындауды қолданыстағы заңнамаға сәйкес оны алмастыратын адам жүзеге асырады.</w:t>
      </w:r>
    </w:p>
    <w:bookmarkEnd w:id="3421"/>
    <w:bookmarkStart w:name="z11594" w:id="342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22"/>
    <w:bookmarkStart w:name="z11595" w:id="3423"/>
    <w:p>
      <w:pPr>
        <w:spacing w:after="0"/>
        <w:ind w:left="0"/>
        <w:jc w:val="left"/>
      </w:pPr>
      <w:r>
        <w:rPr>
          <w:rFonts w:ascii="Times New Roman"/>
          <w:b/>
          <w:i w:val="false"/>
          <w:color w:val="000000"/>
        </w:rPr>
        <w:t xml:space="preserve"> 4. Департаменттің мүлкі</w:t>
      </w:r>
    </w:p>
    <w:bookmarkEnd w:id="3423"/>
    <w:bookmarkStart w:name="z11596" w:id="3424"/>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bookmarkEnd w:id="3424"/>
    <w:bookmarkStart w:name="z11597" w:id="342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5"/>
    <w:bookmarkStart w:name="z11598" w:id="342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426"/>
    <w:bookmarkStart w:name="z11599" w:id="342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bookmarkEnd w:id="3427"/>
    <w:bookmarkStart w:name="z11600" w:id="3428"/>
    <w:p>
      <w:pPr>
        <w:spacing w:after="0"/>
        <w:ind w:left="0"/>
        <w:jc w:val="left"/>
      </w:pPr>
      <w:r>
        <w:rPr>
          <w:rFonts w:ascii="Times New Roman"/>
          <w:b/>
          <w:i w:val="false"/>
          <w:color w:val="000000"/>
        </w:rPr>
        <w:t xml:space="preserve"> 5. Департаментті қайта ұйымдастыру және тарату</w:t>
      </w:r>
    </w:p>
    <w:bookmarkEnd w:id="3428"/>
    <w:bookmarkStart w:name="z11601" w:id="34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3324" w:id="343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3430"/>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11602" w:id="3431"/>
    <w:p>
      <w:pPr>
        <w:spacing w:after="0"/>
        <w:ind w:left="0"/>
        <w:jc w:val="left"/>
      </w:pPr>
      <w:r>
        <w:rPr>
          <w:rFonts w:ascii="Times New Roman"/>
          <w:b/>
          <w:i w:val="false"/>
          <w:color w:val="000000"/>
        </w:rPr>
        <w:t xml:space="preserve"> 1. Жалпы ережелер</w:t>
      </w:r>
    </w:p>
    <w:bookmarkEnd w:id="3431"/>
    <w:bookmarkStart w:name="z11603" w:id="343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04" w:id="34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33"/>
    <w:bookmarkStart w:name="z11605" w:id="34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34"/>
    <w:bookmarkStart w:name="z11606" w:id="34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35"/>
    <w:bookmarkStart w:name="z11607" w:id="343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36"/>
    <w:bookmarkStart w:name="z11608" w:id="34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37"/>
    <w:bookmarkStart w:name="z11609" w:id="343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38"/>
    <w:bookmarkStart w:name="z11610" w:id="343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3439"/>
    <w:bookmarkStart w:name="z11611" w:id="344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12" w:id="34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41"/>
    <w:bookmarkStart w:name="z11613" w:id="34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42"/>
    <w:bookmarkStart w:name="z11614" w:id="344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43"/>
    <w:bookmarkStart w:name="z11615" w:id="34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44"/>
    <w:bookmarkStart w:name="z11616" w:id="3445"/>
    <w:p>
      <w:pPr>
        <w:spacing w:after="0"/>
        <w:ind w:left="0"/>
        <w:jc w:val="left"/>
      </w:pPr>
      <w:r>
        <w:rPr>
          <w:rFonts w:ascii="Times New Roman"/>
          <w:b/>
          <w:i w:val="false"/>
          <w:color w:val="000000"/>
        </w:rPr>
        <w:t xml:space="preserve"> 2. Департаменттің негізгі міндеттері мен функциялары</w:t>
      </w:r>
    </w:p>
    <w:bookmarkEnd w:id="3445"/>
    <w:bookmarkStart w:name="z11617" w:id="3446"/>
    <w:p>
      <w:pPr>
        <w:spacing w:after="0"/>
        <w:ind w:left="0"/>
        <w:jc w:val="both"/>
      </w:pPr>
      <w:r>
        <w:rPr>
          <w:rFonts w:ascii="Times New Roman"/>
          <w:b w:val="false"/>
          <w:i w:val="false"/>
          <w:color w:val="000000"/>
          <w:sz w:val="28"/>
        </w:rPr>
        <w:t>
      13. Департаменттің негізгі міндеттері:</w:t>
      </w:r>
    </w:p>
    <w:bookmarkEnd w:id="3446"/>
    <w:bookmarkStart w:name="z11618" w:id="344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47"/>
    <w:bookmarkStart w:name="z11619" w:id="344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48"/>
    <w:bookmarkStart w:name="z11620" w:id="344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2" w:id="345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50"/>
    <w:bookmarkStart w:name="z11623" w:id="345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451"/>
    <w:bookmarkStart w:name="z11624" w:id="345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5" w:id="3453"/>
    <w:p>
      <w:pPr>
        <w:spacing w:after="0"/>
        <w:ind w:left="0"/>
        <w:jc w:val="both"/>
      </w:pPr>
      <w:r>
        <w:rPr>
          <w:rFonts w:ascii="Times New Roman"/>
          <w:b w:val="false"/>
          <w:i w:val="false"/>
          <w:color w:val="000000"/>
          <w:sz w:val="28"/>
        </w:rPr>
        <w:t>
      14. Функциялары:</w:t>
      </w:r>
    </w:p>
    <w:bookmarkEnd w:id="3453"/>
    <w:bookmarkStart w:name="z11626" w:id="345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54"/>
    <w:bookmarkStart w:name="z11627" w:id="345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55"/>
    <w:bookmarkStart w:name="z11628" w:id="345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56"/>
    <w:bookmarkStart w:name="z11629" w:id="345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57"/>
    <w:bookmarkStart w:name="z11630" w:id="345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58"/>
    <w:bookmarkStart w:name="z11631" w:id="345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59"/>
    <w:bookmarkStart w:name="z11632" w:id="346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60"/>
    <w:bookmarkStart w:name="z11633" w:id="346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61"/>
    <w:bookmarkStart w:name="z11634" w:id="346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62"/>
    <w:bookmarkStart w:name="z11635" w:id="3463"/>
    <w:p>
      <w:pPr>
        <w:spacing w:after="0"/>
        <w:ind w:left="0"/>
        <w:jc w:val="both"/>
      </w:pPr>
      <w:r>
        <w:rPr>
          <w:rFonts w:ascii="Times New Roman"/>
          <w:b w:val="false"/>
          <w:i w:val="false"/>
          <w:color w:val="000000"/>
          <w:sz w:val="28"/>
        </w:rPr>
        <w:t>
      10) жедел-іздестіру қызметін жүзеге асырады;</w:t>
      </w:r>
    </w:p>
    <w:bookmarkEnd w:id="3463"/>
    <w:bookmarkStart w:name="z11636" w:id="346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64"/>
    <w:bookmarkStart w:name="z11637" w:id="346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65"/>
    <w:bookmarkStart w:name="z11638" w:id="346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66"/>
    <w:bookmarkStart w:name="z11639" w:id="346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67"/>
    <w:bookmarkStart w:name="z11640" w:id="346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68"/>
    <w:bookmarkStart w:name="z11641" w:id="346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69"/>
    <w:bookmarkStart w:name="z11642" w:id="347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4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643" w:id="3471"/>
    <w:p>
      <w:pPr>
        <w:spacing w:after="0"/>
        <w:ind w:left="0"/>
        <w:jc w:val="both"/>
      </w:pPr>
      <w:r>
        <w:rPr>
          <w:rFonts w:ascii="Times New Roman"/>
          <w:b w:val="false"/>
          <w:i w:val="false"/>
          <w:color w:val="000000"/>
          <w:sz w:val="28"/>
        </w:rPr>
        <w:t>
      15. Құқықтары мен міндеттері:</w:t>
      </w:r>
    </w:p>
    <w:bookmarkEnd w:id="3471"/>
    <w:bookmarkStart w:name="z11644" w:id="347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472"/>
    <w:bookmarkStart w:name="z11645" w:id="347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473"/>
    <w:bookmarkStart w:name="z11646" w:id="347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474"/>
    <w:bookmarkStart w:name="z11647" w:id="347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475"/>
    <w:bookmarkStart w:name="z11648" w:id="347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476"/>
    <w:bookmarkStart w:name="z11649" w:id="3477"/>
    <w:p>
      <w:pPr>
        <w:spacing w:after="0"/>
        <w:ind w:left="0"/>
        <w:jc w:val="left"/>
      </w:pPr>
      <w:r>
        <w:rPr>
          <w:rFonts w:ascii="Times New Roman"/>
          <w:b/>
          <w:i w:val="false"/>
          <w:color w:val="000000"/>
        </w:rPr>
        <w:t xml:space="preserve"> 3. Департаменттің қызметін ұйымдастыру</w:t>
      </w:r>
    </w:p>
    <w:bookmarkEnd w:id="3477"/>
    <w:bookmarkStart w:name="z11650" w:id="347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478"/>
    <w:bookmarkStart w:name="z11651" w:id="347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479"/>
    <w:bookmarkStart w:name="z11652" w:id="348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480"/>
    <w:bookmarkStart w:name="z11653" w:id="3481"/>
    <w:p>
      <w:pPr>
        <w:spacing w:after="0"/>
        <w:ind w:left="0"/>
        <w:jc w:val="both"/>
      </w:pPr>
      <w:r>
        <w:rPr>
          <w:rFonts w:ascii="Times New Roman"/>
          <w:b w:val="false"/>
          <w:i w:val="false"/>
          <w:color w:val="000000"/>
          <w:sz w:val="28"/>
        </w:rPr>
        <w:t>
      19. Департамент бастығының өкілеттігі:</w:t>
      </w:r>
    </w:p>
    <w:bookmarkEnd w:id="3481"/>
    <w:bookmarkStart w:name="z11654" w:id="348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482"/>
    <w:bookmarkStart w:name="z11655" w:id="348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483"/>
    <w:bookmarkStart w:name="z11656" w:id="348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484"/>
    <w:bookmarkStart w:name="z11657" w:id="348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485"/>
    <w:bookmarkStart w:name="z11658" w:id="348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486"/>
    <w:bookmarkStart w:name="z11659" w:id="348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487"/>
    <w:bookmarkStart w:name="z11660" w:id="348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488"/>
    <w:bookmarkStart w:name="z11661" w:id="348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489"/>
    <w:bookmarkStart w:name="z11662" w:id="349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490"/>
    <w:bookmarkStart w:name="z11663" w:id="349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491"/>
    <w:bookmarkStart w:name="z11664" w:id="349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492"/>
    <w:bookmarkStart w:name="z11665" w:id="349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493"/>
    <w:bookmarkStart w:name="z11666" w:id="349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94"/>
    <w:bookmarkStart w:name="z11667" w:id="349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495"/>
    <w:bookmarkStart w:name="z11668" w:id="349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69" w:id="349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97"/>
    <w:bookmarkStart w:name="z11670" w:id="3498"/>
    <w:p>
      <w:pPr>
        <w:spacing w:after="0"/>
        <w:ind w:left="0"/>
        <w:jc w:val="left"/>
      </w:pPr>
      <w:r>
        <w:rPr>
          <w:rFonts w:ascii="Times New Roman"/>
          <w:b/>
          <w:i w:val="false"/>
          <w:color w:val="000000"/>
        </w:rPr>
        <w:t xml:space="preserve"> 4. Департаменттің мүлкі</w:t>
      </w:r>
    </w:p>
    <w:bookmarkEnd w:id="3498"/>
    <w:bookmarkStart w:name="z11671" w:id="34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499"/>
    <w:bookmarkStart w:name="z11672" w:id="350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00"/>
    <w:bookmarkStart w:name="z11673" w:id="35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01"/>
    <w:bookmarkStart w:name="z11674" w:id="350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02"/>
    <w:bookmarkStart w:name="z11675" w:id="3503"/>
    <w:p>
      <w:pPr>
        <w:spacing w:after="0"/>
        <w:ind w:left="0"/>
        <w:jc w:val="left"/>
      </w:pPr>
      <w:r>
        <w:rPr>
          <w:rFonts w:ascii="Times New Roman"/>
          <w:b/>
          <w:i w:val="false"/>
          <w:color w:val="000000"/>
        </w:rPr>
        <w:t xml:space="preserve"> 5. Департаментті қайта ұйымдастыру және тарату</w:t>
      </w:r>
    </w:p>
    <w:bookmarkEnd w:id="3503"/>
    <w:bookmarkStart w:name="z11676" w:id="3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8595" w:id="350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w:t>
      </w:r>
      <w:r>
        <w:br/>
      </w:r>
      <w:r>
        <w:rPr>
          <w:rFonts w:ascii="Times New Roman"/>
          <w:b/>
          <w:i w:val="false"/>
          <w:color w:val="000000"/>
        </w:rPr>
        <w:t>ЕРЕЖЕ</w:t>
      </w:r>
    </w:p>
    <w:bookmarkEnd w:id="3505"/>
    <w:p>
      <w:pPr>
        <w:spacing w:after="0"/>
        <w:ind w:left="0"/>
        <w:jc w:val="both"/>
      </w:pPr>
      <w:r>
        <w:rPr>
          <w:rFonts w:ascii="Times New Roman"/>
          <w:b w:val="false"/>
          <w:i w:val="false"/>
          <w:color w:val="ff0000"/>
          <w:sz w:val="28"/>
        </w:rPr>
        <w:t xml:space="preserve">
      Ескерту. Бұйрық 22-1-қосымшамен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596" w:id="3506"/>
    <w:p>
      <w:pPr>
        <w:spacing w:after="0"/>
        <w:ind w:left="0"/>
        <w:jc w:val="left"/>
      </w:pPr>
      <w:r>
        <w:rPr>
          <w:rFonts w:ascii="Times New Roman"/>
          <w:b/>
          <w:i w:val="false"/>
          <w:color w:val="000000"/>
        </w:rPr>
        <w:t xml:space="preserve"> 1. Жалпы ережелер</w:t>
      </w:r>
    </w:p>
    <w:bookmarkEnd w:id="3506"/>
    <w:bookmarkStart w:name="z8597" w:id="3507"/>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98" w:id="35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08"/>
    <w:bookmarkStart w:name="z8599" w:id="350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509"/>
    <w:bookmarkStart w:name="z8600" w:id="35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10"/>
    <w:bookmarkStart w:name="z8601" w:id="351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11"/>
    <w:bookmarkStart w:name="z8602" w:id="35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12"/>
    <w:bookmarkStart w:name="z8603" w:id="351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13"/>
    <w:bookmarkStart w:name="z8604" w:id="3514"/>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5" w:id="351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515"/>
    <w:bookmarkStart w:name="z8606" w:id="35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6"/>
    <w:bookmarkStart w:name="z8607" w:id="35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17"/>
    <w:bookmarkStart w:name="z8608" w:id="351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18"/>
    <w:bookmarkStart w:name="z8609" w:id="35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19"/>
    <w:bookmarkStart w:name="z8610" w:id="3520"/>
    <w:p>
      <w:pPr>
        <w:spacing w:after="0"/>
        <w:ind w:left="0"/>
        <w:jc w:val="left"/>
      </w:pPr>
      <w:r>
        <w:rPr>
          <w:rFonts w:ascii="Times New Roman"/>
          <w:b/>
          <w:i w:val="false"/>
          <w:color w:val="000000"/>
        </w:rPr>
        <w:t xml:space="preserve"> 2. Департаменттің негізгі міндеттері мен функциялары</w:t>
      </w:r>
    </w:p>
    <w:bookmarkEnd w:id="3520"/>
    <w:bookmarkStart w:name="z8611" w:id="3521"/>
    <w:p>
      <w:pPr>
        <w:spacing w:after="0"/>
        <w:ind w:left="0"/>
        <w:jc w:val="both"/>
      </w:pPr>
      <w:r>
        <w:rPr>
          <w:rFonts w:ascii="Times New Roman"/>
          <w:b w:val="false"/>
          <w:i w:val="false"/>
          <w:color w:val="000000"/>
          <w:sz w:val="28"/>
        </w:rPr>
        <w:t>
      13. Департаменттің негізгі міндеттері:</w:t>
      </w:r>
    </w:p>
    <w:bookmarkEnd w:id="3521"/>
    <w:bookmarkStart w:name="z8612" w:id="352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22"/>
    <w:bookmarkStart w:name="z8613" w:id="352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23"/>
    <w:bookmarkStart w:name="z8614" w:id="3524"/>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16" w:id="3525"/>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3525"/>
    <w:bookmarkStart w:name="z8617" w:id="3526"/>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3526"/>
    <w:bookmarkStart w:name="z8618" w:id="3527"/>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19" w:id="3528"/>
    <w:p>
      <w:pPr>
        <w:spacing w:after="0"/>
        <w:ind w:left="0"/>
        <w:jc w:val="both"/>
      </w:pPr>
      <w:r>
        <w:rPr>
          <w:rFonts w:ascii="Times New Roman"/>
          <w:b w:val="false"/>
          <w:i w:val="false"/>
          <w:color w:val="000000"/>
          <w:sz w:val="28"/>
        </w:rPr>
        <w:t>
      14. Функциялары:</w:t>
      </w:r>
    </w:p>
    <w:bookmarkEnd w:id="352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34" w:id="3529"/>
    <w:p>
      <w:pPr>
        <w:spacing w:after="0"/>
        <w:ind w:left="0"/>
        <w:jc w:val="both"/>
      </w:pPr>
      <w:r>
        <w:rPr>
          <w:rFonts w:ascii="Times New Roman"/>
          <w:b w:val="false"/>
          <w:i w:val="false"/>
          <w:color w:val="000000"/>
          <w:sz w:val="28"/>
        </w:rPr>
        <w:t>
      15. Құқықтары мен міндеттері:</w:t>
      </w:r>
    </w:p>
    <w:bookmarkEnd w:id="3529"/>
    <w:bookmarkStart w:name="z8635" w:id="35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30"/>
    <w:bookmarkStart w:name="z8636" w:id="35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3531"/>
    <w:bookmarkStart w:name="z8637" w:id="35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32"/>
    <w:bookmarkStart w:name="z8638" w:id="35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33"/>
    <w:bookmarkStart w:name="z8639" w:id="35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34"/>
    <w:bookmarkStart w:name="z8640" w:id="3535"/>
    <w:p>
      <w:pPr>
        <w:spacing w:after="0"/>
        <w:ind w:left="0"/>
        <w:jc w:val="left"/>
      </w:pPr>
      <w:r>
        <w:rPr>
          <w:rFonts w:ascii="Times New Roman"/>
          <w:b/>
          <w:i w:val="false"/>
          <w:color w:val="000000"/>
        </w:rPr>
        <w:t xml:space="preserve"> 3. Департаменттің қызметін ұйымдастыру</w:t>
      </w:r>
    </w:p>
    <w:bookmarkEnd w:id="3535"/>
    <w:bookmarkStart w:name="z8641" w:id="35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36"/>
    <w:bookmarkStart w:name="z8642" w:id="35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37"/>
    <w:bookmarkStart w:name="z8643" w:id="35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38"/>
    <w:bookmarkStart w:name="z8644" w:id="3539"/>
    <w:p>
      <w:pPr>
        <w:spacing w:after="0"/>
        <w:ind w:left="0"/>
        <w:jc w:val="both"/>
      </w:pPr>
      <w:r>
        <w:rPr>
          <w:rFonts w:ascii="Times New Roman"/>
          <w:b w:val="false"/>
          <w:i w:val="false"/>
          <w:color w:val="000000"/>
          <w:sz w:val="28"/>
        </w:rPr>
        <w:t>
      19. Департамент бастығының өкілеттігі:</w:t>
      </w:r>
    </w:p>
    <w:bookmarkEnd w:id="353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60" w:id="354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40"/>
    <w:bookmarkStart w:name="z8661" w:id="3541"/>
    <w:p>
      <w:pPr>
        <w:spacing w:after="0"/>
        <w:ind w:left="0"/>
        <w:jc w:val="left"/>
      </w:pPr>
      <w:r>
        <w:rPr>
          <w:rFonts w:ascii="Times New Roman"/>
          <w:b/>
          <w:i w:val="false"/>
          <w:color w:val="000000"/>
        </w:rPr>
        <w:t xml:space="preserve"> 4. Департаменттің мүлкі</w:t>
      </w:r>
    </w:p>
    <w:bookmarkEnd w:id="3541"/>
    <w:bookmarkStart w:name="z8662" w:id="35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3542"/>
    <w:bookmarkStart w:name="z8663" w:id="354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43"/>
    <w:bookmarkStart w:name="z8664" w:id="35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44"/>
    <w:bookmarkStart w:name="z8665" w:id="354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3545"/>
    <w:bookmarkStart w:name="z8666" w:id="3546"/>
    <w:p>
      <w:pPr>
        <w:spacing w:after="0"/>
        <w:ind w:left="0"/>
        <w:jc w:val="left"/>
      </w:pPr>
      <w:r>
        <w:rPr>
          <w:rFonts w:ascii="Times New Roman"/>
          <w:b/>
          <w:i w:val="false"/>
          <w:color w:val="000000"/>
        </w:rPr>
        <w:t xml:space="preserve"> 5. Департаментті қайта ұйымдастыру және тарату</w:t>
      </w:r>
    </w:p>
    <w:bookmarkEnd w:id="3546"/>
    <w:bookmarkStart w:name="z8667" w:id="35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3398" w:id="354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354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677" w:id="3549"/>
    <w:p>
      <w:pPr>
        <w:spacing w:after="0"/>
        <w:ind w:left="0"/>
        <w:jc w:val="left"/>
      </w:pPr>
      <w:r>
        <w:rPr>
          <w:rFonts w:ascii="Times New Roman"/>
          <w:b/>
          <w:i w:val="false"/>
          <w:color w:val="000000"/>
        </w:rPr>
        <w:t xml:space="preserve"> 1. Жалпы ережелер</w:t>
      </w:r>
    </w:p>
    <w:bookmarkEnd w:id="3549"/>
    <w:bookmarkStart w:name="z11678" w:id="3550"/>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50"/>
    <w:bookmarkStart w:name="z11679" w:id="35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51"/>
    <w:bookmarkStart w:name="z11680" w:id="35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52"/>
    <w:bookmarkStart w:name="z11681" w:id="35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53"/>
    <w:bookmarkStart w:name="z11682" w:id="355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54"/>
    <w:bookmarkStart w:name="z11683" w:id="35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55"/>
    <w:bookmarkStart w:name="z11684" w:id="355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56"/>
    <w:bookmarkStart w:name="z11685" w:id="3557"/>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3557"/>
    <w:bookmarkStart w:name="z11686" w:id="355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3558"/>
    <w:bookmarkStart w:name="z11687" w:id="3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59"/>
    <w:bookmarkStart w:name="z11688" w:id="35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60"/>
    <w:bookmarkStart w:name="z11689" w:id="356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61"/>
    <w:bookmarkStart w:name="z11690" w:id="35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62"/>
    <w:bookmarkStart w:name="z11691" w:id="3563"/>
    <w:p>
      <w:pPr>
        <w:spacing w:after="0"/>
        <w:ind w:left="0"/>
        <w:jc w:val="left"/>
      </w:pPr>
      <w:r>
        <w:rPr>
          <w:rFonts w:ascii="Times New Roman"/>
          <w:b/>
          <w:i w:val="false"/>
          <w:color w:val="000000"/>
        </w:rPr>
        <w:t xml:space="preserve"> 2. Департаменттің негізгі міндеттері мен функциялары</w:t>
      </w:r>
    </w:p>
    <w:bookmarkEnd w:id="3563"/>
    <w:bookmarkStart w:name="z11692" w:id="3564"/>
    <w:p>
      <w:pPr>
        <w:spacing w:after="0"/>
        <w:ind w:left="0"/>
        <w:jc w:val="both"/>
      </w:pPr>
      <w:r>
        <w:rPr>
          <w:rFonts w:ascii="Times New Roman"/>
          <w:b w:val="false"/>
          <w:i w:val="false"/>
          <w:color w:val="000000"/>
          <w:sz w:val="28"/>
        </w:rPr>
        <w:t>
      13. Департаменттің негізгі міндеттері:</w:t>
      </w:r>
    </w:p>
    <w:bookmarkEnd w:id="3564"/>
    <w:bookmarkStart w:name="z11693" w:id="356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65"/>
    <w:bookmarkStart w:name="z11694" w:id="356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66"/>
    <w:bookmarkStart w:name="z11695" w:id="356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7" w:id="3568"/>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568"/>
    <w:bookmarkStart w:name="z11698" w:id="3569"/>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569"/>
    <w:bookmarkStart w:name="z11699" w:id="3570"/>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00" w:id="3571"/>
    <w:p>
      <w:pPr>
        <w:spacing w:after="0"/>
        <w:ind w:left="0"/>
        <w:jc w:val="both"/>
      </w:pPr>
      <w:r>
        <w:rPr>
          <w:rFonts w:ascii="Times New Roman"/>
          <w:b w:val="false"/>
          <w:i w:val="false"/>
          <w:color w:val="000000"/>
          <w:sz w:val="28"/>
        </w:rPr>
        <w:t>
      14. Функциялары:</w:t>
      </w:r>
    </w:p>
    <w:bookmarkEnd w:id="3571"/>
    <w:bookmarkStart w:name="z11701" w:id="357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72"/>
    <w:bookmarkStart w:name="z11702" w:id="357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73"/>
    <w:bookmarkStart w:name="z11703" w:id="357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74"/>
    <w:bookmarkStart w:name="z11704" w:id="357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75"/>
    <w:bookmarkStart w:name="z11705" w:id="357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76"/>
    <w:bookmarkStart w:name="z11706" w:id="357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77"/>
    <w:bookmarkStart w:name="z11707" w:id="357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78"/>
    <w:bookmarkStart w:name="z11708" w:id="357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579"/>
    <w:bookmarkStart w:name="z11709" w:id="358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580"/>
    <w:bookmarkStart w:name="z11710" w:id="3581"/>
    <w:p>
      <w:pPr>
        <w:spacing w:after="0"/>
        <w:ind w:left="0"/>
        <w:jc w:val="both"/>
      </w:pPr>
      <w:r>
        <w:rPr>
          <w:rFonts w:ascii="Times New Roman"/>
          <w:b w:val="false"/>
          <w:i w:val="false"/>
          <w:color w:val="000000"/>
          <w:sz w:val="28"/>
        </w:rPr>
        <w:t>
      10) жедел-іздестіру қызметін жүзеге асырады;</w:t>
      </w:r>
    </w:p>
    <w:bookmarkEnd w:id="3581"/>
    <w:bookmarkStart w:name="z11711" w:id="358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582"/>
    <w:bookmarkStart w:name="z11712" w:id="358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583"/>
    <w:bookmarkStart w:name="z11713" w:id="358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584"/>
    <w:bookmarkStart w:name="z11714" w:id="358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585"/>
    <w:bookmarkStart w:name="z11715" w:id="358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586"/>
    <w:bookmarkStart w:name="z11716" w:id="358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587"/>
    <w:bookmarkStart w:name="z11717" w:id="358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8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18" w:id="3589"/>
    <w:p>
      <w:pPr>
        <w:spacing w:after="0"/>
        <w:ind w:left="0"/>
        <w:jc w:val="both"/>
      </w:pPr>
      <w:r>
        <w:rPr>
          <w:rFonts w:ascii="Times New Roman"/>
          <w:b w:val="false"/>
          <w:i w:val="false"/>
          <w:color w:val="000000"/>
          <w:sz w:val="28"/>
        </w:rPr>
        <w:t>
      15. Құқықтары мен міндеттері:</w:t>
      </w:r>
    </w:p>
    <w:bookmarkEnd w:id="3589"/>
    <w:bookmarkStart w:name="z11719" w:id="359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90"/>
    <w:bookmarkStart w:name="z11720" w:id="359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591"/>
    <w:bookmarkStart w:name="z11721" w:id="359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92"/>
    <w:bookmarkStart w:name="z11722" w:id="359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93"/>
    <w:bookmarkStart w:name="z11723" w:id="359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94"/>
    <w:bookmarkStart w:name="z11724" w:id="3595"/>
    <w:p>
      <w:pPr>
        <w:spacing w:after="0"/>
        <w:ind w:left="0"/>
        <w:jc w:val="left"/>
      </w:pPr>
      <w:r>
        <w:rPr>
          <w:rFonts w:ascii="Times New Roman"/>
          <w:b/>
          <w:i w:val="false"/>
          <w:color w:val="000000"/>
        </w:rPr>
        <w:t xml:space="preserve"> 3. Департаменттің қызметін ұйымдастыру</w:t>
      </w:r>
    </w:p>
    <w:bookmarkEnd w:id="3595"/>
    <w:bookmarkStart w:name="z11725" w:id="359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96"/>
    <w:bookmarkStart w:name="z11726" w:id="359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97"/>
    <w:bookmarkStart w:name="z11727" w:id="359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98"/>
    <w:bookmarkStart w:name="z11728" w:id="3599"/>
    <w:p>
      <w:pPr>
        <w:spacing w:after="0"/>
        <w:ind w:left="0"/>
        <w:jc w:val="both"/>
      </w:pPr>
      <w:r>
        <w:rPr>
          <w:rFonts w:ascii="Times New Roman"/>
          <w:b w:val="false"/>
          <w:i w:val="false"/>
          <w:color w:val="000000"/>
          <w:sz w:val="28"/>
        </w:rPr>
        <w:t>
      19. Департамент бастығының өкілеттігі:</w:t>
      </w:r>
    </w:p>
    <w:bookmarkEnd w:id="3599"/>
    <w:bookmarkStart w:name="z11729" w:id="360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00"/>
    <w:bookmarkStart w:name="z11730" w:id="360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01"/>
    <w:bookmarkStart w:name="z11731" w:id="360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02"/>
    <w:bookmarkStart w:name="z11732" w:id="360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03"/>
    <w:bookmarkStart w:name="z11733" w:id="360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04"/>
    <w:bookmarkStart w:name="z11734" w:id="360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05"/>
    <w:bookmarkStart w:name="z11735" w:id="360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06"/>
    <w:bookmarkStart w:name="z11736" w:id="360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07"/>
    <w:bookmarkStart w:name="z11737" w:id="360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08"/>
    <w:bookmarkStart w:name="z11738" w:id="360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09"/>
    <w:bookmarkStart w:name="z11739" w:id="361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10"/>
    <w:bookmarkStart w:name="z11740" w:id="361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11"/>
    <w:bookmarkStart w:name="z11741" w:id="361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12"/>
    <w:bookmarkStart w:name="z11742" w:id="361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13"/>
    <w:bookmarkStart w:name="z11743" w:id="361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44" w:id="361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15"/>
    <w:bookmarkStart w:name="z11745" w:id="3616"/>
    <w:p>
      <w:pPr>
        <w:spacing w:after="0"/>
        <w:ind w:left="0"/>
        <w:jc w:val="left"/>
      </w:pPr>
      <w:r>
        <w:rPr>
          <w:rFonts w:ascii="Times New Roman"/>
          <w:b/>
          <w:i w:val="false"/>
          <w:color w:val="000000"/>
        </w:rPr>
        <w:t xml:space="preserve"> 4. Департаменттің мүлкі</w:t>
      </w:r>
    </w:p>
    <w:bookmarkEnd w:id="3616"/>
    <w:bookmarkStart w:name="z11746" w:id="36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17"/>
    <w:bookmarkStart w:name="z11747" w:id="361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18"/>
    <w:bookmarkStart w:name="z11748" w:id="36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19"/>
    <w:bookmarkStart w:name="z11749" w:id="362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20"/>
    <w:bookmarkStart w:name="z11750" w:id="3621"/>
    <w:p>
      <w:pPr>
        <w:spacing w:after="0"/>
        <w:ind w:left="0"/>
        <w:jc w:val="left"/>
      </w:pPr>
      <w:r>
        <w:rPr>
          <w:rFonts w:ascii="Times New Roman"/>
          <w:b/>
          <w:i w:val="false"/>
          <w:color w:val="000000"/>
        </w:rPr>
        <w:t xml:space="preserve"> 5. Департаментті қайта ұйымдастыру және тарату</w:t>
      </w:r>
    </w:p>
    <w:bookmarkEnd w:id="3621"/>
    <w:bookmarkStart w:name="z11751" w:id="36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3472" w:id="362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36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752" w:id="3624"/>
    <w:p>
      <w:pPr>
        <w:spacing w:after="0"/>
        <w:ind w:left="0"/>
        <w:jc w:val="left"/>
      </w:pPr>
      <w:r>
        <w:rPr>
          <w:rFonts w:ascii="Times New Roman"/>
          <w:b/>
          <w:i w:val="false"/>
          <w:color w:val="000000"/>
        </w:rPr>
        <w:t xml:space="preserve"> 1. Жалпы ережелер</w:t>
      </w:r>
    </w:p>
    <w:bookmarkEnd w:id="3624"/>
    <w:bookmarkStart w:name="z11753" w:id="3625"/>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625"/>
    <w:bookmarkStart w:name="z11754" w:id="36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626"/>
    <w:bookmarkStart w:name="z11755" w:id="36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627"/>
    <w:bookmarkStart w:name="z11756" w:id="36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28"/>
    <w:bookmarkStart w:name="z11757" w:id="362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629"/>
    <w:bookmarkStart w:name="z11758" w:id="36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630"/>
    <w:bookmarkStart w:name="z11759" w:id="36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31"/>
    <w:bookmarkStart w:name="z11760" w:id="3632"/>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3632"/>
    <w:bookmarkStart w:name="z11761" w:id="36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3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62" w:id="36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34"/>
    <w:bookmarkStart w:name="z11763" w:id="36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35"/>
    <w:bookmarkStart w:name="z11764" w:id="363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36"/>
    <w:bookmarkStart w:name="z11765" w:id="36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637"/>
    <w:bookmarkStart w:name="z11766" w:id="3638"/>
    <w:p>
      <w:pPr>
        <w:spacing w:after="0"/>
        <w:ind w:left="0"/>
        <w:jc w:val="left"/>
      </w:pPr>
      <w:r>
        <w:rPr>
          <w:rFonts w:ascii="Times New Roman"/>
          <w:b/>
          <w:i w:val="false"/>
          <w:color w:val="000000"/>
        </w:rPr>
        <w:t xml:space="preserve"> 2. Департаменттің негізгі міндеттері мен функциялары</w:t>
      </w:r>
    </w:p>
    <w:bookmarkEnd w:id="3638"/>
    <w:bookmarkStart w:name="z11767" w:id="3639"/>
    <w:p>
      <w:pPr>
        <w:spacing w:after="0"/>
        <w:ind w:left="0"/>
        <w:jc w:val="both"/>
      </w:pPr>
      <w:r>
        <w:rPr>
          <w:rFonts w:ascii="Times New Roman"/>
          <w:b w:val="false"/>
          <w:i w:val="false"/>
          <w:color w:val="000000"/>
          <w:sz w:val="28"/>
        </w:rPr>
        <w:t>
      13. Департаменттің негізгі міндеттері:</w:t>
      </w:r>
    </w:p>
    <w:bookmarkEnd w:id="3639"/>
    <w:bookmarkStart w:name="z11768" w:id="364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640"/>
    <w:bookmarkStart w:name="z11769" w:id="364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641"/>
    <w:bookmarkStart w:name="z11770" w:id="364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2" w:id="364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643"/>
    <w:bookmarkStart w:name="z11773" w:id="364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644"/>
    <w:bookmarkStart w:name="z11774" w:id="364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5" w:id="3646"/>
    <w:p>
      <w:pPr>
        <w:spacing w:after="0"/>
        <w:ind w:left="0"/>
        <w:jc w:val="both"/>
      </w:pPr>
      <w:r>
        <w:rPr>
          <w:rFonts w:ascii="Times New Roman"/>
          <w:b w:val="false"/>
          <w:i w:val="false"/>
          <w:color w:val="000000"/>
          <w:sz w:val="28"/>
        </w:rPr>
        <w:t>
      14. Функциялары:</w:t>
      </w:r>
    </w:p>
    <w:bookmarkEnd w:id="3646"/>
    <w:bookmarkStart w:name="z11776" w:id="364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47"/>
    <w:bookmarkStart w:name="z11777" w:id="364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48"/>
    <w:bookmarkStart w:name="z11778" w:id="364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49"/>
    <w:bookmarkStart w:name="z11779" w:id="365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50"/>
    <w:bookmarkStart w:name="z11780" w:id="365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51"/>
    <w:bookmarkStart w:name="z11781" w:id="365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52"/>
    <w:bookmarkStart w:name="z11782" w:id="365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53"/>
    <w:bookmarkStart w:name="z11783" w:id="365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54"/>
    <w:bookmarkStart w:name="z11784" w:id="365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55"/>
    <w:bookmarkStart w:name="z11785" w:id="3656"/>
    <w:p>
      <w:pPr>
        <w:spacing w:after="0"/>
        <w:ind w:left="0"/>
        <w:jc w:val="both"/>
      </w:pPr>
      <w:r>
        <w:rPr>
          <w:rFonts w:ascii="Times New Roman"/>
          <w:b w:val="false"/>
          <w:i w:val="false"/>
          <w:color w:val="000000"/>
          <w:sz w:val="28"/>
        </w:rPr>
        <w:t>
      10) жедел-іздестіру қызметін жүзеге асырады;</w:t>
      </w:r>
    </w:p>
    <w:bookmarkEnd w:id="3656"/>
    <w:bookmarkStart w:name="z11786" w:id="365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57"/>
    <w:bookmarkStart w:name="z11787" w:id="365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58"/>
    <w:bookmarkStart w:name="z11788" w:id="365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59"/>
    <w:bookmarkStart w:name="z11789" w:id="366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60"/>
    <w:bookmarkStart w:name="z11790" w:id="366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61"/>
    <w:bookmarkStart w:name="z11791" w:id="366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62"/>
    <w:bookmarkStart w:name="z11792" w:id="366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6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93" w:id="3664"/>
    <w:p>
      <w:pPr>
        <w:spacing w:after="0"/>
        <w:ind w:left="0"/>
        <w:jc w:val="both"/>
      </w:pPr>
      <w:r>
        <w:rPr>
          <w:rFonts w:ascii="Times New Roman"/>
          <w:b w:val="false"/>
          <w:i w:val="false"/>
          <w:color w:val="000000"/>
          <w:sz w:val="28"/>
        </w:rPr>
        <w:t>
      15. Құқықтары мен міндеттері:</w:t>
      </w:r>
    </w:p>
    <w:bookmarkEnd w:id="3664"/>
    <w:bookmarkStart w:name="z11794" w:id="366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665"/>
    <w:bookmarkStart w:name="z11795" w:id="366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666"/>
    <w:bookmarkStart w:name="z11796" w:id="366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667"/>
    <w:bookmarkStart w:name="z11797" w:id="366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668"/>
    <w:bookmarkStart w:name="z11798" w:id="366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669"/>
    <w:bookmarkStart w:name="z11799" w:id="3670"/>
    <w:p>
      <w:pPr>
        <w:spacing w:after="0"/>
        <w:ind w:left="0"/>
        <w:jc w:val="left"/>
      </w:pPr>
      <w:r>
        <w:rPr>
          <w:rFonts w:ascii="Times New Roman"/>
          <w:b/>
          <w:i w:val="false"/>
          <w:color w:val="000000"/>
        </w:rPr>
        <w:t xml:space="preserve"> 3. Департаменттің қызметін ұйымдастыру</w:t>
      </w:r>
    </w:p>
    <w:bookmarkEnd w:id="3670"/>
    <w:bookmarkStart w:name="z11800" w:id="367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71"/>
    <w:bookmarkStart w:name="z11801" w:id="367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72"/>
    <w:bookmarkStart w:name="z11802" w:id="36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73"/>
    <w:bookmarkStart w:name="z11803" w:id="3674"/>
    <w:p>
      <w:pPr>
        <w:spacing w:after="0"/>
        <w:ind w:left="0"/>
        <w:jc w:val="both"/>
      </w:pPr>
      <w:r>
        <w:rPr>
          <w:rFonts w:ascii="Times New Roman"/>
          <w:b w:val="false"/>
          <w:i w:val="false"/>
          <w:color w:val="000000"/>
          <w:sz w:val="28"/>
        </w:rPr>
        <w:t>
      19. Департамент бастығының өкілеттігі:</w:t>
      </w:r>
    </w:p>
    <w:bookmarkEnd w:id="3674"/>
    <w:bookmarkStart w:name="z11804" w:id="367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75"/>
    <w:bookmarkStart w:name="z11805" w:id="367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76"/>
    <w:bookmarkStart w:name="z11806" w:id="367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77"/>
    <w:bookmarkStart w:name="z11807" w:id="367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78"/>
    <w:bookmarkStart w:name="z11808" w:id="367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79"/>
    <w:bookmarkStart w:name="z11809" w:id="368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80"/>
    <w:bookmarkStart w:name="z11810" w:id="368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81"/>
    <w:bookmarkStart w:name="z11811" w:id="368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82"/>
    <w:bookmarkStart w:name="z11812" w:id="368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83"/>
    <w:bookmarkStart w:name="z11813" w:id="368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84"/>
    <w:bookmarkStart w:name="z11814" w:id="368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85"/>
    <w:bookmarkStart w:name="z11815" w:id="368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86"/>
    <w:bookmarkStart w:name="z11816" w:id="368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87"/>
    <w:bookmarkStart w:name="z11817" w:id="368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88"/>
    <w:bookmarkStart w:name="z11818" w:id="368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19" w:id="369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90"/>
    <w:bookmarkStart w:name="z11820" w:id="3691"/>
    <w:p>
      <w:pPr>
        <w:spacing w:after="0"/>
        <w:ind w:left="0"/>
        <w:jc w:val="left"/>
      </w:pPr>
      <w:r>
        <w:rPr>
          <w:rFonts w:ascii="Times New Roman"/>
          <w:b/>
          <w:i w:val="false"/>
          <w:color w:val="000000"/>
        </w:rPr>
        <w:t xml:space="preserve"> 4. Департаменттің мүлкі</w:t>
      </w:r>
    </w:p>
    <w:bookmarkEnd w:id="3691"/>
    <w:bookmarkStart w:name="z11821" w:id="369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92"/>
    <w:bookmarkStart w:name="z11822" w:id="369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93"/>
    <w:bookmarkStart w:name="z11823" w:id="36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94"/>
    <w:bookmarkStart w:name="z11824" w:id="369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95"/>
    <w:bookmarkStart w:name="z11825" w:id="3696"/>
    <w:p>
      <w:pPr>
        <w:spacing w:after="0"/>
        <w:ind w:left="0"/>
        <w:jc w:val="left"/>
      </w:pPr>
      <w:r>
        <w:rPr>
          <w:rFonts w:ascii="Times New Roman"/>
          <w:b/>
          <w:i w:val="false"/>
          <w:color w:val="000000"/>
        </w:rPr>
        <w:t xml:space="preserve"> 5. Департаментті қайта ұйымдастыру және тарату</w:t>
      </w:r>
    </w:p>
    <w:bookmarkEnd w:id="3696"/>
    <w:bookmarkStart w:name="z11826" w:id="36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25-қосымша</w:t>
            </w:r>
          </w:p>
        </w:tc>
      </w:tr>
    </w:tbl>
    <w:bookmarkStart w:name="z3546" w:id="369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w:t>
      </w:r>
      <w:r>
        <w:br/>
      </w:r>
      <w:r>
        <w:rPr>
          <w:rFonts w:ascii="Times New Roman"/>
          <w:b/>
          <w:i w:val="false"/>
          <w:color w:val="000000"/>
        </w:rPr>
        <w:t>ЕРЕЖЕ</w:t>
      </w:r>
    </w:p>
    <w:bookmarkEnd w:id="3698"/>
    <w:p>
      <w:pPr>
        <w:spacing w:after="0"/>
        <w:ind w:left="0"/>
        <w:jc w:val="both"/>
      </w:pPr>
      <w:r>
        <w:rPr>
          <w:rFonts w:ascii="Times New Roman"/>
          <w:b w:val="false"/>
          <w:i w:val="false"/>
          <w:color w:val="ff0000"/>
          <w:sz w:val="28"/>
        </w:rPr>
        <w:t xml:space="preserve">
      Ескерту. Ереже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3622" w:id="36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36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827" w:id="3700"/>
    <w:p>
      <w:pPr>
        <w:spacing w:after="0"/>
        <w:ind w:left="0"/>
        <w:jc w:val="left"/>
      </w:pPr>
      <w:r>
        <w:rPr>
          <w:rFonts w:ascii="Times New Roman"/>
          <w:b/>
          <w:i w:val="false"/>
          <w:color w:val="000000"/>
        </w:rPr>
        <w:t xml:space="preserve"> 1. Жалпы ережелер</w:t>
      </w:r>
    </w:p>
    <w:bookmarkEnd w:id="3700"/>
    <w:bookmarkStart w:name="z11828" w:id="3701"/>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01"/>
    <w:bookmarkStart w:name="z11829" w:id="37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02"/>
    <w:bookmarkStart w:name="z11830" w:id="37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03"/>
    <w:bookmarkStart w:name="z11831" w:id="37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04"/>
    <w:bookmarkStart w:name="z11832" w:id="37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05"/>
    <w:bookmarkStart w:name="z11833" w:id="37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06"/>
    <w:bookmarkStart w:name="z11834" w:id="37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07"/>
    <w:bookmarkStart w:name="z11835" w:id="3708"/>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3708"/>
    <w:bookmarkStart w:name="z11836" w:id="37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3709"/>
    <w:bookmarkStart w:name="z11837" w:id="37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10"/>
    <w:bookmarkStart w:name="z11838" w:id="37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11"/>
    <w:bookmarkStart w:name="z11839" w:id="37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12"/>
    <w:bookmarkStart w:name="z11840" w:id="37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13"/>
    <w:bookmarkStart w:name="z11841" w:id="3714"/>
    <w:p>
      <w:pPr>
        <w:spacing w:after="0"/>
        <w:ind w:left="0"/>
        <w:jc w:val="left"/>
      </w:pPr>
      <w:r>
        <w:rPr>
          <w:rFonts w:ascii="Times New Roman"/>
          <w:b/>
          <w:i w:val="false"/>
          <w:color w:val="000000"/>
        </w:rPr>
        <w:t xml:space="preserve"> 2. Департаменттің негізгі міндеттері мен функциялары</w:t>
      </w:r>
    </w:p>
    <w:bookmarkEnd w:id="3714"/>
    <w:bookmarkStart w:name="z11842" w:id="3715"/>
    <w:p>
      <w:pPr>
        <w:spacing w:after="0"/>
        <w:ind w:left="0"/>
        <w:jc w:val="both"/>
      </w:pPr>
      <w:r>
        <w:rPr>
          <w:rFonts w:ascii="Times New Roman"/>
          <w:b w:val="false"/>
          <w:i w:val="false"/>
          <w:color w:val="000000"/>
          <w:sz w:val="28"/>
        </w:rPr>
        <w:t>
      13. Департаменттің негізгі міндеттері:</w:t>
      </w:r>
    </w:p>
    <w:bookmarkEnd w:id="3715"/>
    <w:bookmarkStart w:name="z11843" w:id="37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16"/>
    <w:bookmarkStart w:name="z11844" w:id="37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17"/>
    <w:bookmarkStart w:name="z11845" w:id="371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47" w:id="371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19"/>
    <w:bookmarkStart w:name="z11848" w:id="372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20"/>
    <w:bookmarkStart w:name="z11849" w:id="37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0" w:id="3722"/>
    <w:p>
      <w:pPr>
        <w:spacing w:after="0"/>
        <w:ind w:left="0"/>
        <w:jc w:val="both"/>
      </w:pPr>
      <w:r>
        <w:rPr>
          <w:rFonts w:ascii="Times New Roman"/>
          <w:b w:val="false"/>
          <w:i w:val="false"/>
          <w:color w:val="000000"/>
          <w:sz w:val="28"/>
        </w:rPr>
        <w:t>
      14. Функциялары:</w:t>
      </w:r>
    </w:p>
    <w:bookmarkEnd w:id="3722"/>
    <w:bookmarkStart w:name="z11851" w:id="372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23"/>
    <w:bookmarkStart w:name="z11852" w:id="372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24"/>
    <w:bookmarkStart w:name="z11853" w:id="372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725"/>
    <w:bookmarkStart w:name="z11854" w:id="372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726"/>
    <w:bookmarkStart w:name="z11855" w:id="372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727"/>
    <w:bookmarkStart w:name="z11856" w:id="372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28"/>
    <w:bookmarkStart w:name="z11857" w:id="372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29"/>
    <w:bookmarkStart w:name="z11858" w:id="373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30"/>
    <w:bookmarkStart w:name="z11859" w:id="373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31"/>
    <w:bookmarkStart w:name="z11860" w:id="3732"/>
    <w:p>
      <w:pPr>
        <w:spacing w:after="0"/>
        <w:ind w:left="0"/>
        <w:jc w:val="both"/>
      </w:pPr>
      <w:r>
        <w:rPr>
          <w:rFonts w:ascii="Times New Roman"/>
          <w:b w:val="false"/>
          <w:i w:val="false"/>
          <w:color w:val="000000"/>
          <w:sz w:val="28"/>
        </w:rPr>
        <w:t>
      10) жедел-іздестіру қызметін жүзеге асырады;</w:t>
      </w:r>
    </w:p>
    <w:bookmarkEnd w:id="3732"/>
    <w:bookmarkStart w:name="z11861" w:id="373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33"/>
    <w:bookmarkStart w:name="z11862" w:id="373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34"/>
    <w:bookmarkStart w:name="z11863" w:id="373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35"/>
    <w:bookmarkStart w:name="z11864" w:id="373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36"/>
    <w:bookmarkStart w:name="z11865" w:id="373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37"/>
    <w:bookmarkStart w:name="z11866" w:id="373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738"/>
    <w:bookmarkStart w:name="z11867" w:id="373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73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868" w:id="3740"/>
    <w:p>
      <w:pPr>
        <w:spacing w:after="0"/>
        <w:ind w:left="0"/>
        <w:jc w:val="both"/>
      </w:pPr>
      <w:r>
        <w:rPr>
          <w:rFonts w:ascii="Times New Roman"/>
          <w:b w:val="false"/>
          <w:i w:val="false"/>
          <w:color w:val="000000"/>
          <w:sz w:val="28"/>
        </w:rPr>
        <w:t>
      15. Құқықтары мен міндеттері:</w:t>
      </w:r>
    </w:p>
    <w:bookmarkEnd w:id="3740"/>
    <w:bookmarkStart w:name="z11869" w:id="374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41"/>
    <w:bookmarkStart w:name="z11870" w:id="374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42"/>
    <w:bookmarkStart w:name="z11871" w:id="374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43"/>
    <w:bookmarkStart w:name="z11872" w:id="374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44"/>
    <w:bookmarkStart w:name="z11873" w:id="374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45"/>
    <w:bookmarkStart w:name="z11874" w:id="3746"/>
    <w:p>
      <w:pPr>
        <w:spacing w:after="0"/>
        <w:ind w:left="0"/>
        <w:jc w:val="left"/>
      </w:pPr>
      <w:r>
        <w:rPr>
          <w:rFonts w:ascii="Times New Roman"/>
          <w:b/>
          <w:i w:val="false"/>
          <w:color w:val="000000"/>
        </w:rPr>
        <w:t xml:space="preserve"> 3. Департаменттің қызметін ұйымдастыру</w:t>
      </w:r>
    </w:p>
    <w:bookmarkEnd w:id="3746"/>
    <w:bookmarkStart w:name="z11875" w:id="37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47"/>
    <w:bookmarkStart w:name="z11876" w:id="37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748"/>
    <w:bookmarkStart w:name="z11877" w:id="37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749"/>
    <w:bookmarkStart w:name="z11878" w:id="3750"/>
    <w:p>
      <w:pPr>
        <w:spacing w:after="0"/>
        <w:ind w:left="0"/>
        <w:jc w:val="both"/>
      </w:pPr>
      <w:r>
        <w:rPr>
          <w:rFonts w:ascii="Times New Roman"/>
          <w:b w:val="false"/>
          <w:i w:val="false"/>
          <w:color w:val="000000"/>
          <w:sz w:val="28"/>
        </w:rPr>
        <w:t>
      19. Департамент бастығының өкілеттігі:</w:t>
      </w:r>
    </w:p>
    <w:bookmarkEnd w:id="3750"/>
    <w:bookmarkStart w:name="z11879" w:id="37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751"/>
    <w:bookmarkStart w:name="z11880" w:id="37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752"/>
    <w:bookmarkStart w:name="z11881" w:id="37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753"/>
    <w:bookmarkStart w:name="z11882" w:id="37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754"/>
    <w:bookmarkStart w:name="z11883" w:id="37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755"/>
    <w:bookmarkStart w:name="z11884" w:id="37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56"/>
    <w:bookmarkStart w:name="z11885" w:id="37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57"/>
    <w:bookmarkStart w:name="z11886" w:id="37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58"/>
    <w:bookmarkStart w:name="z11887" w:id="37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759"/>
    <w:bookmarkStart w:name="z11888" w:id="37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60"/>
    <w:bookmarkStart w:name="z11889" w:id="37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61"/>
    <w:bookmarkStart w:name="z11890" w:id="37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62"/>
    <w:bookmarkStart w:name="z11891" w:id="37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63"/>
    <w:bookmarkStart w:name="z11892" w:id="37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64"/>
    <w:bookmarkStart w:name="z11893" w:id="376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94" w:id="37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66"/>
    <w:bookmarkStart w:name="z11895" w:id="3767"/>
    <w:p>
      <w:pPr>
        <w:spacing w:after="0"/>
        <w:ind w:left="0"/>
        <w:jc w:val="left"/>
      </w:pPr>
      <w:r>
        <w:rPr>
          <w:rFonts w:ascii="Times New Roman"/>
          <w:b/>
          <w:i w:val="false"/>
          <w:color w:val="000000"/>
        </w:rPr>
        <w:t xml:space="preserve"> 4. Департаменттің мүлкі</w:t>
      </w:r>
    </w:p>
    <w:bookmarkEnd w:id="3767"/>
    <w:bookmarkStart w:name="z11896" w:id="3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68"/>
    <w:bookmarkStart w:name="z11897" w:id="376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69"/>
    <w:bookmarkStart w:name="z11898" w:id="37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70"/>
    <w:bookmarkStart w:name="z11899" w:id="377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71"/>
    <w:bookmarkStart w:name="z11900" w:id="3772"/>
    <w:p>
      <w:pPr>
        <w:spacing w:after="0"/>
        <w:ind w:left="0"/>
        <w:jc w:val="left"/>
      </w:pPr>
      <w:r>
        <w:rPr>
          <w:rFonts w:ascii="Times New Roman"/>
          <w:b/>
          <w:i w:val="false"/>
          <w:color w:val="000000"/>
        </w:rPr>
        <w:t xml:space="preserve"> 5. Департаментті қайта ұйымдастыру және тарату</w:t>
      </w:r>
    </w:p>
    <w:bookmarkEnd w:id="3772"/>
    <w:bookmarkStart w:name="z11901" w:id="3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3696" w:id="377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3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02" w:id="3775"/>
    <w:p>
      <w:pPr>
        <w:spacing w:after="0"/>
        <w:ind w:left="0"/>
        <w:jc w:val="left"/>
      </w:pPr>
      <w:r>
        <w:rPr>
          <w:rFonts w:ascii="Times New Roman"/>
          <w:b/>
          <w:i w:val="false"/>
          <w:color w:val="000000"/>
        </w:rPr>
        <w:t xml:space="preserve"> 1. Жалпы ережелер</w:t>
      </w:r>
    </w:p>
    <w:bookmarkEnd w:id="3775"/>
    <w:bookmarkStart w:name="z11903" w:id="3776"/>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76"/>
    <w:bookmarkStart w:name="z11904" w:id="3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77"/>
    <w:bookmarkStart w:name="z11905" w:id="3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78"/>
    <w:bookmarkStart w:name="z11906" w:id="3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79"/>
    <w:bookmarkStart w:name="z11907" w:id="378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80"/>
    <w:bookmarkStart w:name="z11908" w:id="37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81"/>
    <w:bookmarkStart w:name="z11909" w:id="378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82"/>
    <w:bookmarkStart w:name="z11910" w:id="3783"/>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3783"/>
    <w:bookmarkStart w:name="z11911" w:id="3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3784"/>
    <w:bookmarkStart w:name="z11912" w:id="3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85"/>
    <w:bookmarkStart w:name="z11913" w:id="37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86"/>
    <w:bookmarkStart w:name="z11914" w:id="378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87"/>
    <w:bookmarkStart w:name="z11915" w:id="3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88"/>
    <w:bookmarkStart w:name="z11916" w:id="3789"/>
    <w:p>
      <w:pPr>
        <w:spacing w:after="0"/>
        <w:ind w:left="0"/>
        <w:jc w:val="left"/>
      </w:pPr>
      <w:r>
        <w:rPr>
          <w:rFonts w:ascii="Times New Roman"/>
          <w:b/>
          <w:i w:val="false"/>
          <w:color w:val="000000"/>
        </w:rPr>
        <w:t xml:space="preserve"> 2. Департаменттің негізгі міндеттері мен функциялары</w:t>
      </w:r>
    </w:p>
    <w:bookmarkEnd w:id="3789"/>
    <w:bookmarkStart w:name="z11917" w:id="3790"/>
    <w:p>
      <w:pPr>
        <w:spacing w:after="0"/>
        <w:ind w:left="0"/>
        <w:jc w:val="both"/>
      </w:pPr>
      <w:r>
        <w:rPr>
          <w:rFonts w:ascii="Times New Roman"/>
          <w:b w:val="false"/>
          <w:i w:val="false"/>
          <w:color w:val="000000"/>
          <w:sz w:val="28"/>
        </w:rPr>
        <w:t>
      13. Департаменттің негізгі міндеттері:</w:t>
      </w:r>
    </w:p>
    <w:bookmarkEnd w:id="3790"/>
    <w:bookmarkStart w:name="z11918" w:id="379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91"/>
    <w:bookmarkStart w:name="z11919" w:id="379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92"/>
    <w:bookmarkStart w:name="z11920" w:id="379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2" w:id="379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94"/>
    <w:bookmarkStart w:name="z11923" w:id="379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95"/>
    <w:bookmarkStart w:name="z11924" w:id="379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5" w:id="3797"/>
    <w:p>
      <w:pPr>
        <w:spacing w:after="0"/>
        <w:ind w:left="0"/>
        <w:jc w:val="both"/>
      </w:pPr>
      <w:r>
        <w:rPr>
          <w:rFonts w:ascii="Times New Roman"/>
          <w:b w:val="false"/>
          <w:i w:val="false"/>
          <w:color w:val="000000"/>
          <w:sz w:val="28"/>
        </w:rPr>
        <w:t>
      14. Функциялары:</w:t>
      </w:r>
    </w:p>
    <w:bookmarkEnd w:id="3797"/>
    <w:bookmarkStart w:name="z11926" w:id="379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98"/>
    <w:bookmarkStart w:name="z11927" w:id="379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99"/>
    <w:bookmarkStart w:name="z11928" w:id="380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00"/>
    <w:bookmarkStart w:name="z11929" w:id="380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01"/>
    <w:bookmarkStart w:name="z11930" w:id="380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02"/>
    <w:bookmarkStart w:name="z11931" w:id="380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03"/>
    <w:bookmarkStart w:name="z11932" w:id="380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04"/>
    <w:bookmarkStart w:name="z11933" w:id="380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05"/>
    <w:bookmarkStart w:name="z11934" w:id="380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06"/>
    <w:bookmarkStart w:name="z11935" w:id="3807"/>
    <w:p>
      <w:pPr>
        <w:spacing w:after="0"/>
        <w:ind w:left="0"/>
        <w:jc w:val="both"/>
      </w:pPr>
      <w:r>
        <w:rPr>
          <w:rFonts w:ascii="Times New Roman"/>
          <w:b w:val="false"/>
          <w:i w:val="false"/>
          <w:color w:val="000000"/>
          <w:sz w:val="28"/>
        </w:rPr>
        <w:t>
      10) жедел-іздестіру қызметін жүзеге асырады;</w:t>
      </w:r>
    </w:p>
    <w:bookmarkEnd w:id="3807"/>
    <w:bookmarkStart w:name="z11936" w:id="380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08"/>
    <w:bookmarkStart w:name="z11937" w:id="380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09"/>
    <w:bookmarkStart w:name="z11938" w:id="381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10"/>
    <w:bookmarkStart w:name="z11939" w:id="381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11"/>
    <w:bookmarkStart w:name="z11940" w:id="381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12"/>
    <w:bookmarkStart w:name="z11941" w:id="381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13"/>
    <w:bookmarkStart w:name="z11942" w:id="381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1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943" w:id="3815"/>
    <w:p>
      <w:pPr>
        <w:spacing w:after="0"/>
        <w:ind w:left="0"/>
        <w:jc w:val="both"/>
      </w:pPr>
      <w:r>
        <w:rPr>
          <w:rFonts w:ascii="Times New Roman"/>
          <w:b w:val="false"/>
          <w:i w:val="false"/>
          <w:color w:val="000000"/>
          <w:sz w:val="28"/>
        </w:rPr>
        <w:t>
      15. Құқықтары мен міндеттері:</w:t>
      </w:r>
    </w:p>
    <w:bookmarkEnd w:id="3815"/>
    <w:bookmarkStart w:name="z11944" w:id="381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16"/>
    <w:bookmarkStart w:name="z11945" w:id="381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17"/>
    <w:bookmarkStart w:name="z11946" w:id="381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18"/>
    <w:bookmarkStart w:name="z11947" w:id="381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19"/>
    <w:bookmarkStart w:name="z11948" w:id="382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20"/>
    <w:bookmarkStart w:name="z11949" w:id="3821"/>
    <w:p>
      <w:pPr>
        <w:spacing w:after="0"/>
        <w:ind w:left="0"/>
        <w:jc w:val="left"/>
      </w:pPr>
      <w:r>
        <w:rPr>
          <w:rFonts w:ascii="Times New Roman"/>
          <w:b/>
          <w:i w:val="false"/>
          <w:color w:val="000000"/>
        </w:rPr>
        <w:t xml:space="preserve"> 3. Департаменттің қызметін ұйымдастыру</w:t>
      </w:r>
    </w:p>
    <w:bookmarkEnd w:id="3821"/>
    <w:bookmarkStart w:name="z11950" w:id="382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22"/>
    <w:bookmarkStart w:name="z11951" w:id="382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23"/>
    <w:bookmarkStart w:name="z11952" w:id="382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24"/>
    <w:bookmarkStart w:name="z11953" w:id="3825"/>
    <w:p>
      <w:pPr>
        <w:spacing w:after="0"/>
        <w:ind w:left="0"/>
        <w:jc w:val="both"/>
      </w:pPr>
      <w:r>
        <w:rPr>
          <w:rFonts w:ascii="Times New Roman"/>
          <w:b w:val="false"/>
          <w:i w:val="false"/>
          <w:color w:val="000000"/>
          <w:sz w:val="28"/>
        </w:rPr>
        <w:t>
      19. Департамент бастығының өкілеттігі:</w:t>
      </w:r>
    </w:p>
    <w:bookmarkEnd w:id="3825"/>
    <w:bookmarkStart w:name="z11954" w:id="382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826"/>
    <w:bookmarkStart w:name="z11955" w:id="382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827"/>
    <w:bookmarkStart w:name="z11956" w:id="382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828"/>
    <w:bookmarkStart w:name="z11957" w:id="382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829"/>
    <w:bookmarkStart w:name="z11958" w:id="383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830"/>
    <w:bookmarkStart w:name="z11959" w:id="383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831"/>
    <w:bookmarkStart w:name="z11960" w:id="383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832"/>
    <w:bookmarkStart w:name="z11961" w:id="383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833"/>
    <w:bookmarkStart w:name="z11962" w:id="383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834"/>
    <w:bookmarkStart w:name="z11963" w:id="383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835"/>
    <w:bookmarkStart w:name="z11964" w:id="383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836"/>
    <w:bookmarkStart w:name="z11965" w:id="383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837"/>
    <w:bookmarkStart w:name="z11966" w:id="383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838"/>
    <w:bookmarkStart w:name="z11967" w:id="383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839"/>
    <w:bookmarkStart w:name="z11968" w:id="384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69" w:id="384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841"/>
    <w:bookmarkStart w:name="z11970" w:id="3842"/>
    <w:p>
      <w:pPr>
        <w:spacing w:after="0"/>
        <w:ind w:left="0"/>
        <w:jc w:val="left"/>
      </w:pPr>
      <w:r>
        <w:rPr>
          <w:rFonts w:ascii="Times New Roman"/>
          <w:b/>
          <w:i w:val="false"/>
          <w:color w:val="000000"/>
        </w:rPr>
        <w:t xml:space="preserve"> 4. Департаменттің мүлкі</w:t>
      </w:r>
    </w:p>
    <w:bookmarkEnd w:id="3842"/>
    <w:bookmarkStart w:name="z11971" w:id="38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843"/>
    <w:bookmarkStart w:name="z11972" w:id="384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44"/>
    <w:bookmarkStart w:name="z11973" w:id="38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45"/>
    <w:bookmarkStart w:name="z11974" w:id="384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846"/>
    <w:bookmarkStart w:name="z11975" w:id="3847"/>
    <w:p>
      <w:pPr>
        <w:spacing w:after="0"/>
        <w:ind w:left="0"/>
        <w:jc w:val="left"/>
      </w:pPr>
      <w:r>
        <w:rPr>
          <w:rFonts w:ascii="Times New Roman"/>
          <w:b/>
          <w:i w:val="false"/>
          <w:color w:val="000000"/>
        </w:rPr>
        <w:t xml:space="preserve"> 5. Департаментті қайта ұйымдастыру және тарату</w:t>
      </w:r>
    </w:p>
    <w:bookmarkEnd w:id="3847"/>
    <w:bookmarkStart w:name="z11976" w:id="38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3770" w:id="384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384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77" w:id="3850"/>
    <w:p>
      <w:pPr>
        <w:spacing w:after="0"/>
        <w:ind w:left="0"/>
        <w:jc w:val="left"/>
      </w:pPr>
      <w:r>
        <w:rPr>
          <w:rFonts w:ascii="Times New Roman"/>
          <w:b/>
          <w:i w:val="false"/>
          <w:color w:val="000000"/>
        </w:rPr>
        <w:t xml:space="preserve"> 1. Жалпы ережелер</w:t>
      </w:r>
    </w:p>
    <w:bookmarkEnd w:id="3850"/>
    <w:bookmarkStart w:name="z11978" w:id="3851"/>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851"/>
    <w:bookmarkStart w:name="z11979" w:id="38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852"/>
    <w:bookmarkStart w:name="z11980" w:id="38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853"/>
    <w:bookmarkStart w:name="z11981" w:id="38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54"/>
    <w:bookmarkStart w:name="z11982" w:id="385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855"/>
    <w:bookmarkStart w:name="z11983" w:id="38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856"/>
    <w:bookmarkStart w:name="z11984" w:id="385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857"/>
    <w:bookmarkStart w:name="z11985" w:id="3858"/>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3858"/>
    <w:bookmarkStart w:name="z11986" w:id="385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3859"/>
    <w:bookmarkStart w:name="z11987" w:id="3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60"/>
    <w:bookmarkStart w:name="z11988" w:id="38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61"/>
    <w:bookmarkStart w:name="z11989" w:id="386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862"/>
    <w:bookmarkStart w:name="z11990" w:id="38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63"/>
    <w:bookmarkStart w:name="z11991" w:id="3864"/>
    <w:p>
      <w:pPr>
        <w:spacing w:after="0"/>
        <w:ind w:left="0"/>
        <w:jc w:val="left"/>
      </w:pPr>
      <w:r>
        <w:rPr>
          <w:rFonts w:ascii="Times New Roman"/>
          <w:b/>
          <w:i w:val="false"/>
          <w:color w:val="000000"/>
        </w:rPr>
        <w:t xml:space="preserve"> 2. Департаменттің негізгі міндеттері мен функциялары</w:t>
      </w:r>
    </w:p>
    <w:bookmarkEnd w:id="3864"/>
    <w:bookmarkStart w:name="z11992" w:id="3865"/>
    <w:p>
      <w:pPr>
        <w:spacing w:after="0"/>
        <w:ind w:left="0"/>
        <w:jc w:val="both"/>
      </w:pPr>
      <w:r>
        <w:rPr>
          <w:rFonts w:ascii="Times New Roman"/>
          <w:b w:val="false"/>
          <w:i w:val="false"/>
          <w:color w:val="000000"/>
          <w:sz w:val="28"/>
        </w:rPr>
        <w:t>
      13. Департаменттің негізгі міндеттері:</w:t>
      </w:r>
    </w:p>
    <w:bookmarkEnd w:id="3865"/>
    <w:bookmarkStart w:name="z11993" w:id="386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866"/>
    <w:bookmarkStart w:name="z11994" w:id="386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867"/>
    <w:bookmarkStart w:name="z11995" w:id="386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97" w:id="386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869"/>
    <w:bookmarkStart w:name="z11998" w:id="387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870"/>
    <w:bookmarkStart w:name="z11999" w:id="387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00" w:id="3872"/>
    <w:p>
      <w:pPr>
        <w:spacing w:after="0"/>
        <w:ind w:left="0"/>
        <w:jc w:val="both"/>
      </w:pPr>
      <w:r>
        <w:rPr>
          <w:rFonts w:ascii="Times New Roman"/>
          <w:b w:val="false"/>
          <w:i w:val="false"/>
          <w:color w:val="000000"/>
          <w:sz w:val="28"/>
        </w:rPr>
        <w:t>
      14. Функциялары:</w:t>
      </w:r>
    </w:p>
    <w:bookmarkEnd w:id="3872"/>
    <w:bookmarkStart w:name="z12001" w:id="387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873"/>
    <w:bookmarkStart w:name="z12002" w:id="387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874"/>
    <w:bookmarkStart w:name="z12003" w:id="387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75"/>
    <w:bookmarkStart w:name="z12004" w:id="387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76"/>
    <w:bookmarkStart w:name="z12005" w:id="387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77"/>
    <w:bookmarkStart w:name="z12006" w:id="387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78"/>
    <w:bookmarkStart w:name="z12007" w:id="387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79"/>
    <w:bookmarkStart w:name="z12008" w:id="388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80"/>
    <w:bookmarkStart w:name="z12009" w:id="388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81"/>
    <w:bookmarkStart w:name="z12010" w:id="3882"/>
    <w:p>
      <w:pPr>
        <w:spacing w:after="0"/>
        <w:ind w:left="0"/>
        <w:jc w:val="both"/>
      </w:pPr>
      <w:r>
        <w:rPr>
          <w:rFonts w:ascii="Times New Roman"/>
          <w:b w:val="false"/>
          <w:i w:val="false"/>
          <w:color w:val="000000"/>
          <w:sz w:val="28"/>
        </w:rPr>
        <w:t>
      10) жедел-іздестіру қызметін жүзеге асырады;</w:t>
      </w:r>
    </w:p>
    <w:bookmarkEnd w:id="3882"/>
    <w:bookmarkStart w:name="z12011" w:id="388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83"/>
    <w:bookmarkStart w:name="z12012" w:id="388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84"/>
    <w:bookmarkStart w:name="z12013" w:id="388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85"/>
    <w:bookmarkStart w:name="z12014" w:id="388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86"/>
    <w:bookmarkStart w:name="z12015" w:id="388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87"/>
    <w:bookmarkStart w:name="z12016" w:id="388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88"/>
    <w:bookmarkStart w:name="z12017" w:id="388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8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8" w:id="3890"/>
    <w:p>
      <w:pPr>
        <w:spacing w:after="0"/>
        <w:ind w:left="0"/>
        <w:jc w:val="both"/>
      </w:pPr>
      <w:r>
        <w:rPr>
          <w:rFonts w:ascii="Times New Roman"/>
          <w:b w:val="false"/>
          <w:i w:val="false"/>
          <w:color w:val="000000"/>
          <w:sz w:val="28"/>
        </w:rPr>
        <w:t>
      16. Құқықтары мен міндеттері:</w:t>
      </w:r>
    </w:p>
    <w:bookmarkEnd w:id="3890"/>
    <w:bookmarkStart w:name="z12019" w:id="389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91"/>
    <w:bookmarkStart w:name="z12020" w:id="389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92"/>
    <w:bookmarkStart w:name="z12021" w:id="389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93"/>
    <w:bookmarkStart w:name="z12022" w:id="389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94"/>
    <w:bookmarkStart w:name="z12023" w:id="389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95"/>
    <w:bookmarkStart w:name="z12024" w:id="3896"/>
    <w:p>
      <w:pPr>
        <w:spacing w:after="0"/>
        <w:ind w:left="0"/>
        <w:jc w:val="left"/>
      </w:pPr>
      <w:r>
        <w:rPr>
          <w:rFonts w:ascii="Times New Roman"/>
          <w:b/>
          <w:i w:val="false"/>
          <w:color w:val="000000"/>
        </w:rPr>
        <w:t xml:space="preserve"> 3. Департаменттің қызметін ұйымдастыру</w:t>
      </w:r>
    </w:p>
    <w:bookmarkEnd w:id="3896"/>
    <w:bookmarkStart w:name="z12025" w:id="389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97"/>
    <w:bookmarkStart w:name="z12026" w:id="389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98"/>
    <w:bookmarkStart w:name="z12027" w:id="38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99"/>
    <w:bookmarkStart w:name="z12028" w:id="3900"/>
    <w:p>
      <w:pPr>
        <w:spacing w:after="0"/>
        <w:ind w:left="0"/>
        <w:jc w:val="both"/>
      </w:pPr>
      <w:r>
        <w:rPr>
          <w:rFonts w:ascii="Times New Roman"/>
          <w:b w:val="false"/>
          <w:i w:val="false"/>
          <w:color w:val="000000"/>
          <w:sz w:val="28"/>
        </w:rPr>
        <w:t>
      19. Департамент бастығының өкілеттігі:</w:t>
      </w:r>
    </w:p>
    <w:bookmarkEnd w:id="3900"/>
    <w:bookmarkStart w:name="z12029" w:id="390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01"/>
    <w:bookmarkStart w:name="z12030" w:id="390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02"/>
    <w:bookmarkStart w:name="z12031" w:id="390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03"/>
    <w:bookmarkStart w:name="z12032" w:id="390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04"/>
    <w:bookmarkStart w:name="z12033" w:id="390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05"/>
    <w:bookmarkStart w:name="z12034" w:id="390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06"/>
    <w:bookmarkStart w:name="z12035" w:id="390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07"/>
    <w:bookmarkStart w:name="z12036" w:id="390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08"/>
    <w:bookmarkStart w:name="z12037" w:id="390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09"/>
    <w:bookmarkStart w:name="z12038" w:id="391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10"/>
    <w:bookmarkStart w:name="z12039" w:id="391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11"/>
    <w:bookmarkStart w:name="z12040" w:id="391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12"/>
    <w:bookmarkStart w:name="z12041" w:id="391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13"/>
    <w:bookmarkStart w:name="z12042" w:id="391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14"/>
    <w:bookmarkStart w:name="z12043" w:id="391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44" w:id="391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16"/>
    <w:bookmarkStart w:name="z12045" w:id="3917"/>
    <w:p>
      <w:pPr>
        <w:spacing w:after="0"/>
        <w:ind w:left="0"/>
        <w:jc w:val="left"/>
      </w:pPr>
      <w:r>
        <w:rPr>
          <w:rFonts w:ascii="Times New Roman"/>
          <w:b/>
          <w:i w:val="false"/>
          <w:color w:val="000000"/>
        </w:rPr>
        <w:t xml:space="preserve"> 4. Департаменттің мүлкі</w:t>
      </w:r>
    </w:p>
    <w:bookmarkEnd w:id="3917"/>
    <w:bookmarkStart w:name="z12046" w:id="391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18"/>
    <w:bookmarkStart w:name="z12047" w:id="391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9"/>
    <w:bookmarkStart w:name="z12048" w:id="39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20"/>
    <w:bookmarkStart w:name="z12049" w:id="392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21"/>
    <w:bookmarkStart w:name="z12050" w:id="3922"/>
    <w:p>
      <w:pPr>
        <w:spacing w:after="0"/>
        <w:ind w:left="0"/>
        <w:jc w:val="left"/>
      </w:pPr>
      <w:r>
        <w:rPr>
          <w:rFonts w:ascii="Times New Roman"/>
          <w:b/>
          <w:i w:val="false"/>
          <w:color w:val="000000"/>
        </w:rPr>
        <w:t xml:space="preserve"> 5. Департаментті қайта ұйымдастыру және тарату</w:t>
      </w:r>
    </w:p>
    <w:bookmarkEnd w:id="3922"/>
    <w:bookmarkStart w:name="z12051" w:id="3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3844" w:id="392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392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052" w:id="3925"/>
    <w:p>
      <w:pPr>
        <w:spacing w:after="0"/>
        <w:ind w:left="0"/>
        <w:jc w:val="left"/>
      </w:pPr>
      <w:r>
        <w:rPr>
          <w:rFonts w:ascii="Times New Roman"/>
          <w:b/>
          <w:i w:val="false"/>
          <w:color w:val="000000"/>
        </w:rPr>
        <w:t xml:space="preserve"> 1. Жалпы ережелер</w:t>
      </w:r>
    </w:p>
    <w:bookmarkEnd w:id="3925"/>
    <w:bookmarkStart w:name="z12053" w:id="3926"/>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926"/>
    <w:bookmarkStart w:name="z12054" w:id="39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927"/>
    <w:bookmarkStart w:name="z12055" w:id="39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928"/>
    <w:bookmarkStart w:name="z12056" w:id="39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29"/>
    <w:bookmarkStart w:name="z12057" w:id="393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930"/>
    <w:bookmarkStart w:name="z12058" w:id="39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931"/>
    <w:bookmarkStart w:name="z12059" w:id="393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932"/>
    <w:bookmarkStart w:name="z12060" w:id="3933"/>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3933"/>
    <w:bookmarkStart w:name="z12061" w:id="393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3934"/>
    <w:bookmarkStart w:name="z12062" w:id="39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5"/>
    <w:bookmarkStart w:name="z12063" w:id="39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6"/>
    <w:bookmarkStart w:name="z12064" w:id="393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937"/>
    <w:bookmarkStart w:name="z12065" w:id="39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938"/>
    <w:bookmarkStart w:name="z12066" w:id="3939"/>
    <w:p>
      <w:pPr>
        <w:spacing w:after="0"/>
        <w:ind w:left="0"/>
        <w:jc w:val="left"/>
      </w:pPr>
      <w:r>
        <w:rPr>
          <w:rFonts w:ascii="Times New Roman"/>
          <w:b/>
          <w:i w:val="false"/>
          <w:color w:val="000000"/>
        </w:rPr>
        <w:t xml:space="preserve"> 2. Департаменттің негізгі міндеттері мен функциялары</w:t>
      </w:r>
    </w:p>
    <w:bookmarkEnd w:id="3939"/>
    <w:bookmarkStart w:name="z12067" w:id="3940"/>
    <w:p>
      <w:pPr>
        <w:spacing w:after="0"/>
        <w:ind w:left="0"/>
        <w:jc w:val="both"/>
      </w:pPr>
      <w:r>
        <w:rPr>
          <w:rFonts w:ascii="Times New Roman"/>
          <w:b w:val="false"/>
          <w:i w:val="false"/>
          <w:color w:val="000000"/>
          <w:sz w:val="28"/>
        </w:rPr>
        <w:t>
      13. Департаменттің негізгі міндеттері:</w:t>
      </w:r>
    </w:p>
    <w:bookmarkEnd w:id="3940"/>
    <w:bookmarkStart w:name="z12068" w:id="394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941"/>
    <w:bookmarkStart w:name="z12069" w:id="394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942"/>
    <w:bookmarkStart w:name="z12070" w:id="394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2" w:id="394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944"/>
    <w:bookmarkStart w:name="z12073" w:id="394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945"/>
    <w:bookmarkStart w:name="z12074" w:id="394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5" w:id="3947"/>
    <w:p>
      <w:pPr>
        <w:spacing w:after="0"/>
        <w:ind w:left="0"/>
        <w:jc w:val="both"/>
      </w:pPr>
      <w:r>
        <w:rPr>
          <w:rFonts w:ascii="Times New Roman"/>
          <w:b w:val="false"/>
          <w:i w:val="false"/>
          <w:color w:val="000000"/>
          <w:sz w:val="28"/>
        </w:rPr>
        <w:t>
      14. Функциялары:</w:t>
      </w:r>
    </w:p>
    <w:bookmarkEnd w:id="3947"/>
    <w:bookmarkStart w:name="z12076" w:id="394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948"/>
    <w:bookmarkStart w:name="z12077" w:id="394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949"/>
    <w:bookmarkStart w:name="z12078" w:id="395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950"/>
    <w:bookmarkStart w:name="z12079" w:id="395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951"/>
    <w:bookmarkStart w:name="z12080" w:id="395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952"/>
    <w:bookmarkStart w:name="z12081" w:id="395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953"/>
    <w:bookmarkStart w:name="z12082" w:id="395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954"/>
    <w:bookmarkStart w:name="z12083" w:id="395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955"/>
    <w:bookmarkStart w:name="z12084" w:id="395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956"/>
    <w:bookmarkStart w:name="z12085" w:id="3957"/>
    <w:p>
      <w:pPr>
        <w:spacing w:after="0"/>
        <w:ind w:left="0"/>
        <w:jc w:val="both"/>
      </w:pPr>
      <w:r>
        <w:rPr>
          <w:rFonts w:ascii="Times New Roman"/>
          <w:b w:val="false"/>
          <w:i w:val="false"/>
          <w:color w:val="000000"/>
          <w:sz w:val="28"/>
        </w:rPr>
        <w:t>
      10) жедел-іздестіру қызметін жүзеге асырады;</w:t>
      </w:r>
    </w:p>
    <w:bookmarkEnd w:id="3957"/>
    <w:bookmarkStart w:name="z12086" w:id="395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958"/>
    <w:bookmarkStart w:name="z12087" w:id="395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959"/>
    <w:bookmarkStart w:name="z12088" w:id="396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960"/>
    <w:bookmarkStart w:name="z12089" w:id="396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961"/>
    <w:bookmarkStart w:name="z12090" w:id="396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962"/>
    <w:bookmarkStart w:name="z12091" w:id="396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963"/>
    <w:bookmarkStart w:name="z12092" w:id="396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9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93" w:id="3965"/>
    <w:p>
      <w:pPr>
        <w:spacing w:after="0"/>
        <w:ind w:left="0"/>
        <w:jc w:val="both"/>
      </w:pPr>
      <w:r>
        <w:rPr>
          <w:rFonts w:ascii="Times New Roman"/>
          <w:b w:val="false"/>
          <w:i w:val="false"/>
          <w:color w:val="000000"/>
          <w:sz w:val="28"/>
        </w:rPr>
        <w:t>
      15. Құқықтары мен міндеттері:</w:t>
      </w:r>
    </w:p>
    <w:bookmarkEnd w:id="3965"/>
    <w:bookmarkStart w:name="z12094" w:id="396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966"/>
    <w:bookmarkStart w:name="z12095" w:id="396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967"/>
    <w:bookmarkStart w:name="z12096" w:id="396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968"/>
    <w:bookmarkStart w:name="z12097" w:id="396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969"/>
    <w:bookmarkStart w:name="z12098" w:id="397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70"/>
    <w:bookmarkStart w:name="z12099" w:id="3971"/>
    <w:p>
      <w:pPr>
        <w:spacing w:after="0"/>
        <w:ind w:left="0"/>
        <w:jc w:val="left"/>
      </w:pPr>
      <w:r>
        <w:rPr>
          <w:rFonts w:ascii="Times New Roman"/>
          <w:b/>
          <w:i w:val="false"/>
          <w:color w:val="000000"/>
        </w:rPr>
        <w:t xml:space="preserve"> 3. Департаменттің қызметін ұйымдастыру</w:t>
      </w:r>
    </w:p>
    <w:bookmarkEnd w:id="3971"/>
    <w:bookmarkStart w:name="z12100" w:id="397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972"/>
    <w:bookmarkStart w:name="z12101" w:id="397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973"/>
    <w:bookmarkStart w:name="z12102" w:id="397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974"/>
    <w:bookmarkStart w:name="z12103" w:id="3975"/>
    <w:p>
      <w:pPr>
        <w:spacing w:after="0"/>
        <w:ind w:left="0"/>
        <w:jc w:val="both"/>
      </w:pPr>
      <w:r>
        <w:rPr>
          <w:rFonts w:ascii="Times New Roman"/>
          <w:b w:val="false"/>
          <w:i w:val="false"/>
          <w:color w:val="000000"/>
          <w:sz w:val="28"/>
        </w:rPr>
        <w:t>
      19. Департамент бастығының өкілеттігі:</w:t>
      </w:r>
    </w:p>
    <w:bookmarkEnd w:id="3975"/>
    <w:bookmarkStart w:name="z12104" w:id="397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76"/>
    <w:bookmarkStart w:name="z12105" w:id="397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77"/>
    <w:bookmarkStart w:name="z12106" w:id="397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78"/>
    <w:bookmarkStart w:name="z12107" w:id="397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79"/>
    <w:bookmarkStart w:name="z12108" w:id="398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80"/>
    <w:bookmarkStart w:name="z12109" w:id="398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81"/>
    <w:bookmarkStart w:name="z12110" w:id="398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82"/>
    <w:bookmarkStart w:name="z12111" w:id="398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83"/>
    <w:bookmarkStart w:name="z12112" w:id="398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84"/>
    <w:bookmarkStart w:name="z12113" w:id="398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85"/>
    <w:bookmarkStart w:name="z12114" w:id="398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86"/>
    <w:bookmarkStart w:name="z12115" w:id="398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87"/>
    <w:bookmarkStart w:name="z12116" w:id="398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88"/>
    <w:bookmarkStart w:name="z12117" w:id="398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89"/>
    <w:bookmarkStart w:name="z12118" w:id="399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19" w:id="399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91"/>
    <w:bookmarkStart w:name="z12120" w:id="3992"/>
    <w:p>
      <w:pPr>
        <w:spacing w:after="0"/>
        <w:ind w:left="0"/>
        <w:jc w:val="left"/>
      </w:pPr>
      <w:r>
        <w:rPr>
          <w:rFonts w:ascii="Times New Roman"/>
          <w:b/>
          <w:i w:val="false"/>
          <w:color w:val="000000"/>
        </w:rPr>
        <w:t xml:space="preserve"> 4. Департаменттің мүлкі</w:t>
      </w:r>
    </w:p>
    <w:bookmarkEnd w:id="3992"/>
    <w:bookmarkStart w:name="z12121" w:id="39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93"/>
    <w:bookmarkStart w:name="z12122" w:id="399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94"/>
    <w:bookmarkStart w:name="z12123" w:id="39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95"/>
    <w:bookmarkStart w:name="z12124" w:id="399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96"/>
    <w:bookmarkStart w:name="z12125" w:id="3997"/>
    <w:p>
      <w:pPr>
        <w:spacing w:after="0"/>
        <w:ind w:left="0"/>
        <w:jc w:val="left"/>
      </w:pPr>
      <w:r>
        <w:rPr>
          <w:rFonts w:ascii="Times New Roman"/>
          <w:b/>
          <w:i w:val="false"/>
          <w:color w:val="000000"/>
        </w:rPr>
        <w:t xml:space="preserve"> 5. Департаментті қайта ұйымдастыру және тарату</w:t>
      </w:r>
    </w:p>
    <w:bookmarkEnd w:id="3997"/>
    <w:bookmarkStart w:name="z12126" w:id="39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3919" w:id="39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w:t>
      </w:r>
      <w:r>
        <w:br/>
      </w:r>
      <w:r>
        <w:rPr>
          <w:rFonts w:ascii="Times New Roman"/>
          <w:b/>
          <w:i w:val="false"/>
          <w:color w:val="000000"/>
        </w:rPr>
        <w:t>ЕРЕЖЕ</w:t>
      </w:r>
    </w:p>
    <w:bookmarkEnd w:id="39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103" w:id="4000"/>
    <w:p>
      <w:pPr>
        <w:spacing w:after="0"/>
        <w:ind w:left="0"/>
        <w:jc w:val="left"/>
      </w:pPr>
      <w:r>
        <w:rPr>
          <w:rFonts w:ascii="Times New Roman"/>
          <w:b/>
          <w:i w:val="false"/>
          <w:color w:val="000000"/>
        </w:rPr>
        <w:t xml:space="preserve"> 1. Жалпы ережелер</w:t>
      </w:r>
    </w:p>
    <w:bookmarkEnd w:id="4000"/>
    <w:bookmarkStart w:name="z8104" w:id="4001"/>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05" w:id="40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02"/>
    <w:bookmarkStart w:name="z8106" w:id="40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003"/>
    <w:bookmarkStart w:name="z8107" w:id="40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04"/>
    <w:bookmarkStart w:name="z8108" w:id="40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05"/>
    <w:bookmarkStart w:name="z8109" w:id="40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06"/>
    <w:bookmarkStart w:name="z8110" w:id="40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07"/>
    <w:bookmarkStart w:name="z8111" w:id="4008"/>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4008"/>
    <w:bookmarkStart w:name="z8112" w:id="40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4009"/>
    <w:bookmarkStart w:name="z8113" w:id="40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0"/>
    <w:bookmarkStart w:name="z8114" w:id="40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11"/>
    <w:bookmarkStart w:name="z8115" w:id="40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12"/>
    <w:bookmarkStart w:name="z8116" w:id="40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13"/>
    <w:bookmarkStart w:name="z8117" w:id="4014"/>
    <w:p>
      <w:pPr>
        <w:spacing w:after="0"/>
        <w:ind w:left="0"/>
        <w:jc w:val="left"/>
      </w:pPr>
      <w:r>
        <w:rPr>
          <w:rFonts w:ascii="Times New Roman"/>
          <w:b/>
          <w:i w:val="false"/>
          <w:color w:val="000000"/>
        </w:rPr>
        <w:t xml:space="preserve"> 2. Департаменттің негізгі міндеттері мен функциялары</w:t>
      </w:r>
    </w:p>
    <w:bookmarkEnd w:id="4014"/>
    <w:bookmarkStart w:name="z8118" w:id="4015"/>
    <w:p>
      <w:pPr>
        <w:spacing w:after="0"/>
        <w:ind w:left="0"/>
        <w:jc w:val="both"/>
      </w:pPr>
      <w:r>
        <w:rPr>
          <w:rFonts w:ascii="Times New Roman"/>
          <w:b w:val="false"/>
          <w:i w:val="false"/>
          <w:color w:val="000000"/>
          <w:sz w:val="28"/>
        </w:rPr>
        <w:t>
      13. Департаменттің негізгі міндеттері:</w:t>
      </w:r>
    </w:p>
    <w:bookmarkEnd w:id="4015"/>
    <w:bookmarkStart w:name="z8119" w:id="40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16"/>
    <w:bookmarkStart w:name="z8120" w:id="40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17"/>
    <w:bookmarkStart w:name="z8121" w:id="4018"/>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4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23" w:id="4019"/>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4019"/>
    <w:bookmarkStart w:name="z8124" w:id="4020"/>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4020"/>
    <w:bookmarkStart w:name="z8125" w:id="40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26" w:id="4022"/>
    <w:p>
      <w:pPr>
        <w:spacing w:after="0"/>
        <w:ind w:left="0"/>
        <w:jc w:val="both"/>
      </w:pPr>
      <w:r>
        <w:rPr>
          <w:rFonts w:ascii="Times New Roman"/>
          <w:b w:val="false"/>
          <w:i w:val="false"/>
          <w:color w:val="000000"/>
          <w:sz w:val="28"/>
        </w:rPr>
        <w:t>
      14. Функциялары:</w:t>
      </w:r>
    </w:p>
    <w:bookmarkEnd w:id="402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41" w:id="4023"/>
    <w:p>
      <w:pPr>
        <w:spacing w:after="0"/>
        <w:ind w:left="0"/>
        <w:jc w:val="both"/>
      </w:pPr>
      <w:r>
        <w:rPr>
          <w:rFonts w:ascii="Times New Roman"/>
          <w:b w:val="false"/>
          <w:i w:val="false"/>
          <w:color w:val="000000"/>
          <w:sz w:val="28"/>
        </w:rPr>
        <w:t>
      15. Құқықтары мен міндеттері:</w:t>
      </w:r>
    </w:p>
    <w:bookmarkEnd w:id="4023"/>
    <w:bookmarkStart w:name="z8142" w:id="402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24"/>
    <w:bookmarkStart w:name="z8143" w:id="402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4025"/>
    <w:bookmarkStart w:name="z8144" w:id="402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26"/>
    <w:bookmarkStart w:name="z8145" w:id="402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27"/>
    <w:bookmarkStart w:name="z8146" w:id="402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28"/>
    <w:bookmarkStart w:name="z8147" w:id="4029"/>
    <w:p>
      <w:pPr>
        <w:spacing w:after="0"/>
        <w:ind w:left="0"/>
        <w:jc w:val="left"/>
      </w:pPr>
      <w:r>
        <w:rPr>
          <w:rFonts w:ascii="Times New Roman"/>
          <w:b/>
          <w:i w:val="false"/>
          <w:color w:val="000000"/>
        </w:rPr>
        <w:t xml:space="preserve"> 3. Департаменттің қызметін ұйымдастыру</w:t>
      </w:r>
    </w:p>
    <w:bookmarkEnd w:id="4029"/>
    <w:bookmarkStart w:name="z8148" w:id="403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30"/>
    <w:bookmarkStart w:name="z8149" w:id="40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31"/>
    <w:bookmarkStart w:name="z8150" w:id="40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32"/>
    <w:bookmarkStart w:name="z8151" w:id="4033"/>
    <w:p>
      <w:pPr>
        <w:spacing w:after="0"/>
        <w:ind w:left="0"/>
        <w:jc w:val="both"/>
      </w:pPr>
      <w:r>
        <w:rPr>
          <w:rFonts w:ascii="Times New Roman"/>
          <w:b w:val="false"/>
          <w:i w:val="false"/>
          <w:color w:val="000000"/>
          <w:sz w:val="28"/>
        </w:rPr>
        <w:t>
      19. Департамент бастығының өкілеттігі:</w:t>
      </w:r>
    </w:p>
    <w:bookmarkEnd w:id="403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67" w:id="40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034"/>
    <w:bookmarkStart w:name="z8168" w:id="4035"/>
    <w:p>
      <w:pPr>
        <w:spacing w:after="0"/>
        <w:ind w:left="0"/>
        <w:jc w:val="left"/>
      </w:pPr>
      <w:r>
        <w:rPr>
          <w:rFonts w:ascii="Times New Roman"/>
          <w:b/>
          <w:i w:val="false"/>
          <w:color w:val="000000"/>
        </w:rPr>
        <w:t xml:space="preserve"> 4. Департаменттің мүлкі</w:t>
      </w:r>
    </w:p>
    <w:bookmarkEnd w:id="4035"/>
    <w:bookmarkStart w:name="z8169" w:id="40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4036"/>
    <w:bookmarkStart w:name="z8170" w:id="40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37"/>
    <w:bookmarkStart w:name="z8171" w:id="40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38"/>
    <w:bookmarkStart w:name="z8172" w:id="40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4039"/>
    <w:bookmarkStart w:name="z8173" w:id="4040"/>
    <w:p>
      <w:pPr>
        <w:spacing w:after="0"/>
        <w:ind w:left="0"/>
        <w:jc w:val="left"/>
      </w:pPr>
      <w:r>
        <w:rPr>
          <w:rFonts w:ascii="Times New Roman"/>
          <w:b/>
          <w:i w:val="false"/>
          <w:color w:val="000000"/>
        </w:rPr>
        <w:t xml:space="preserve"> 5. Департаментті қайта ұйымдастыру және тарату</w:t>
      </w:r>
    </w:p>
    <w:bookmarkEnd w:id="4040"/>
    <w:bookmarkStart w:name="z8174" w:id="40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3994" w:id="40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40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127" w:id="4043"/>
    <w:p>
      <w:pPr>
        <w:spacing w:after="0"/>
        <w:ind w:left="0"/>
        <w:jc w:val="left"/>
      </w:pPr>
      <w:r>
        <w:rPr>
          <w:rFonts w:ascii="Times New Roman"/>
          <w:b/>
          <w:i w:val="false"/>
          <w:color w:val="000000"/>
        </w:rPr>
        <w:t xml:space="preserve"> 1. Жалпы ережелер</w:t>
      </w:r>
    </w:p>
    <w:bookmarkEnd w:id="4043"/>
    <w:bookmarkStart w:name="z12128" w:id="4044"/>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44"/>
    <w:bookmarkStart w:name="z12129" w:id="40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45"/>
    <w:bookmarkStart w:name="z12130" w:id="40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046"/>
    <w:bookmarkStart w:name="z12131" w:id="40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47"/>
    <w:bookmarkStart w:name="z12132" w:id="40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48"/>
    <w:bookmarkStart w:name="z12133" w:id="40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49"/>
    <w:bookmarkStart w:name="z12134" w:id="40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50"/>
    <w:bookmarkStart w:name="z12135" w:id="4051"/>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4051"/>
    <w:bookmarkStart w:name="z12136" w:id="40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4052"/>
    <w:bookmarkStart w:name="z12137" w:id="40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53"/>
    <w:bookmarkStart w:name="z12138" w:id="40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54"/>
    <w:bookmarkStart w:name="z12139" w:id="40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55"/>
    <w:bookmarkStart w:name="z12140" w:id="40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56"/>
    <w:bookmarkStart w:name="z12141" w:id="4057"/>
    <w:p>
      <w:pPr>
        <w:spacing w:after="0"/>
        <w:ind w:left="0"/>
        <w:jc w:val="left"/>
      </w:pPr>
      <w:r>
        <w:rPr>
          <w:rFonts w:ascii="Times New Roman"/>
          <w:b/>
          <w:i w:val="false"/>
          <w:color w:val="000000"/>
        </w:rPr>
        <w:t xml:space="preserve"> 2. Департаменттің негізгі міндеттері мен функциялары</w:t>
      </w:r>
    </w:p>
    <w:bookmarkEnd w:id="4057"/>
    <w:bookmarkStart w:name="z12142" w:id="4058"/>
    <w:p>
      <w:pPr>
        <w:spacing w:after="0"/>
        <w:ind w:left="0"/>
        <w:jc w:val="both"/>
      </w:pPr>
      <w:r>
        <w:rPr>
          <w:rFonts w:ascii="Times New Roman"/>
          <w:b w:val="false"/>
          <w:i w:val="false"/>
          <w:color w:val="000000"/>
          <w:sz w:val="28"/>
        </w:rPr>
        <w:t>
      13. Департаменттің негізгі міндеттері:</w:t>
      </w:r>
    </w:p>
    <w:bookmarkEnd w:id="4058"/>
    <w:bookmarkStart w:name="z12143" w:id="40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59"/>
    <w:bookmarkStart w:name="z12144" w:id="40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60"/>
    <w:bookmarkStart w:name="z12145" w:id="40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47" w:id="40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062"/>
    <w:bookmarkStart w:name="z12148" w:id="40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063"/>
    <w:bookmarkStart w:name="z12149" w:id="40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50" w:id="4065"/>
    <w:p>
      <w:pPr>
        <w:spacing w:after="0"/>
        <w:ind w:left="0"/>
        <w:jc w:val="both"/>
      </w:pPr>
      <w:r>
        <w:rPr>
          <w:rFonts w:ascii="Times New Roman"/>
          <w:b w:val="false"/>
          <w:i w:val="false"/>
          <w:color w:val="000000"/>
          <w:sz w:val="28"/>
        </w:rPr>
        <w:t>
      14. Функциялары:</w:t>
      </w:r>
    </w:p>
    <w:bookmarkEnd w:id="4065"/>
    <w:bookmarkStart w:name="z12151" w:id="40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066"/>
    <w:bookmarkStart w:name="z12152" w:id="40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067"/>
    <w:bookmarkStart w:name="z12153" w:id="40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068"/>
    <w:bookmarkStart w:name="z12154" w:id="40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069"/>
    <w:bookmarkStart w:name="z12155" w:id="40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070"/>
    <w:bookmarkStart w:name="z12156" w:id="40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071"/>
    <w:bookmarkStart w:name="z12157" w:id="40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072"/>
    <w:bookmarkStart w:name="z12158" w:id="40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073"/>
    <w:bookmarkStart w:name="z12159" w:id="40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074"/>
    <w:bookmarkStart w:name="z12160" w:id="4075"/>
    <w:p>
      <w:pPr>
        <w:spacing w:after="0"/>
        <w:ind w:left="0"/>
        <w:jc w:val="both"/>
      </w:pPr>
      <w:r>
        <w:rPr>
          <w:rFonts w:ascii="Times New Roman"/>
          <w:b w:val="false"/>
          <w:i w:val="false"/>
          <w:color w:val="000000"/>
          <w:sz w:val="28"/>
        </w:rPr>
        <w:t>
      10) жедел-іздестіру қызметін жүзеге асырады;</w:t>
      </w:r>
    </w:p>
    <w:bookmarkEnd w:id="4075"/>
    <w:bookmarkStart w:name="z12161" w:id="40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076"/>
    <w:bookmarkStart w:name="z12162" w:id="40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077"/>
    <w:bookmarkStart w:name="z12163" w:id="40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078"/>
    <w:bookmarkStart w:name="z12164" w:id="40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079"/>
    <w:bookmarkStart w:name="z12165" w:id="40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080"/>
    <w:bookmarkStart w:name="z12166" w:id="40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081"/>
    <w:bookmarkStart w:name="z12167" w:id="40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0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168" w:id="4083"/>
    <w:p>
      <w:pPr>
        <w:spacing w:after="0"/>
        <w:ind w:left="0"/>
        <w:jc w:val="both"/>
      </w:pPr>
      <w:r>
        <w:rPr>
          <w:rFonts w:ascii="Times New Roman"/>
          <w:b w:val="false"/>
          <w:i w:val="false"/>
          <w:color w:val="000000"/>
          <w:sz w:val="28"/>
        </w:rPr>
        <w:t>
      15. Құқықтары мен міндеттері:</w:t>
      </w:r>
    </w:p>
    <w:bookmarkEnd w:id="4083"/>
    <w:bookmarkStart w:name="z12169" w:id="40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84"/>
    <w:bookmarkStart w:name="z12170" w:id="40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085"/>
    <w:bookmarkStart w:name="z12171" w:id="40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86"/>
    <w:bookmarkStart w:name="z12172" w:id="40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87"/>
    <w:bookmarkStart w:name="z12173" w:id="40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88"/>
    <w:bookmarkStart w:name="z12174" w:id="4089"/>
    <w:p>
      <w:pPr>
        <w:spacing w:after="0"/>
        <w:ind w:left="0"/>
        <w:jc w:val="left"/>
      </w:pPr>
      <w:r>
        <w:rPr>
          <w:rFonts w:ascii="Times New Roman"/>
          <w:b/>
          <w:i w:val="false"/>
          <w:color w:val="000000"/>
        </w:rPr>
        <w:t xml:space="preserve"> 3. Департаменттің қызметін ұйымдастыру</w:t>
      </w:r>
    </w:p>
    <w:bookmarkEnd w:id="4089"/>
    <w:bookmarkStart w:name="z12175" w:id="40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90"/>
    <w:bookmarkStart w:name="z12176" w:id="40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91"/>
    <w:bookmarkStart w:name="z12177" w:id="40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92"/>
    <w:bookmarkStart w:name="z12178" w:id="4093"/>
    <w:p>
      <w:pPr>
        <w:spacing w:after="0"/>
        <w:ind w:left="0"/>
        <w:jc w:val="both"/>
      </w:pPr>
      <w:r>
        <w:rPr>
          <w:rFonts w:ascii="Times New Roman"/>
          <w:b w:val="false"/>
          <w:i w:val="false"/>
          <w:color w:val="000000"/>
          <w:sz w:val="28"/>
        </w:rPr>
        <w:t>
      19. Департамент бастығының өкілеттігі:</w:t>
      </w:r>
    </w:p>
    <w:bookmarkEnd w:id="4093"/>
    <w:bookmarkStart w:name="z12179" w:id="40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094"/>
    <w:bookmarkStart w:name="z12180" w:id="40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095"/>
    <w:bookmarkStart w:name="z12181" w:id="40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096"/>
    <w:bookmarkStart w:name="z12182" w:id="40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097"/>
    <w:bookmarkStart w:name="z12183" w:id="40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098"/>
    <w:bookmarkStart w:name="z12184" w:id="40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099"/>
    <w:bookmarkStart w:name="z12185" w:id="41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00"/>
    <w:bookmarkStart w:name="z12186" w:id="41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01"/>
    <w:bookmarkStart w:name="z12187" w:id="41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02"/>
    <w:bookmarkStart w:name="z12188" w:id="41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03"/>
    <w:bookmarkStart w:name="z12189" w:id="41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04"/>
    <w:bookmarkStart w:name="z12190" w:id="41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05"/>
    <w:bookmarkStart w:name="z12191" w:id="41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06"/>
    <w:bookmarkStart w:name="z12192" w:id="41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07"/>
    <w:bookmarkStart w:name="z12193" w:id="41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94" w:id="41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09"/>
    <w:bookmarkStart w:name="z12195" w:id="4110"/>
    <w:p>
      <w:pPr>
        <w:spacing w:after="0"/>
        <w:ind w:left="0"/>
        <w:jc w:val="left"/>
      </w:pPr>
      <w:r>
        <w:rPr>
          <w:rFonts w:ascii="Times New Roman"/>
          <w:b/>
          <w:i w:val="false"/>
          <w:color w:val="000000"/>
        </w:rPr>
        <w:t xml:space="preserve"> 4. Департаменттің мүлкі</w:t>
      </w:r>
    </w:p>
    <w:bookmarkEnd w:id="4110"/>
    <w:bookmarkStart w:name="z12196" w:id="41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11"/>
    <w:bookmarkStart w:name="z12197" w:id="41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12"/>
    <w:bookmarkStart w:name="z12198" w:id="41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13"/>
    <w:bookmarkStart w:name="z12199" w:id="41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14"/>
    <w:bookmarkStart w:name="z12200" w:id="4115"/>
    <w:p>
      <w:pPr>
        <w:spacing w:after="0"/>
        <w:ind w:left="0"/>
        <w:jc w:val="left"/>
      </w:pPr>
      <w:r>
        <w:rPr>
          <w:rFonts w:ascii="Times New Roman"/>
          <w:b/>
          <w:i w:val="false"/>
          <w:color w:val="000000"/>
        </w:rPr>
        <w:t xml:space="preserve"> 5. Департаментті қайта ұйымдастыру және тарату</w:t>
      </w:r>
    </w:p>
    <w:bookmarkEnd w:id="4115"/>
    <w:bookmarkStart w:name="z12201" w:id="41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4066" w:id="41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41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02" w:id="4118"/>
    <w:p>
      <w:pPr>
        <w:spacing w:after="0"/>
        <w:ind w:left="0"/>
        <w:jc w:val="left"/>
      </w:pPr>
      <w:r>
        <w:rPr>
          <w:rFonts w:ascii="Times New Roman"/>
          <w:b/>
          <w:i w:val="false"/>
          <w:color w:val="000000"/>
        </w:rPr>
        <w:t xml:space="preserve"> 1. Жалпы ережелер</w:t>
      </w:r>
    </w:p>
    <w:bookmarkEnd w:id="4118"/>
    <w:bookmarkStart w:name="z12203" w:id="4119"/>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19"/>
    <w:bookmarkStart w:name="z12204" w:id="41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20"/>
    <w:bookmarkStart w:name="z12205" w:id="41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21"/>
    <w:bookmarkStart w:name="z12206" w:id="41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22"/>
    <w:bookmarkStart w:name="z12207" w:id="41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23"/>
    <w:bookmarkStart w:name="z12208" w:id="41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24"/>
    <w:bookmarkStart w:name="z12209" w:id="41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25"/>
    <w:bookmarkStart w:name="z12210" w:id="4126"/>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4126"/>
    <w:bookmarkStart w:name="z12211" w:id="41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4127"/>
    <w:bookmarkStart w:name="z12212" w:id="41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28"/>
    <w:bookmarkStart w:name="z12213" w:id="41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29"/>
    <w:bookmarkStart w:name="z12214" w:id="41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130"/>
    <w:bookmarkStart w:name="z12215" w:id="41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131"/>
    <w:bookmarkStart w:name="z12216" w:id="4132"/>
    <w:p>
      <w:pPr>
        <w:spacing w:after="0"/>
        <w:ind w:left="0"/>
        <w:jc w:val="left"/>
      </w:pPr>
      <w:r>
        <w:rPr>
          <w:rFonts w:ascii="Times New Roman"/>
          <w:b/>
          <w:i w:val="false"/>
          <w:color w:val="000000"/>
        </w:rPr>
        <w:t xml:space="preserve"> 2. Департаменттің негізгі міндеттері мен функциялары</w:t>
      </w:r>
    </w:p>
    <w:bookmarkEnd w:id="4132"/>
    <w:bookmarkStart w:name="z12217" w:id="4133"/>
    <w:p>
      <w:pPr>
        <w:spacing w:after="0"/>
        <w:ind w:left="0"/>
        <w:jc w:val="both"/>
      </w:pPr>
      <w:r>
        <w:rPr>
          <w:rFonts w:ascii="Times New Roman"/>
          <w:b w:val="false"/>
          <w:i w:val="false"/>
          <w:color w:val="000000"/>
          <w:sz w:val="28"/>
        </w:rPr>
        <w:t>
      13. Департаменттің негізгі міндеттері:</w:t>
      </w:r>
    </w:p>
    <w:bookmarkEnd w:id="4133"/>
    <w:bookmarkStart w:name="z12218" w:id="41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134"/>
    <w:bookmarkStart w:name="z12219" w:id="41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135"/>
    <w:bookmarkStart w:name="z12220" w:id="41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2" w:id="41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137"/>
    <w:bookmarkStart w:name="z12223" w:id="41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138"/>
    <w:bookmarkStart w:name="z12224" w:id="41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5" w:id="4140"/>
    <w:p>
      <w:pPr>
        <w:spacing w:after="0"/>
        <w:ind w:left="0"/>
        <w:jc w:val="both"/>
      </w:pPr>
      <w:r>
        <w:rPr>
          <w:rFonts w:ascii="Times New Roman"/>
          <w:b w:val="false"/>
          <w:i w:val="false"/>
          <w:color w:val="000000"/>
          <w:sz w:val="28"/>
        </w:rPr>
        <w:t>
      14. Функциялары:</w:t>
      </w:r>
    </w:p>
    <w:bookmarkEnd w:id="4140"/>
    <w:bookmarkStart w:name="z12226" w:id="41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141"/>
    <w:bookmarkStart w:name="z12227" w:id="41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142"/>
    <w:bookmarkStart w:name="z12228" w:id="41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143"/>
    <w:bookmarkStart w:name="z12229" w:id="41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144"/>
    <w:bookmarkStart w:name="z12230" w:id="41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145"/>
    <w:bookmarkStart w:name="z12231" w:id="41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146"/>
    <w:bookmarkStart w:name="z12232" w:id="41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147"/>
    <w:bookmarkStart w:name="z12233" w:id="41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148"/>
    <w:bookmarkStart w:name="z12234" w:id="41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149"/>
    <w:bookmarkStart w:name="z12235" w:id="4150"/>
    <w:p>
      <w:pPr>
        <w:spacing w:after="0"/>
        <w:ind w:left="0"/>
        <w:jc w:val="both"/>
      </w:pPr>
      <w:r>
        <w:rPr>
          <w:rFonts w:ascii="Times New Roman"/>
          <w:b w:val="false"/>
          <w:i w:val="false"/>
          <w:color w:val="000000"/>
          <w:sz w:val="28"/>
        </w:rPr>
        <w:t>
      10) жедел-іздестіру қызметін жүзеге асырады;</w:t>
      </w:r>
    </w:p>
    <w:bookmarkEnd w:id="4150"/>
    <w:bookmarkStart w:name="z12236" w:id="41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151"/>
    <w:bookmarkStart w:name="z12237" w:id="41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152"/>
    <w:bookmarkStart w:name="z12238" w:id="41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153"/>
    <w:bookmarkStart w:name="z12239" w:id="41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154"/>
    <w:bookmarkStart w:name="z12240" w:id="41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155"/>
    <w:bookmarkStart w:name="z12241" w:id="41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156"/>
    <w:bookmarkStart w:name="z12242" w:id="41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1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243" w:id="4158"/>
    <w:p>
      <w:pPr>
        <w:spacing w:after="0"/>
        <w:ind w:left="0"/>
        <w:jc w:val="both"/>
      </w:pPr>
      <w:r>
        <w:rPr>
          <w:rFonts w:ascii="Times New Roman"/>
          <w:b w:val="false"/>
          <w:i w:val="false"/>
          <w:color w:val="000000"/>
          <w:sz w:val="28"/>
        </w:rPr>
        <w:t>
      15. Құқықтары мен міндеттері:</w:t>
      </w:r>
    </w:p>
    <w:bookmarkEnd w:id="4158"/>
    <w:bookmarkStart w:name="z12244" w:id="41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159"/>
    <w:bookmarkStart w:name="z12245" w:id="41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160"/>
    <w:bookmarkStart w:name="z12246" w:id="41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161"/>
    <w:bookmarkStart w:name="z12247" w:id="41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162"/>
    <w:bookmarkStart w:name="z12248" w:id="41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163"/>
    <w:bookmarkStart w:name="z12249" w:id="4164"/>
    <w:p>
      <w:pPr>
        <w:spacing w:after="0"/>
        <w:ind w:left="0"/>
        <w:jc w:val="left"/>
      </w:pPr>
      <w:r>
        <w:rPr>
          <w:rFonts w:ascii="Times New Roman"/>
          <w:b/>
          <w:i w:val="false"/>
          <w:color w:val="000000"/>
        </w:rPr>
        <w:t xml:space="preserve"> 3. Департаменттің қызметін ұйымдастыру</w:t>
      </w:r>
    </w:p>
    <w:bookmarkEnd w:id="4164"/>
    <w:bookmarkStart w:name="z12250" w:id="41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165"/>
    <w:bookmarkStart w:name="z12251" w:id="41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166"/>
    <w:bookmarkStart w:name="z12252" w:id="41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167"/>
    <w:bookmarkStart w:name="z12253" w:id="4168"/>
    <w:p>
      <w:pPr>
        <w:spacing w:after="0"/>
        <w:ind w:left="0"/>
        <w:jc w:val="both"/>
      </w:pPr>
      <w:r>
        <w:rPr>
          <w:rFonts w:ascii="Times New Roman"/>
          <w:b w:val="false"/>
          <w:i w:val="false"/>
          <w:color w:val="000000"/>
          <w:sz w:val="28"/>
        </w:rPr>
        <w:t>
      19. Департамент бастығының өкілеттігі:</w:t>
      </w:r>
    </w:p>
    <w:bookmarkEnd w:id="4168"/>
    <w:bookmarkStart w:name="z12254" w:id="41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169"/>
    <w:bookmarkStart w:name="z12255" w:id="41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170"/>
    <w:bookmarkStart w:name="z12256" w:id="41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171"/>
    <w:bookmarkStart w:name="z12257" w:id="41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172"/>
    <w:bookmarkStart w:name="z12258" w:id="41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173"/>
    <w:bookmarkStart w:name="z12259" w:id="41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174"/>
    <w:bookmarkStart w:name="z12260" w:id="41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75"/>
    <w:bookmarkStart w:name="z12261" w:id="41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76"/>
    <w:bookmarkStart w:name="z12262" w:id="41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77"/>
    <w:bookmarkStart w:name="z12263" w:id="41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78"/>
    <w:bookmarkStart w:name="z12264" w:id="41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79"/>
    <w:bookmarkStart w:name="z12265" w:id="41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80"/>
    <w:bookmarkStart w:name="z12266" w:id="41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81"/>
    <w:bookmarkStart w:name="z12267" w:id="41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82"/>
    <w:bookmarkStart w:name="z12268" w:id="41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69" w:id="41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84"/>
    <w:bookmarkStart w:name="z12270" w:id="4185"/>
    <w:p>
      <w:pPr>
        <w:spacing w:after="0"/>
        <w:ind w:left="0"/>
        <w:jc w:val="left"/>
      </w:pPr>
      <w:r>
        <w:rPr>
          <w:rFonts w:ascii="Times New Roman"/>
          <w:b/>
          <w:i w:val="false"/>
          <w:color w:val="000000"/>
        </w:rPr>
        <w:t xml:space="preserve"> 4. Департаменттің мүлкі</w:t>
      </w:r>
    </w:p>
    <w:bookmarkEnd w:id="4185"/>
    <w:bookmarkStart w:name="z12271" w:id="41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86"/>
    <w:bookmarkStart w:name="z12272" w:id="41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87"/>
    <w:bookmarkStart w:name="z12273" w:id="41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88"/>
    <w:bookmarkStart w:name="z12274" w:id="41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89"/>
    <w:bookmarkStart w:name="z12275" w:id="4190"/>
    <w:p>
      <w:pPr>
        <w:spacing w:after="0"/>
        <w:ind w:left="0"/>
        <w:jc w:val="left"/>
      </w:pPr>
      <w:r>
        <w:rPr>
          <w:rFonts w:ascii="Times New Roman"/>
          <w:b/>
          <w:i w:val="false"/>
          <w:color w:val="000000"/>
        </w:rPr>
        <w:t xml:space="preserve"> 5. Департаментті қайта ұйымдастыру және тарату</w:t>
      </w:r>
    </w:p>
    <w:bookmarkEnd w:id="4190"/>
    <w:bookmarkStart w:name="z12276" w:id="41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4140" w:id="419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419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77" w:id="4193"/>
    <w:p>
      <w:pPr>
        <w:spacing w:after="0"/>
        <w:ind w:left="0"/>
        <w:jc w:val="left"/>
      </w:pPr>
      <w:r>
        <w:rPr>
          <w:rFonts w:ascii="Times New Roman"/>
          <w:b/>
          <w:i w:val="false"/>
          <w:color w:val="000000"/>
        </w:rPr>
        <w:t xml:space="preserve"> 1. Жалпы ережелер</w:t>
      </w:r>
    </w:p>
    <w:bookmarkEnd w:id="4193"/>
    <w:bookmarkStart w:name="z12278" w:id="4194"/>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94"/>
    <w:bookmarkStart w:name="z12279" w:id="41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95"/>
    <w:bookmarkStart w:name="z12280" w:id="41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96"/>
    <w:bookmarkStart w:name="z12281" w:id="41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97"/>
    <w:bookmarkStart w:name="z12282" w:id="419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98"/>
    <w:bookmarkStart w:name="z12283" w:id="41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99"/>
    <w:bookmarkStart w:name="z12284" w:id="420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00"/>
    <w:bookmarkStart w:name="z12285" w:id="420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4201"/>
    <w:bookmarkStart w:name="z12286" w:id="420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4202"/>
    <w:bookmarkStart w:name="z12287" w:id="42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3"/>
    <w:bookmarkStart w:name="z12288" w:id="42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4"/>
    <w:bookmarkStart w:name="z12289" w:id="420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05"/>
    <w:bookmarkStart w:name="z12290" w:id="4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06"/>
    <w:bookmarkStart w:name="z12291" w:id="4207"/>
    <w:p>
      <w:pPr>
        <w:spacing w:after="0"/>
        <w:ind w:left="0"/>
        <w:jc w:val="left"/>
      </w:pPr>
      <w:r>
        <w:rPr>
          <w:rFonts w:ascii="Times New Roman"/>
          <w:b/>
          <w:i w:val="false"/>
          <w:color w:val="000000"/>
        </w:rPr>
        <w:t xml:space="preserve"> 2. Департаменттің негізгі міндеттері мен функциялары</w:t>
      </w:r>
    </w:p>
    <w:bookmarkEnd w:id="4207"/>
    <w:bookmarkStart w:name="z12292" w:id="4208"/>
    <w:p>
      <w:pPr>
        <w:spacing w:after="0"/>
        <w:ind w:left="0"/>
        <w:jc w:val="both"/>
      </w:pPr>
      <w:r>
        <w:rPr>
          <w:rFonts w:ascii="Times New Roman"/>
          <w:b w:val="false"/>
          <w:i w:val="false"/>
          <w:color w:val="000000"/>
          <w:sz w:val="28"/>
        </w:rPr>
        <w:t>
      13. Департаменттің негізгі міндеттері:</w:t>
      </w:r>
    </w:p>
    <w:bookmarkEnd w:id="4208"/>
    <w:bookmarkStart w:name="z12293" w:id="420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09"/>
    <w:bookmarkStart w:name="z12294" w:id="421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10"/>
    <w:bookmarkStart w:name="z12295" w:id="421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97" w:id="421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12"/>
    <w:bookmarkStart w:name="z12298" w:id="421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13"/>
    <w:bookmarkStart w:name="z12299" w:id="421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0" w:id="4215"/>
    <w:p>
      <w:pPr>
        <w:spacing w:after="0"/>
        <w:ind w:left="0"/>
        <w:jc w:val="both"/>
      </w:pPr>
      <w:r>
        <w:rPr>
          <w:rFonts w:ascii="Times New Roman"/>
          <w:b w:val="false"/>
          <w:i w:val="false"/>
          <w:color w:val="000000"/>
          <w:sz w:val="28"/>
        </w:rPr>
        <w:t>
      14. Функциялары:</w:t>
      </w:r>
    </w:p>
    <w:bookmarkEnd w:id="4215"/>
    <w:bookmarkStart w:name="z12301" w:id="421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16"/>
    <w:bookmarkStart w:name="z12302" w:id="421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17"/>
    <w:bookmarkStart w:name="z12303" w:id="421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18"/>
    <w:bookmarkStart w:name="z12304" w:id="421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19"/>
    <w:bookmarkStart w:name="z12305" w:id="422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20"/>
    <w:bookmarkStart w:name="z12306" w:id="422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21"/>
    <w:bookmarkStart w:name="z12307" w:id="422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22"/>
    <w:bookmarkStart w:name="z12308" w:id="422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23"/>
    <w:bookmarkStart w:name="z12309" w:id="422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24"/>
    <w:bookmarkStart w:name="z12310" w:id="4225"/>
    <w:p>
      <w:pPr>
        <w:spacing w:after="0"/>
        <w:ind w:left="0"/>
        <w:jc w:val="both"/>
      </w:pPr>
      <w:r>
        <w:rPr>
          <w:rFonts w:ascii="Times New Roman"/>
          <w:b w:val="false"/>
          <w:i w:val="false"/>
          <w:color w:val="000000"/>
          <w:sz w:val="28"/>
        </w:rPr>
        <w:t>
      10) жедел-іздестіру қызметін жүзеге асырады;</w:t>
      </w:r>
    </w:p>
    <w:bookmarkEnd w:id="4225"/>
    <w:bookmarkStart w:name="z12311" w:id="422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226"/>
    <w:bookmarkStart w:name="z12312" w:id="422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227"/>
    <w:bookmarkStart w:name="z12313" w:id="422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228"/>
    <w:bookmarkStart w:name="z12314" w:id="422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229"/>
    <w:bookmarkStart w:name="z12315" w:id="423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230"/>
    <w:bookmarkStart w:name="z12316" w:id="423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231"/>
    <w:bookmarkStart w:name="z12317" w:id="423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23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18" w:id="4233"/>
    <w:p>
      <w:pPr>
        <w:spacing w:after="0"/>
        <w:ind w:left="0"/>
        <w:jc w:val="both"/>
      </w:pPr>
      <w:r>
        <w:rPr>
          <w:rFonts w:ascii="Times New Roman"/>
          <w:b w:val="false"/>
          <w:i w:val="false"/>
          <w:color w:val="000000"/>
          <w:sz w:val="28"/>
        </w:rPr>
        <w:t>
      15. Құқықтары мен міндеттері:</w:t>
      </w:r>
    </w:p>
    <w:bookmarkEnd w:id="4233"/>
    <w:bookmarkStart w:name="z12319" w:id="423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234"/>
    <w:bookmarkStart w:name="z12320" w:id="423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235"/>
    <w:bookmarkStart w:name="z12321" w:id="423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236"/>
    <w:bookmarkStart w:name="z12322" w:id="423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237"/>
    <w:bookmarkStart w:name="z12323" w:id="423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238"/>
    <w:bookmarkStart w:name="z12324" w:id="4239"/>
    <w:p>
      <w:pPr>
        <w:spacing w:after="0"/>
        <w:ind w:left="0"/>
        <w:jc w:val="left"/>
      </w:pPr>
      <w:r>
        <w:rPr>
          <w:rFonts w:ascii="Times New Roman"/>
          <w:b/>
          <w:i w:val="false"/>
          <w:color w:val="000000"/>
        </w:rPr>
        <w:t xml:space="preserve"> 3. Департаменттің қызметін ұйымдастыру</w:t>
      </w:r>
    </w:p>
    <w:bookmarkEnd w:id="4239"/>
    <w:bookmarkStart w:name="z12325" w:id="424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240"/>
    <w:bookmarkStart w:name="z12326" w:id="42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241"/>
    <w:bookmarkStart w:name="z12327" w:id="4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242"/>
    <w:bookmarkStart w:name="z12328" w:id="4243"/>
    <w:p>
      <w:pPr>
        <w:spacing w:after="0"/>
        <w:ind w:left="0"/>
        <w:jc w:val="both"/>
      </w:pPr>
      <w:r>
        <w:rPr>
          <w:rFonts w:ascii="Times New Roman"/>
          <w:b w:val="false"/>
          <w:i w:val="false"/>
          <w:color w:val="000000"/>
          <w:sz w:val="28"/>
        </w:rPr>
        <w:t>
      19. Департамент бастығының өкілеттігі:</w:t>
      </w:r>
    </w:p>
    <w:bookmarkEnd w:id="4243"/>
    <w:bookmarkStart w:name="z12329" w:id="424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244"/>
    <w:bookmarkStart w:name="z12330" w:id="424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245"/>
    <w:bookmarkStart w:name="z12331" w:id="424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246"/>
    <w:bookmarkStart w:name="z12332" w:id="424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247"/>
    <w:bookmarkStart w:name="z12333" w:id="424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248"/>
    <w:bookmarkStart w:name="z12334" w:id="424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249"/>
    <w:bookmarkStart w:name="z12335" w:id="425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250"/>
    <w:bookmarkStart w:name="z12336" w:id="425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251"/>
    <w:bookmarkStart w:name="z12337" w:id="425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252"/>
    <w:bookmarkStart w:name="z12338" w:id="425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253"/>
    <w:bookmarkStart w:name="z12339" w:id="425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254"/>
    <w:bookmarkStart w:name="z12340" w:id="425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255"/>
    <w:bookmarkStart w:name="z12341" w:id="425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256"/>
    <w:bookmarkStart w:name="z12342" w:id="425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257"/>
    <w:bookmarkStart w:name="z12343" w:id="425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44" w:id="425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259"/>
    <w:bookmarkStart w:name="z12345" w:id="4260"/>
    <w:p>
      <w:pPr>
        <w:spacing w:after="0"/>
        <w:ind w:left="0"/>
        <w:jc w:val="left"/>
      </w:pPr>
      <w:r>
        <w:rPr>
          <w:rFonts w:ascii="Times New Roman"/>
          <w:b/>
          <w:i w:val="false"/>
          <w:color w:val="000000"/>
        </w:rPr>
        <w:t xml:space="preserve"> 4. Департаменттің мүлкі</w:t>
      </w:r>
    </w:p>
    <w:bookmarkEnd w:id="4260"/>
    <w:bookmarkStart w:name="z12346" w:id="42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261"/>
    <w:bookmarkStart w:name="z12347" w:id="426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62"/>
    <w:bookmarkStart w:name="z12348" w:id="42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263"/>
    <w:bookmarkStart w:name="z12349" w:id="426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264"/>
    <w:bookmarkStart w:name="z12350" w:id="4265"/>
    <w:p>
      <w:pPr>
        <w:spacing w:after="0"/>
        <w:ind w:left="0"/>
        <w:jc w:val="left"/>
      </w:pPr>
      <w:r>
        <w:rPr>
          <w:rFonts w:ascii="Times New Roman"/>
          <w:b/>
          <w:i w:val="false"/>
          <w:color w:val="000000"/>
        </w:rPr>
        <w:t xml:space="preserve"> 5. Департаментті қайта ұйымдастыру және тарату</w:t>
      </w:r>
    </w:p>
    <w:bookmarkEnd w:id="4265"/>
    <w:bookmarkStart w:name="z12351" w:id="42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4214" w:id="426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426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352" w:id="4268"/>
    <w:p>
      <w:pPr>
        <w:spacing w:after="0"/>
        <w:ind w:left="0"/>
        <w:jc w:val="left"/>
      </w:pPr>
      <w:r>
        <w:rPr>
          <w:rFonts w:ascii="Times New Roman"/>
          <w:b/>
          <w:i w:val="false"/>
          <w:color w:val="000000"/>
        </w:rPr>
        <w:t xml:space="preserve"> 1. Жалпы ережелер</w:t>
      </w:r>
    </w:p>
    <w:bookmarkEnd w:id="4268"/>
    <w:bookmarkStart w:name="z12353" w:id="4269"/>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269"/>
    <w:bookmarkStart w:name="z12354" w:id="42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270"/>
    <w:bookmarkStart w:name="z12355" w:id="42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271"/>
    <w:bookmarkStart w:name="z12356" w:id="42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72"/>
    <w:bookmarkStart w:name="z12357" w:id="427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273"/>
    <w:bookmarkStart w:name="z12358" w:id="42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274"/>
    <w:bookmarkStart w:name="z12359" w:id="42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75"/>
    <w:bookmarkStart w:name="z12360" w:id="4276"/>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4276"/>
    <w:bookmarkStart w:name="z12361" w:id="427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4277"/>
    <w:bookmarkStart w:name="z12362" w:id="42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78"/>
    <w:bookmarkStart w:name="z12363" w:id="42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79"/>
    <w:bookmarkStart w:name="z12364" w:id="428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80"/>
    <w:bookmarkStart w:name="z12365" w:id="42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81"/>
    <w:bookmarkStart w:name="z12366" w:id="4282"/>
    <w:p>
      <w:pPr>
        <w:spacing w:after="0"/>
        <w:ind w:left="0"/>
        <w:jc w:val="left"/>
      </w:pPr>
      <w:r>
        <w:rPr>
          <w:rFonts w:ascii="Times New Roman"/>
          <w:b/>
          <w:i w:val="false"/>
          <w:color w:val="000000"/>
        </w:rPr>
        <w:t xml:space="preserve"> 2. Департаменттің негізгі міндеттері мен функциялары</w:t>
      </w:r>
    </w:p>
    <w:bookmarkEnd w:id="4282"/>
    <w:bookmarkStart w:name="z12367" w:id="4283"/>
    <w:p>
      <w:pPr>
        <w:spacing w:after="0"/>
        <w:ind w:left="0"/>
        <w:jc w:val="both"/>
      </w:pPr>
      <w:r>
        <w:rPr>
          <w:rFonts w:ascii="Times New Roman"/>
          <w:b w:val="false"/>
          <w:i w:val="false"/>
          <w:color w:val="000000"/>
          <w:sz w:val="28"/>
        </w:rPr>
        <w:t>
      13. Департаменттің негізгі міндеттері:</w:t>
      </w:r>
    </w:p>
    <w:bookmarkEnd w:id="4283"/>
    <w:bookmarkStart w:name="z12368" w:id="428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84"/>
    <w:bookmarkStart w:name="z12369" w:id="428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85"/>
    <w:bookmarkStart w:name="z12370" w:id="428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2" w:id="428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87"/>
    <w:bookmarkStart w:name="z12373" w:id="428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88"/>
    <w:bookmarkStart w:name="z12374" w:id="428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5" w:id="4290"/>
    <w:p>
      <w:pPr>
        <w:spacing w:after="0"/>
        <w:ind w:left="0"/>
        <w:jc w:val="both"/>
      </w:pPr>
      <w:r>
        <w:rPr>
          <w:rFonts w:ascii="Times New Roman"/>
          <w:b w:val="false"/>
          <w:i w:val="false"/>
          <w:color w:val="000000"/>
          <w:sz w:val="28"/>
        </w:rPr>
        <w:t>
      14. Функциялары:</w:t>
      </w:r>
    </w:p>
    <w:bookmarkEnd w:id="4290"/>
    <w:bookmarkStart w:name="z12376" w:id="429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91"/>
    <w:bookmarkStart w:name="z12377" w:id="429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92"/>
    <w:bookmarkStart w:name="z12378" w:id="429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93"/>
    <w:bookmarkStart w:name="z12379" w:id="429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94"/>
    <w:bookmarkStart w:name="z12380" w:id="429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95"/>
    <w:bookmarkStart w:name="z12381" w:id="429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96"/>
    <w:bookmarkStart w:name="z12382" w:id="429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97"/>
    <w:bookmarkStart w:name="z12383" w:id="429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98"/>
    <w:bookmarkStart w:name="z12384" w:id="429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99"/>
    <w:bookmarkStart w:name="z12385" w:id="4300"/>
    <w:p>
      <w:pPr>
        <w:spacing w:after="0"/>
        <w:ind w:left="0"/>
        <w:jc w:val="both"/>
      </w:pPr>
      <w:r>
        <w:rPr>
          <w:rFonts w:ascii="Times New Roman"/>
          <w:b w:val="false"/>
          <w:i w:val="false"/>
          <w:color w:val="000000"/>
          <w:sz w:val="28"/>
        </w:rPr>
        <w:t>
      10) жедел-іздестіру қызметін жүзеге асырады;</w:t>
      </w:r>
    </w:p>
    <w:bookmarkEnd w:id="4300"/>
    <w:bookmarkStart w:name="z12386" w:id="430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01"/>
    <w:bookmarkStart w:name="z12387" w:id="430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02"/>
    <w:bookmarkStart w:name="z12388" w:id="430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03"/>
    <w:bookmarkStart w:name="z12389" w:id="430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04"/>
    <w:bookmarkStart w:name="z12390" w:id="430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05"/>
    <w:bookmarkStart w:name="z12391" w:id="430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06"/>
    <w:bookmarkStart w:name="z12392" w:id="430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0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93" w:id="4308"/>
    <w:p>
      <w:pPr>
        <w:spacing w:after="0"/>
        <w:ind w:left="0"/>
        <w:jc w:val="both"/>
      </w:pPr>
      <w:r>
        <w:rPr>
          <w:rFonts w:ascii="Times New Roman"/>
          <w:b w:val="false"/>
          <w:i w:val="false"/>
          <w:color w:val="000000"/>
          <w:sz w:val="28"/>
        </w:rPr>
        <w:t>
      15. Құқықтары мен міндеттері:</w:t>
      </w:r>
    </w:p>
    <w:bookmarkEnd w:id="4308"/>
    <w:bookmarkStart w:name="z12394" w:id="430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09"/>
    <w:bookmarkStart w:name="z12395" w:id="431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10"/>
    <w:bookmarkStart w:name="z12396" w:id="431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11"/>
    <w:bookmarkStart w:name="z12397" w:id="431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12"/>
    <w:bookmarkStart w:name="z12398" w:id="431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13"/>
    <w:bookmarkStart w:name="z12399" w:id="4314"/>
    <w:p>
      <w:pPr>
        <w:spacing w:after="0"/>
        <w:ind w:left="0"/>
        <w:jc w:val="left"/>
      </w:pPr>
      <w:r>
        <w:rPr>
          <w:rFonts w:ascii="Times New Roman"/>
          <w:b/>
          <w:i w:val="false"/>
          <w:color w:val="000000"/>
        </w:rPr>
        <w:t xml:space="preserve"> 3. Департаменттің қызметін ұйымдастыру</w:t>
      </w:r>
    </w:p>
    <w:bookmarkEnd w:id="4314"/>
    <w:bookmarkStart w:name="z12400" w:id="431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15"/>
    <w:bookmarkStart w:name="z12401" w:id="431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16"/>
    <w:bookmarkStart w:name="z12402" w:id="431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17"/>
    <w:bookmarkStart w:name="z12403" w:id="4318"/>
    <w:p>
      <w:pPr>
        <w:spacing w:after="0"/>
        <w:ind w:left="0"/>
        <w:jc w:val="both"/>
      </w:pPr>
      <w:r>
        <w:rPr>
          <w:rFonts w:ascii="Times New Roman"/>
          <w:b w:val="false"/>
          <w:i w:val="false"/>
          <w:color w:val="000000"/>
          <w:sz w:val="28"/>
        </w:rPr>
        <w:t>
      19. Департамент бастығының өкілеттігі:</w:t>
      </w:r>
    </w:p>
    <w:bookmarkEnd w:id="4318"/>
    <w:bookmarkStart w:name="z12404" w:id="431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19"/>
    <w:bookmarkStart w:name="z12405" w:id="432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20"/>
    <w:bookmarkStart w:name="z12406" w:id="432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21"/>
    <w:bookmarkStart w:name="z12407" w:id="432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22"/>
    <w:bookmarkStart w:name="z12408" w:id="432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23"/>
    <w:bookmarkStart w:name="z12409" w:id="432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24"/>
    <w:bookmarkStart w:name="z12410" w:id="432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325"/>
    <w:bookmarkStart w:name="z12411" w:id="432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326"/>
    <w:bookmarkStart w:name="z12412" w:id="432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327"/>
    <w:bookmarkStart w:name="z12413" w:id="432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328"/>
    <w:bookmarkStart w:name="z12414" w:id="432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329"/>
    <w:bookmarkStart w:name="z12415" w:id="433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330"/>
    <w:bookmarkStart w:name="z12416" w:id="433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331"/>
    <w:bookmarkStart w:name="z12417" w:id="433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332"/>
    <w:bookmarkStart w:name="z12418" w:id="433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19" w:id="43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334"/>
    <w:bookmarkStart w:name="z12420" w:id="4335"/>
    <w:p>
      <w:pPr>
        <w:spacing w:after="0"/>
        <w:ind w:left="0"/>
        <w:jc w:val="left"/>
      </w:pPr>
      <w:r>
        <w:rPr>
          <w:rFonts w:ascii="Times New Roman"/>
          <w:b/>
          <w:i w:val="false"/>
          <w:color w:val="000000"/>
        </w:rPr>
        <w:t xml:space="preserve"> 4. Департаменттің мүлкі</w:t>
      </w:r>
    </w:p>
    <w:bookmarkEnd w:id="4335"/>
    <w:bookmarkStart w:name="z12421" w:id="43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336"/>
    <w:bookmarkStart w:name="z12422" w:id="43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37"/>
    <w:bookmarkStart w:name="z12423" w:id="43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38"/>
    <w:bookmarkStart w:name="z12424" w:id="43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339"/>
    <w:bookmarkStart w:name="z12425" w:id="4340"/>
    <w:p>
      <w:pPr>
        <w:spacing w:after="0"/>
        <w:ind w:left="0"/>
        <w:jc w:val="left"/>
      </w:pPr>
      <w:r>
        <w:rPr>
          <w:rFonts w:ascii="Times New Roman"/>
          <w:b/>
          <w:i w:val="false"/>
          <w:color w:val="000000"/>
        </w:rPr>
        <w:t xml:space="preserve"> 5. Департаментті қайта ұйымдастыру және тарату</w:t>
      </w:r>
    </w:p>
    <w:bookmarkEnd w:id="4340"/>
    <w:bookmarkStart w:name="z12426" w:id="43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4288" w:id="43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43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427" w:id="4343"/>
    <w:p>
      <w:pPr>
        <w:spacing w:after="0"/>
        <w:ind w:left="0"/>
        <w:jc w:val="left"/>
      </w:pPr>
      <w:r>
        <w:rPr>
          <w:rFonts w:ascii="Times New Roman"/>
          <w:b/>
          <w:i w:val="false"/>
          <w:color w:val="000000"/>
        </w:rPr>
        <w:t xml:space="preserve"> 1. Жалпы ережелер</w:t>
      </w:r>
    </w:p>
    <w:bookmarkEnd w:id="4343"/>
    <w:bookmarkStart w:name="z12428" w:id="4344"/>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344"/>
    <w:bookmarkStart w:name="z12429" w:id="43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345"/>
    <w:bookmarkStart w:name="z12430" w:id="43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346"/>
    <w:bookmarkStart w:name="z12431" w:id="43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47"/>
    <w:bookmarkStart w:name="z12432" w:id="43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348"/>
    <w:bookmarkStart w:name="z12433" w:id="43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349"/>
    <w:bookmarkStart w:name="z12434" w:id="43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350"/>
    <w:bookmarkStart w:name="z12435" w:id="4351"/>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4351"/>
    <w:bookmarkStart w:name="z12436" w:id="43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4352"/>
    <w:bookmarkStart w:name="z12437" w:id="43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53"/>
    <w:bookmarkStart w:name="z12438" w:id="43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54"/>
    <w:bookmarkStart w:name="z12439" w:id="43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355"/>
    <w:bookmarkStart w:name="z12440" w:id="43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56"/>
    <w:bookmarkStart w:name="z12441" w:id="4357"/>
    <w:p>
      <w:pPr>
        <w:spacing w:after="0"/>
        <w:ind w:left="0"/>
        <w:jc w:val="left"/>
      </w:pPr>
      <w:r>
        <w:rPr>
          <w:rFonts w:ascii="Times New Roman"/>
          <w:b/>
          <w:i w:val="false"/>
          <w:color w:val="000000"/>
        </w:rPr>
        <w:t xml:space="preserve"> 2. Департаменттің негізгі міндеттері мен функциялары</w:t>
      </w:r>
    </w:p>
    <w:bookmarkEnd w:id="4357"/>
    <w:bookmarkStart w:name="z12442" w:id="4358"/>
    <w:p>
      <w:pPr>
        <w:spacing w:after="0"/>
        <w:ind w:left="0"/>
        <w:jc w:val="both"/>
      </w:pPr>
      <w:r>
        <w:rPr>
          <w:rFonts w:ascii="Times New Roman"/>
          <w:b w:val="false"/>
          <w:i w:val="false"/>
          <w:color w:val="000000"/>
          <w:sz w:val="28"/>
        </w:rPr>
        <w:t>
      13. Департаменттің негізгі міндеттері:</w:t>
      </w:r>
    </w:p>
    <w:bookmarkEnd w:id="4358"/>
    <w:bookmarkStart w:name="z12443" w:id="43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359"/>
    <w:bookmarkStart w:name="z12444" w:id="43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360"/>
    <w:bookmarkStart w:name="z12445" w:id="43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47" w:id="43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362"/>
    <w:bookmarkStart w:name="z12448" w:id="43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363"/>
    <w:bookmarkStart w:name="z12449" w:id="43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50" w:id="4365"/>
    <w:p>
      <w:pPr>
        <w:spacing w:after="0"/>
        <w:ind w:left="0"/>
        <w:jc w:val="both"/>
      </w:pPr>
      <w:r>
        <w:rPr>
          <w:rFonts w:ascii="Times New Roman"/>
          <w:b w:val="false"/>
          <w:i w:val="false"/>
          <w:color w:val="000000"/>
          <w:sz w:val="28"/>
        </w:rPr>
        <w:t>
      14. Функциялары:</w:t>
      </w:r>
    </w:p>
    <w:bookmarkEnd w:id="4365"/>
    <w:bookmarkStart w:name="z12451" w:id="43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366"/>
    <w:bookmarkStart w:name="z12452" w:id="43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367"/>
    <w:bookmarkStart w:name="z12453" w:id="43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68"/>
    <w:bookmarkStart w:name="z12454" w:id="43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369"/>
    <w:bookmarkStart w:name="z12455" w:id="43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370"/>
    <w:bookmarkStart w:name="z12456" w:id="43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371"/>
    <w:bookmarkStart w:name="z12457" w:id="43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372"/>
    <w:bookmarkStart w:name="z12458" w:id="43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373"/>
    <w:bookmarkStart w:name="z12459" w:id="43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374"/>
    <w:bookmarkStart w:name="z12460" w:id="4375"/>
    <w:p>
      <w:pPr>
        <w:spacing w:after="0"/>
        <w:ind w:left="0"/>
        <w:jc w:val="both"/>
      </w:pPr>
      <w:r>
        <w:rPr>
          <w:rFonts w:ascii="Times New Roman"/>
          <w:b w:val="false"/>
          <w:i w:val="false"/>
          <w:color w:val="000000"/>
          <w:sz w:val="28"/>
        </w:rPr>
        <w:t>
      10) жедел-іздестіру қызметін жүзеге асырады;</w:t>
      </w:r>
    </w:p>
    <w:bookmarkEnd w:id="4375"/>
    <w:bookmarkStart w:name="z12461" w:id="43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76"/>
    <w:bookmarkStart w:name="z12462" w:id="43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77"/>
    <w:bookmarkStart w:name="z12463" w:id="43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78"/>
    <w:bookmarkStart w:name="z12464" w:id="43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79"/>
    <w:bookmarkStart w:name="z12465" w:id="43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80"/>
    <w:bookmarkStart w:name="z12466" w:id="43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81"/>
    <w:bookmarkStart w:name="z12467" w:id="43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68" w:id="4383"/>
    <w:p>
      <w:pPr>
        <w:spacing w:after="0"/>
        <w:ind w:left="0"/>
        <w:jc w:val="both"/>
      </w:pPr>
      <w:r>
        <w:rPr>
          <w:rFonts w:ascii="Times New Roman"/>
          <w:b w:val="false"/>
          <w:i w:val="false"/>
          <w:color w:val="000000"/>
          <w:sz w:val="28"/>
        </w:rPr>
        <w:t>
      15. Құқықтары мен міндеттері:</w:t>
      </w:r>
    </w:p>
    <w:bookmarkEnd w:id="4383"/>
    <w:bookmarkStart w:name="z12469" w:id="43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84"/>
    <w:bookmarkStart w:name="z12470" w:id="43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85"/>
    <w:bookmarkStart w:name="z12471" w:id="43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86"/>
    <w:bookmarkStart w:name="z12472" w:id="43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87"/>
    <w:bookmarkStart w:name="z12473" w:id="43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88"/>
    <w:bookmarkStart w:name="z12474" w:id="4389"/>
    <w:p>
      <w:pPr>
        <w:spacing w:after="0"/>
        <w:ind w:left="0"/>
        <w:jc w:val="left"/>
      </w:pPr>
      <w:r>
        <w:rPr>
          <w:rFonts w:ascii="Times New Roman"/>
          <w:b/>
          <w:i w:val="false"/>
          <w:color w:val="000000"/>
        </w:rPr>
        <w:t xml:space="preserve"> 3. Департаменттің қызметін ұйымдастыру</w:t>
      </w:r>
    </w:p>
    <w:bookmarkEnd w:id="4389"/>
    <w:bookmarkStart w:name="z12475" w:id="43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90"/>
    <w:bookmarkStart w:name="z12476" w:id="43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91"/>
    <w:bookmarkStart w:name="z12477" w:id="43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92"/>
    <w:bookmarkStart w:name="z12478" w:id="4393"/>
    <w:p>
      <w:pPr>
        <w:spacing w:after="0"/>
        <w:ind w:left="0"/>
        <w:jc w:val="both"/>
      </w:pPr>
      <w:r>
        <w:rPr>
          <w:rFonts w:ascii="Times New Roman"/>
          <w:b w:val="false"/>
          <w:i w:val="false"/>
          <w:color w:val="000000"/>
          <w:sz w:val="28"/>
        </w:rPr>
        <w:t>
      19. Департамент бастығының өкілеттігі:</w:t>
      </w:r>
    </w:p>
    <w:bookmarkEnd w:id="4393"/>
    <w:bookmarkStart w:name="z12479" w:id="43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94"/>
    <w:bookmarkStart w:name="z12480" w:id="43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95"/>
    <w:bookmarkStart w:name="z12481" w:id="43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96"/>
    <w:bookmarkStart w:name="z12482" w:id="43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97"/>
    <w:bookmarkStart w:name="z12483" w:id="43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98"/>
    <w:bookmarkStart w:name="z12484" w:id="43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99"/>
    <w:bookmarkStart w:name="z12485" w:id="44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00"/>
    <w:bookmarkStart w:name="z12486" w:id="44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01"/>
    <w:bookmarkStart w:name="z12487" w:id="44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02"/>
    <w:bookmarkStart w:name="z12488" w:id="44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03"/>
    <w:bookmarkStart w:name="z12489" w:id="44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04"/>
    <w:bookmarkStart w:name="z12490" w:id="44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05"/>
    <w:bookmarkStart w:name="z12491" w:id="44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06"/>
    <w:bookmarkStart w:name="z12492" w:id="44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07"/>
    <w:bookmarkStart w:name="z12493" w:id="44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94" w:id="44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09"/>
    <w:bookmarkStart w:name="z12495" w:id="4410"/>
    <w:p>
      <w:pPr>
        <w:spacing w:after="0"/>
        <w:ind w:left="0"/>
        <w:jc w:val="left"/>
      </w:pPr>
      <w:r>
        <w:rPr>
          <w:rFonts w:ascii="Times New Roman"/>
          <w:b/>
          <w:i w:val="false"/>
          <w:color w:val="000000"/>
        </w:rPr>
        <w:t xml:space="preserve"> 4. Департаменттің мүлкі</w:t>
      </w:r>
    </w:p>
    <w:bookmarkEnd w:id="4410"/>
    <w:bookmarkStart w:name="z12496" w:id="44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11"/>
    <w:bookmarkStart w:name="z12497" w:id="44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12"/>
    <w:bookmarkStart w:name="z12498" w:id="44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13"/>
    <w:bookmarkStart w:name="z12499" w:id="44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14"/>
    <w:bookmarkStart w:name="z12500" w:id="4415"/>
    <w:p>
      <w:pPr>
        <w:spacing w:after="0"/>
        <w:ind w:left="0"/>
        <w:jc w:val="left"/>
      </w:pPr>
      <w:r>
        <w:rPr>
          <w:rFonts w:ascii="Times New Roman"/>
          <w:b/>
          <w:i w:val="false"/>
          <w:color w:val="000000"/>
        </w:rPr>
        <w:t xml:space="preserve"> 5. Департаментті қайта ұйымдастыру және тарату</w:t>
      </w:r>
    </w:p>
    <w:bookmarkEnd w:id="4415"/>
    <w:bookmarkStart w:name="z12501" w:id="4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4362" w:id="44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44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502" w:id="4418"/>
    <w:p>
      <w:pPr>
        <w:spacing w:after="0"/>
        <w:ind w:left="0"/>
        <w:jc w:val="left"/>
      </w:pPr>
      <w:r>
        <w:rPr>
          <w:rFonts w:ascii="Times New Roman"/>
          <w:b/>
          <w:i w:val="false"/>
          <w:color w:val="000000"/>
        </w:rPr>
        <w:t xml:space="preserve"> 1. Жалпы ережелер</w:t>
      </w:r>
    </w:p>
    <w:bookmarkEnd w:id="4418"/>
    <w:bookmarkStart w:name="z12503" w:id="4419"/>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419"/>
    <w:bookmarkStart w:name="z12504" w:id="44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420"/>
    <w:bookmarkStart w:name="z12505" w:id="44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421"/>
    <w:bookmarkStart w:name="z12506" w:id="44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22"/>
    <w:bookmarkStart w:name="z12507" w:id="44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423"/>
    <w:bookmarkStart w:name="z12508" w:id="44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424"/>
    <w:bookmarkStart w:name="z12509" w:id="44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425"/>
    <w:bookmarkStart w:name="z12510" w:id="4426"/>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4426"/>
    <w:bookmarkStart w:name="z12511" w:id="44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4427"/>
    <w:bookmarkStart w:name="z12512" w:id="44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28"/>
    <w:bookmarkStart w:name="z12513" w:id="44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29"/>
    <w:bookmarkStart w:name="z12514" w:id="44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430"/>
    <w:bookmarkStart w:name="z12515" w:id="44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31"/>
    <w:bookmarkStart w:name="z12516" w:id="4432"/>
    <w:p>
      <w:pPr>
        <w:spacing w:after="0"/>
        <w:ind w:left="0"/>
        <w:jc w:val="left"/>
      </w:pPr>
      <w:r>
        <w:rPr>
          <w:rFonts w:ascii="Times New Roman"/>
          <w:b/>
          <w:i w:val="false"/>
          <w:color w:val="000000"/>
        </w:rPr>
        <w:t xml:space="preserve"> 2. Департаменттің негізгі міндеттері мен функциялары</w:t>
      </w:r>
    </w:p>
    <w:bookmarkEnd w:id="4432"/>
    <w:bookmarkStart w:name="z12517" w:id="4433"/>
    <w:p>
      <w:pPr>
        <w:spacing w:after="0"/>
        <w:ind w:left="0"/>
        <w:jc w:val="both"/>
      </w:pPr>
      <w:r>
        <w:rPr>
          <w:rFonts w:ascii="Times New Roman"/>
          <w:b w:val="false"/>
          <w:i w:val="false"/>
          <w:color w:val="000000"/>
          <w:sz w:val="28"/>
        </w:rPr>
        <w:t>
      13. Департаменттің негізгі міндеттері:</w:t>
      </w:r>
    </w:p>
    <w:bookmarkEnd w:id="4433"/>
    <w:bookmarkStart w:name="z12518" w:id="44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434"/>
    <w:bookmarkStart w:name="z12519" w:id="44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435"/>
    <w:bookmarkStart w:name="z12520" w:id="44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2" w:id="44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437"/>
    <w:bookmarkStart w:name="z12523" w:id="44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438"/>
    <w:bookmarkStart w:name="z12524" w:id="44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5" w:id="4440"/>
    <w:p>
      <w:pPr>
        <w:spacing w:after="0"/>
        <w:ind w:left="0"/>
        <w:jc w:val="both"/>
      </w:pPr>
      <w:r>
        <w:rPr>
          <w:rFonts w:ascii="Times New Roman"/>
          <w:b w:val="false"/>
          <w:i w:val="false"/>
          <w:color w:val="000000"/>
          <w:sz w:val="28"/>
        </w:rPr>
        <w:t>
      14. Функциялары:</w:t>
      </w:r>
    </w:p>
    <w:bookmarkEnd w:id="4440"/>
    <w:bookmarkStart w:name="z12526" w:id="44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441"/>
    <w:bookmarkStart w:name="z12527" w:id="44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442"/>
    <w:bookmarkStart w:name="z12528" w:id="44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443"/>
    <w:bookmarkStart w:name="z12529" w:id="44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444"/>
    <w:bookmarkStart w:name="z12530" w:id="44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445"/>
    <w:bookmarkStart w:name="z12531" w:id="44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446"/>
    <w:bookmarkStart w:name="z12532" w:id="44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447"/>
    <w:bookmarkStart w:name="z12533" w:id="44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448"/>
    <w:bookmarkStart w:name="z12534" w:id="44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449"/>
    <w:bookmarkStart w:name="z12535" w:id="4450"/>
    <w:p>
      <w:pPr>
        <w:spacing w:after="0"/>
        <w:ind w:left="0"/>
        <w:jc w:val="both"/>
      </w:pPr>
      <w:r>
        <w:rPr>
          <w:rFonts w:ascii="Times New Roman"/>
          <w:b w:val="false"/>
          <w:i w:val="false"/>
          <w:color w:val="000000"/>
          <w:sz w:val="28"/>
        </w:rPr>
        <w:t>
      10) жедел-іздестіру қызметін жүзеге асырады;</w:t>
      </w:r>
    </w:p>
    <w:bookmarkEnd w:id="4450"/>
    <w:bookmarkStart w:name="z12536" w:id="44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451"/>
    <w:bookmarkStart w:name="z12537" w:id="44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452"/>
    <w:bookmarkStart w:name="z12538" w:id="44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453"/>
    <w:bookmarkStart w:name="z12539" w:id="44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454"/>
    <w:bookmarkStart w:name="z12540" w:id="44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455"/>
    <w:bookmarkStart w:name="z12541" w:id="44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456"/>
    <w:bookmarkStart w:name="z12542" w:id="44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4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543" w:id="4458"/>
    <w:p>
      <w:pPr>
        <w:spacing w:after="0"/>
        <w:ind w:left="0"/>
        <w:jc w:val="both"/>
      </w:pPr>
      <w:r>
        <w:rPr>
          <w:rFonts w:ascii="Times New Roman"/>
          <w:b w:val="false"/>
          <w:i w:val="false"/>
          <w:color w:val="000000"/>
          <w:sz w:val="28"/>
        </w:rPr>
        <w:t>
      15. Құқықтары мен міндеттері:</w:t>
      </w:r>
    </w:p>
    <w:bookmarkEnd w:id="4458"/>
    <w:bookmarkStart w:name="z12544" w:id="44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459"/>
    <w:bookmarkStart w:name="z12545" w:id="44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460"/>
    <w:bookmarkStart w:name="z12546" w:id="44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461"/>
    <w:bookmarkStart w:name="z12547" w:id="44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462"/>
    <w:bookmarkStart w:name="z12548" w:id="44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463"/>
    <w:bookmarkStart w:name="z12549" w:id="4464"/>
    <w:p>
      <w:pPr>
        <w:spacing w:after="0"/>
        <w:ind w:left="0"/>
        <w:jc w:val="left"/>
      </w:pPr>
      <w:r>
        <w:rPr>
          <w:rFonts w:ascii="Times New Roman"/>
          <w:b/>
          <w:i w:val="false"/>
          <w:color w:val="000000"/>
        </w:rPr>
        <w:t xml:space="preserve"> 3. Департаменттің қызметін ұйымдастыру</w:t>
      </w:r>
    </w:p>
    <w:bookmarkEnd w:id="4464"/>
    <w:bookmarkStart w:name="z12550" w:id="44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465"/>
    <w:bookmarkStart w:name="z12551" w:id="44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466"/>
    <w:bookmarkStart w:name="z12552" w:id="44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467"/>
    <w:bookmarkStart w:name="z12553" w:id="4468"/>
    <w:p>
      <w:pPr>
        <w:spacing w:after="0"/>
        <w:ind w:left="0"/>
        <w:jc w:val="both"/>
      </w:pPr>
      <w:r>
        <w:rPr>
          <w:rFonts w:ascii="Times New Roman"/>
          <w:b w:val="false"/>
          <w:i w:val="false"/>
          <w:color w:val="000000"/>
          <w:sz w:val="28"/>
        </w:rPr>
        <w:t>
      19. Департамент бастығының өкілеттігі:</w:t>
      </w:r>
    </w:p>
    <w:bookmarkEnd w:id="4468"/>
    <w:bookmarkStart w:name="z12554" w:id="44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469"/>
    <w:bookmarkStart w:name="z12555" w:id="44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470"/>
    <w:bookmarkStart w:name="z12556" w:id="44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471"/>
    <w:bookmarkStart w:name="z12557" w:id="44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472"/>
    <w:bookmarkStart w:name="z12558" w:id="44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473"/>
    <w:bookmarkStart w:name="z12559" w:id="44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474"/>
    <w:bookmarkStart w:name="z12560" w:id="44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75"/>
    <w:bookmarkStart w:name="z12561" w:id="44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76"/>
    <w:bookmarkStart w:name="z12562" w:id="44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77"/>
    <w:bookmarkStart w:name="z12563" w:id="44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78"/>
    <w:bookmarkStart w:name="z12564" w:id="44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79"/>
    <w:bookmarkStart w:name="z12565" w:id="44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80"/>
    <w:bookmarkStart w:name="z12566" w:id="44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81"/>
    <w:bookmarkStart w:name="z12567" w:id="44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82"/>
    <w:bookmarkStart w:name="z12568" w:id="44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69" w:id="44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84"/>
    <w:bookmarkStart w:name="z12570" w:id="4485"/>
    <w:p>
      <w:pPr>
        <w:spacing w:after="0"/>
        <w:ind w:left="0"/>
        <w:jc w:val="left"/>
      </w:pPr>
      <w:r>
        <w:rPr>
          <w:rFonts w:ascii="Times New Roman"/>
          <w:b/>
          <w:i w:val="false"/>
          <w:color w:val="000000"/>
        </w:rPr>
        <w:t xml:space="preserve"> 4. Департаменттің мүлкі</w:t>
      </w:r>
    </w:p>
    <w:bookmarkEnd w:id="4485"/>
    <w:bookmarkStart w:name="z12571" w:id="44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86"/>
    <w:bookmarkStart w:name="z12572" w:id="44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87"/>
    <w:bookmarkStart w:name="z12573" w:id="44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88"/>
    <w:bookmarkStart w:name="z12574" w:id="44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89"/>
    <w:bookmarkStart w:name="z12575" w:id="4490"/>
    <w:p>
      <w:pPr>
        <w:spacing w:after="0"/>
        <w:ind w:left="0"/>
        <w:jc w:val="left"/>
      </w:pPr>
      <w:r>
        <w:rPr>
          <w:rFonts w:ascii="Times New Roman"/>
          <w:b/>
          <w:i w:val="false"/>
          <w:color w:val="000000"/>
        </w:rPr>
        <w:t xml:space="preserve"> 5. Департаментті қайта ұйымдастыру және тарату</w:t>
      </w:r>
    </w:p>
    <w:bookmarkEnd w:id="4490"/>
    <w:bookmarkStart w:name="z12576" w:id="4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37-қосымша</w:t>
            </w:r>
          </w:p>
        </w:tc>
      </w:tr>
    </w:tbl>
    <w:bookmarkStart w:name="z4435" w:id="4492"/>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Нұр-Сұлтан қаласының төтенше жағдайлар департаменті туралы ереже</w:t>
      </w:r>
    </w:p>
    <w:bookmarkEnd w:id="4492"/>
    <w:bookmarkStart w:name="z4436" w:id="4493"/>
    <w:p>
      <w:pPr>
        <w:spacing w:after="0"/>
        <w:ind w:left="0"/>
        <w:jc w:val="both"/>
      </w:pPr>
      <w:r>
        <w:rPr>
          <w:rFonts w:ascii="Times New Roman"/>
          <w:b w:val="false"/>
          <w:i w:val="false"/>
          <w:color w:val="ff0000"/>
          <w:sz w:val="28"/>
        </w:rPr>
        <w:t xml:space="preserve">
      Ескерту. 37-қосымша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bookmarkEnd w:id="4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38-қосымша</w:t>
            </w:r>
          </w:p>
        </w:tc>
      </w:tr>
    </w:tbl>
    <w:bookmarkStart w:name="z4567" w:id="449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Ақмола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4"/>
    <w:p>
      <w:pPr>
        <w:spacing w:after="0"/>
        <w:ind w:left="0"/>
        <w:jc w:val="both"/>
      </w:pPr>
      <w:r>
        <w:rPr>
          <w:rFonts w:ascii="Times New Roman"/>
          <w:b w:val="false"/>
          <w:i w:val="false"/>
          <w:color w:val="ff0000"/>
          <w:sz w:val="28"/>
        </w:rPr>
        <w:t xml:space="preserve">
      Ескерту. 38-қосымша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39-қосымша</w:t>
            </w:r>
          </w:p>
        </w:tc>
      </w:tr>
    </w:tbl>
    <w:bookmarkStart w:name="z4698" w:id="449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Ақтөбе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5"/>
    <w:p>
      <w:pPr>
        <w:spacing w:after="0"/>
        <w:ind w:left="0"/>
        <w:jc w:val="both"/>
      </w:pPr>
      <w:r>
        <w:rPr>
          <w:rFonts w:ascii="Times New Roman"/>
          <w:b w:val="false"/>
          <w:i w:val="false"/>
          <w:color w:val="ff0000"/>
          <w:sz w:val="28"/>
        </w:rPr>
        <w:t xml:space="preserve">
      Ескерту. 39-қосымша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40-қосымша</w:t>
            </w:r>
          </w:p>
        </w:tc>
      </w:tr>
    </w:tbl>
    <w:bookmarkStart w:name="z4829" w:id="449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қаласының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6"/>
    <w:p>
      <w:pPr>
        <w:spacing w:after="0"/>
        <w:ind w:left="0"/>
        <w:jc w:val="both"/>
      </w:pPr>
      <w:r>
        <w:rPr>
          <w:rFonts w:ascii="Times New Roman"/>
          <w:b w:val="false"/>
          <w:i w:val="false"/>
          <w:color w:val="ff0000"/>
          <w:sz w:val="28"/>
        </w:rPr>
        <w:t xml:space="preserve">
      Ескерту. 40-қосымша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4961" w:id="449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7"/>
    <w:p>
      <w:pPr>
        <w:spacing w:after="0"/>
        <w:ind w:left="0"/>
        <w:jc w:val="both"/>
      </w:pPr>
      <w:r>
        <w:rPr>
          <w:rFonts w:ascii="Times New Roman"/>
          <w:b w:val="false"/>
          <w:i w:val="false"/>
          <w:color w:val="ff0000"/>
          <w:sz w:val="28"/>
        </w:rPr>
        <w:t xml:space="preserve">
      Ескерту. 41-қосымша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5093" w:id="4498"/>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Атырау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8"/>
    <w:p>
      <w:pPr>
        <w:spacing w:after="0"/>
        <w:ind w:left="0"/>
        <w:jc w:val="both"/>
      </w:pPr>
      <w:r>
        <w:rPr>
          <w:rFonts w:ascii="Times New Roman"/>
          <w:b w:val="false"/>
          <w:i w:val="false"/>
          <w:color w:val="ff0000"/>
          <w:sz w:val="28"/>
        </w:rPr>
        <w:t xml:space="preserve">
      Ескерту. 42-қосымша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43-қосымша</w:t>
            </w:r>
          </w:p>
        </w:tc>
      </w:tr>
    </w:tbl>
    <w:bookmarkStart w:name="z5226" w:id="4499"/>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Шығыс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9"/>
    <w:p>
      <w:pPr>
        <w:spacing w:after="0"/>
        <w:ind w:left="0"/>
        <w:jc w:val="both"/>
      </w:pPr>
      <w:r>
        <w:rPr>
          <w:rFonts w:ascii="Times New Roman"/>
          <w:b w:val="false"/>
          <w:i w:val="false"/>
          <w:color w:val="ff0000"/>
          <w:sz w:val="28"/>
        </w:rPr>
        <w:t xml:space="preserve">
      Ескерту. 43-қосымша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44-қосымша</w:t>
            </w:r>
          </w:p>
        </w:tc>
      </w:tr>
    </w:tbl>
    <w:bookmarkStart w:name="z5358" w:id="4500"/>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Жамбыл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0"/>
    <w:p>
      <w:pPr>
        <w:spacing w:after="0"/>
        <w:ind w:left="0"/>
        <w:jc w:val="both"/>
      </w:pPr>
      <w:r>
        <w:rPr>
          <w:rFonts w:ascii="Times New Roman"/>
          <w:b w:val="false"/>
          <w:i w:val="false"/>
          <w:color w:val="ff0000"/>
          <w:sz w:val="28"/>
        </w:rPr>
        <w:t xml:space="preserve">
      Ескерту. 44-қосымша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45-қосымша</w:t>
            </w:r>
          </w:p>
        </w:tc>
      </w:tr>
    </w:tbl>
    <w:bookmarkStart w:name="z5491" w:id="4501"/>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Батыс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1"/>
    <w:p>
      <w:pPr>
        <w:spacing w:after="0"/>
        <w:ind w:left="0"/>
        <w:jc w:val="both"/>
      </w:pPr>
      <w:r>
        <w:rPr>
          <w:rFonts w:ascii="Times New Roman"/>
          <w:b w:val="false"/>
          <w:i w:val="false"/>
          <w:color w:val="ff0000"/>
          <w:sz w:val="28"/>
        </w:rPr>
        <w:t xml:space="preserve">
      Ескерту. 45-қосымша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46-қосымша</w:t>
            </w:r>
          </w:p>
        </w:tc>
      </w:tr>
    </w:tbl>
    <w:bookmarkStart w:name="z5622" w:id="4502"/>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Қарағанды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2"/>
    <w:p>
      <w:pPr>
        <w:spacing w:after="0"/>
        <w:ind w:left="0"/>
        <w:jc w:val="both"/>
      </w:pPr>
      <w:r>
        <w:rPr>
          <w:rFonts w:ascii="Times New Roman"/>
          <w:b w:val="false"/>
          <w:i w:val="false"/>
          <w:color w:val="ff0000"/>
          <w:sz w:val="28"/>
        </w:rPr>
        <w:t xml:space="preserve">
      Ескерту. 46-қосымша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47-қосымша</w:t>
            </w:r>
          </w:p>
        </w:tc>
      </w:tr>
    </w:tbl>
    <w:bookmarkStart w:name="z5752" w:id="450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Қостанай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3"/>
    <w:p>
      <w:pPr>
        <w:spacing w:after="0"/>
        <w:ind w:left="0"/>
        <w:jc w:val="both"/>
      </w:pPr>
      <w:r>
        <w:rPr>
          <w:rFonts w:ascii="Times New Roman"/>
          <w:b w:val="false"/>
          <w:i w:val="false"/>
          <w:color w:val="ff0000"/>
          <w:sz w:val="28"/>
        </w:rPr>
        <w:t xml:space="preserve">
      Ескерту. 47-қосымша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48-қосымша</w:t>
            </w:r>
          </w:p>
        </w:tc>
      </w:tr>
    </w:tbl>
    <w:bookmarkStart w:name="z5884" w:id="450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Қызылорда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4"/>
    <w:p>
      <w:pPr>
        <w:spacing w:after="0"/>
        <w:ind w:left="0"/>
        <w:jc w:val="both"/>
      </w:pPr>
      <w:r>
        <w:rPr>
          <w:rFonts w:ascii="Times New Roman"/>
          <w:b w:val="false"/>
          <w:i w:val="false"/>
          <w:color w:val="ff0000"/>
          <w:sz w:val="28"/>
        </w:rPr>
        <w:t xml:space="preserve">
      Ескерту. 48-қосымша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49-қосымша</w:t>
            </w:r>
          </w:p>
        </w:tc>
      </w:tr>
    </w:tbl>
    <w:bookmarkStart w:name="z6017" w:id="450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Маңғыстау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5"/>
    <w:p>
      <w:pPr>
        <w:spacing w:after="0"/>
        <w:ind w:left="0"/>
        <w:jc w:val="both"/>
      </w:pPr>
      <w:r>
        <w:rPr>
          <w:rFonts w:ascii="Times New Roman"/>
          <w:b w:val="false"/>
          <w:i w:val="false"/>
          <w:color w:val="ff0000"/>
          <w:sz w:val="28"/>
        </w:rPr>
        <w:t xml:space="preserve">
      Ескерту. 49-қосымша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50-қосымша</w:t>
            </w:r>
          </w:p>
        </w:tc>
      </w:tr>
    </w:tbl>
    <w:bookmarkStart w:name="z6149" w:id="450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Павлодар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6"/>
    <w:p>
      <w:pPr>
        <w:spacing w:after="0"/>
        <w:ind w:left="0"/>
        <w:jc w:val="both"/>
      </w:pPr>
      <w:r>
        <w:rPr>
          <w:rFonts w:ascii="Times New Roman"/>
          <w:b w:val="false"/>
          <w:i w:val="false"/>
          <w:color w:val="ff0000"/>
          <w:sz w:val="28"/>
        </w:rPr>
        <w:t xml:space="preserve">
      Ескерту. 50-қосымша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51-қосымша</w:t>
            </w:r>
          </w:p>
        </w:tc>
      </w:tr>
    </w:tbl>
    <w:bookmarkStart w:name="z6281" w:id="450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Солтүстік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7"/>
    <w:p>
      <w:pPr>
        <w:spacing w:after="0"/>
        <w:ind w:left="0"/>
        <w:jc w:val="both"/>
      </w:pPr>
      <w:r>
        <w:rPr>
          <w:rFonts w:ascii="Times New Roman"/>
          <w:b w:val="false"/>
          <w:i w:val="false"/>
          <w:color w:val="ff0000"/>
          <w:sz w:val="28"/>
        </w:rPr>
        <w:t xml:space="preserve">
      Ескерту. 51-қосымша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52-қосымша</w:t>
            </w:r>
          </w:p>
        </w:tc>
      </w:tr>
    </w:tbl>
    <w:bookmarkStart w:name="z6414" w:id="450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туралы</w:t>
      </w:r>
      <w:r>
        <w:br/>
      </w:r>
      <w:r>
        <w:rPr>
          <w:rFonts w:ascii="Times New Roman"/>
          <w:b/>
          <w:i w:val="false"/>
          <w:color w:val="000000"/>
        </w:rPr>
        <w:t>ЕРЕЖЕ</w:t>
      </w:r>
    </w:p>
    <w:bookmarkEnd w:id="4508"/>
    <w:p>
      <w:pPr>
        <w:spacing w:after="0"/>
        <w:ind w:left="0"/>
        <w:jc w:val="both"/>
      </w:pPr>
      <w:r>
        <w:rPr>
          <w:rFonts w:ascii="Times New Roman"/>
          <w:b w:val="false"/>
          <w:i w:val="false"/>
          <w:color w:val="ff0000"/>
          <w:sz w:val="28"/>
        </w:rPr>
        <w:t xml:space="preserve">
      Ескерту. 52-қосымша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3265" w:id="4509"/>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4509"/>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 22.08.2024 </w:t>
      </w:r>
      <w:r>
        <w:rPr>
          <w:rFonts w:ascii="Times New Roman"/>
          <w:b w:val="false"/>
          <w:i w:val="false"/>
          <w:color w:val="ff0000"/>
          <w:sz w:val="28"/>
        </w:rPr>
        <w:t>№ 642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 53-қосымшамен толықтырылды - ҚР Ішкі істер министрінің 18.02.2016 </w:t>
      </w:r>
      <w:r>
        <w:rPr>
          <w:rFonts w:ascii="Times New Roman"/>
          <w:b w:val="false"/>
          <w:i w:val="false"/>
          <w:color w:val="000000"/>
          <w:sz w:val="28"/>
        </w:rPr>
        <w:t>№ 156</w:t>
      </w:r>
      <w:r>
        <w:rPr>
          <w:rFonts w:ascii="Times New Roman"/>
          <w:b w:val="false"/>
          <w:i w:val="false"/>
          <w:color w:val="000000"/>
          <w:sz w:val="28"/>
        </w:rPr>
        <w:t xml:space="preserve">;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бұйрықтарымен.</w:t>
      </w:r>
    </w:p>
    <w:bookmarkStart w:name="z12577" w:id="4510"/>
    <w:p>
      <w:pPr>
        <w:spacing w:after="0"/>
        <w:ind w:left="0"/>
        <w:jc w:val="left"/>
      </w:pPr>
      <w:r>
        <w:rPr>
          <w:rFonts w:ascii="Times New Roman"/>
          <w:b/>
          <w:i w:val="false"/>
          <w:color w:val="000000"/>
        </w:rPr>
        <w:t xml:space="preserve"> 1. Жалпы ережелер</w:t>
      </w:r>
    </w:p>
    <w:bookmarkEnd w:id="4510"/>
    <w:bookmarkStart w:name="z12578" w:id="4511"/>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9" w:id="45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12"/>
    <w:bookmarkStart w:name="z12580" w:id="45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13"/>
    <w:bookmarkStart w:name="z12581" w:id="45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14"/>
    <w:bookmarkStart w:name="z12582" w:id="451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15"/>
    <w:bookmarkStart w:name="z12583" w:id="45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16"/>
    <w:bookmarkStart w:name="z12584" w:id="45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17"/>
    <w:bookmarkStart w:name="z12585" w:id="4518"/>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4518"/>
    <w:bookmarkStart w:name="z12586" w:id="45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4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87" w:id="45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0"/>
    <w:bookmarkStart w:name="z12588" w:id="45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1"/>
    <w:bookmarkStart w:name="z12589" w:id="452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22"/>
    <w:bookmarkStart w:name="z12590" w:id="45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23"/>
    <w:bookmarkStart w:name="z12591" w:id="4524"/>
    <w:p>
      <w:pPr>
        <w:spacing w:after="0"/>
        <w:ind w:left="0"/>
        <w:jc w:val="left"/>
      </w:pPr>
      <w:r>
        <w:rPr>
          <w:rFonts w:ascii="Times New Roman"/>
          <w:b/>
          <w:i w:val="false"/>
          <w:color w:val="000000"/>
        </w:rPr>
        <w:t xml:space="preserve"> 2. Департаменттің негізгі міндеттері мен функциялары</w:t>
      </w:r>
    </w:p>
    <w:bookmarkEnd w:id="4524"/>
    <w:bookmarkStart w:name="z12592" w:id="4525"/>
    <w:p>
      <w:pPr>
        <w:spacing w:after="0"/>
        <w:ind w:left="0"/>
        <w:jc w:val="both"/>
      </w:pPr>
      <w:r>
        <w:rPr>
          <w:rFonts w:ascii="Times New Roman"/>
          <w:b w:val="false"/>
          <w:i w:val="false"/>
          <w:color w:val="000000"/>
          <w:sz w:val="28"/>
        </w:rPr>
        <w:t>
      13. Департаменттің негізгі міндеттері:</w:t>
      </w:r>
    </w:p>
    <w:bookmarkEnd w:id="4525"/>
    <w:bookmarkStart w:name="z12593" w:id="452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526"/>
    <w:bookmarkStart w:name="z12594" w:id="452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527"/>
    <w:bookmarkStart w:name="z12595" w:id="452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97" w:id="452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529"/>
    <w:bookmarkStart w:name="z12598" w:id="453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530"/>
    <w:bookmarkStart w:name="z12599" w:id="453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00" w:id="4532"/>
    <w:p>
      <w:pPr>
        <w:spacing w:after="0"/>
        <w:ind w:left="0"/>
        <w:jc w:val="both"/>
      </w:pPr>
      <w:r>
        <w:rPr>
          <w:rFonts w:ascii="Times New Roman"/>
          <w:b w:val="false"/>
          <w:i w:val="false"/>
          <w:color w:val="000000"/>
          <w:sz w:val="28"/>
        </w:rPr>
        <w:t>
      14. Функциялары:</w:t>
      </w:r>
    </w:p>
    <w:bookmarkEnd w:id="4532"/>
    <w:bookmarkStart w:name="z12601" w:id="453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533"/>
    <w:bookmarkStart w:name="z12602" w:id="453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534"/>
    <w:bookmarkStart w:name="z12603" w:id="453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535"/>
    <w:bookmarkStart w:name="z12604" w:id="453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536"/>
    <w:bookmarkStart w:name="z12605" w:id="453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537"/>
    <w:bookmarkStart w:name="z12606" w:id="453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38"/>
    <w:bookmarkStart w:name="z12607" w:id="453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539"/>
    <w:bookmarkStart w:name="z12608" w:id="454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540"/>
    <w:bookmarkStart w:name="z12609" w:id="454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541"/>
    <w:bookmarkStart w:name="z12610" w:id="4542"/>
    <w:p>
      <w:pPr>
        <w:spacing w:after="0"/>
        <w:ind w:left="0"/>
        <w:jc w:val="both"/>
      </w:pPr>
      <w:r>
        <w:rPr>
          <w:rFonts w:ascii="Times New Roman"/>
          <w:b w:val="false"/>
          <w:i w:val="false"/>
          <w:color w:val="000000"/>
          <w:sz w:val="28"/>
        </w:rPr>
        <w:t>
      10) жедел-іздестіру қызметін жүзеге асырады;</w:t>
      </w:r>
    </w:p>
    <w:bookmarkEnd w:id="4542"/>
    <w:bookmarkStart w:name="z12611" w:id="454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543"/>
    <w:bookmarkStart w:name="z12612" w:id="454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544"/>
    <w:bookmarkStart w:name="z12613" w:id="454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545"/>
    <w:bookmarkStart w:name="z12614" w:id="454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546"/>
    <w:bookmarkStart w:name="z12615" w:id="454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547"/>
    <w:bookmarkStart w:name="z12616" w:id="454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548"/>
    <w:bookmarkStart w:name="z12617" w:id="454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54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618" w:id="4550"/>
    <w:p>
      <w:pPr>
        <w:spacing w:after="0"/>
        <w:ind w:left="0"/>
        <w:jc w:val="both"/>
      </w:pPr>
      <w:r>
        <w:rPr>
          <w:rFonts w:ascii="Times New Roman"/>
          <w:b w:val="false"/>
          <w:i w:val="false"/>
          <w:color w:val="000000"/>
          <w:sz w:val="28"/>
        </w:rPr>
        <w:t>
      15. Құқықтары мен міндеттері:</w:t>
      </w:r>
    </w:p>
    <w:bookmarkEnd w:id="4550"/>
    <w:bookmarkStart w:name="z12619" w:id="45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551"/>
    <w:bookmarkStart w:name="z12620" w:id="45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552"/>
    <w:bookmarkStart w:name="z12621" w:id="45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553"/>
    <w:bookmarkStart w:name="z12622" w:id="45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554"/>
    <w:bookmarkStart w:name="z12623" w:id="45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555"/>
    <w:bookmarkStart w:name="z12624" w:id="4556"/>
    <w:p>
      <w:pPr>
        <w:spacing w:after="0"/>
        <w:ind w:left="0"/>
        <w:jc w:val="left"/>
      </w:pPr>
      <w:r>
        <w:rPr>
          <w:rFonts w:ascii="Times New Roman"/>
          <w:b/>
          <w:i w:val="false"/>
          <w:color w:val="000000"/>
        </w:rPr>
        <w:t xml:space="preserve"> 3. Департаменттің қызметін ұйымдастыру</w:t>
      </w:r>
    </w:p>
    <w:bookmarkEnd w:id="4556"/>
    <w:bookmarkStart w:name="z12625" w:id="45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557"/>
    <w:bookmarkStart w:name="z12626" w:id="45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558"/>
    <w:bookmarkStart w:name="z12627" w:id="45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59"/>
    <w:bookmarkStart w:name="z12628" w:id="4560"/>
    <w:p>
      <w:pPr>
        <w:spacing w:after="0"/>
        <w:ind w:left="0"/>
        <w:jc w:val="both"/>
      </w:pPr>
      <w:r>
        <w:rPr>
          <w:rFonts w:ascii="Times New Roman"/>
          <w:b w:val="false"/>
          <w:i w:val="false"/>
          <w:color w:val="000000"/>
          <w:sz w:val="28"/>
        </w:rPr>
        <w:t>
      19. Департамент бастығының өкілеттігі:</w:t>
      </w:r>
    </w:p>
    <w:bookmarkEnd w:id="4560"/>
    <w:bookmarkStart w:name="z12629" w:id="45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561"/>
    <w:bookmarkStart w:name="z12630" w:id="45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562"/>
    <w:bookmarkStart w:name="z12631" w:id="45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563"/>
    <w:bookmarkStart w:name="z12632" w:id="456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564"/>
    <w:bookmarkStart w:name="z12633" w:id="45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565"/>
    <w:bookmarkStart w:name="z12634" w:id="45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566"/>
    <w:bookmarkStart w:name="z12635" w:id="45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567"/>
    <w:bookmarkStart w:name="z12636" w:id="45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568"/>
    <w:bookmarkStart w:name="z12637" w:id="45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569"/>
    <w:bookmarkStart w:name="z12638" w:id="45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570"/>
    <w:bookmarkStart w:name="z12639" w:id="45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571"/>
    <w:bookmarkStart w:name="z12640" w:id="45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572"/>
    <w:bookmarkStart w:name="z12641" w:id="45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573"/>
    <w:bookmarkStart w:name="z12642" w:id="45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574"/>
    <w:bookmarkStart w:name="z12643" w:id="457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44" w:id="457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576"/>
    <w:bookmarkStart w:name="z12645" w:id="4577"/>
    <w:p>
      <w:pPr>
        <w:spacing w:after="0"/>
        <w:ind w:left="0"/>
        <w:jc w:val="left"/>
      </w:pPr>
      <w:r>
        <w:rPr>
          <w:rFonts w:ascii="Times New Roman"/>
          <w:b/>
          <w:i w:val="false"/>
          <w:color w:val="000000"/>
        </w:rPr>
        <w:t xml:space="preserve"> 4. Департаменттің мүлкі</w:t>
      </w:r>
    </w:p>
    <w:bookmarkEnd w:id="4577"/>
    <w:bookmarkStart w:name="z12646" w:id="45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578"/>
    <w:bookmarkStart w:name="z12647" w:id="457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79"/>
    <w:bookmarkStart w:name="z12648" w:id="458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80"/>
    <w:bookmarkStart w:name="z12649" w:id="458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581"/>
    <w:bookmarkStart w:name="z12650" w:id="4582"/>
    <w:p>
      <w:pPr>
        <w:spacing w:after="0"/>
        <w:ind w:left="0"/>
        <w:jc w:val="left"/>
      </w:pPr>
      <w:r>
        <w:rPr>
          <w:rFonts w:ascii="Times New Roman"/>
          <w:b/>
          <w:i w:val="false"/>
          <w:color w:val="000000"/>
        </w:rPr>
        <w:t xml:space="preserve"> 5. Департаментті қайта ұйымдастыру және тарату</w:t>
      </w:r>
    </w:p>
    <w:bookmarkEnd w:id="4582"/>
    <w:bookmarkStart w:name="z13482"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Департаментті қайта ұйымдастыру және тарату Қазақстан Республикасының заңнамасына сәйкес жүзеге асырылады.</w:t>
      </w:r>
    </w:p>
    <w:bookmarkEnd w:id="4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53-1-қосымша</w:t>
            </w:r>
          </w:p>
        </w:tc>
      </w:tr>
    </w:tbl>
    <w:bookmarkStart w:name="z31" w:id="4584"/>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және Жетісу облыстары бойынша Қылмыстық-атқару жүйесі департаменті туралы ереже</w:t>
      </w:r>
    </w:p>
    <w:bookmarkEnd w:id="4584"/>
    <w:p>
      <w:pPr>
        <w:spacing w:after="0"/>
        <w:ind w:left="0"/>
        <w:jc w:val="both"/>
      </w:pPr>
      <w:r>
        <w:rPr>
          <w:rFonts w:ascii="Times New Roman"/>
          <w:b w:val="false"/>
          <w:i w:val="false"/>
          <w:color w:val="ff0000"/>
          <w:sz w:val="28"/>
        </w:rPr>
        <w:t xml:space="preserve">
      Ескерту. Бұйрық 53-1-қосымшамен толықтырылды – ҚР Ішкі істер министрінің 22.08.2024 </w:t>
      </w:r>
      <w:r>
        <w:rPr>
          <w:rFonts w:ascii="Times New Roman"/>
          <w:b w:val="false"/>
          <w:i w:val="false"/>
          <w:color w:val="ff0000"/>
          <w:sz w:val="28"/>
        </w:rPr>
        <w:t>№ 642</w:t>
      </w:r>
      <w:r>
        <w:rPr>
          <w:rFonts w:ascii="Times New Roman"/>
          <w:b w:val="false"/>
          <w:i w:val="false"/>
          <w:color w:val="ff0000"/>
          <w:sz w:val="28"/>
        </w:rPr>
        <w:t xml:space="preserve"> бұйрығымен.</w:t>
      </w:r>
    </w:p>
    <w:bookmarkStart w:name="z13484" w:id="4585"/>
    <w:p>
      <w:pPr>
        <w:spacing w:after="0"/>
        <w:ind w:left="0"/>
        <w:jc w:val="left"/>
      </w:pPr>
      <w:r>
        <w:rPr>
          <w:rFonts w:ascii="Times New Roman"/>
          <w:b/>
          <w:i w:val="false"/>
          <w:color w:val="000000"/>
        </w:rPr>
        <w:t xml:space="preserve"> 1. Жалпы ережелер</w:t>
      </w:r>
    </w:p>
    <w:bookmarkEnd w:id="4585"/>
    <w:bookmarkStart w:name="z13485" w:id="4586"/>
    <w:p>
      <w:pPr>
        <w:spacing w:after="0"/>
        <w:ind w:left="0"/>
        <w:jc w:val="both"/>
      </w:pPr>
      <w:r>
        <w:rPr>
          <w:rFonts w:ascii="Times New Roman"/>
          <w:b w:val="false"/>
          <w:i w:val="false"/>
          <w:color w:val="000000"/>
          <w:sz w:val="28"/>
        </w:rPr>
        <w:t>
      1.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және Жетісу облыстары аумағындағы қылмыстық-атқару (пенитенциярлық)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86"/>
    <w:bookmarkStart w:name="z13486" w:id="45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87"/>
    <w:bookmarkStart w:name="z13487" w:id="45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88"/>
    <w:bookmarkStart w:name="z13488" w:id="45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89"/>
    <w:bookmarkStart w:name="z13489" w:id="459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90"/>
    <w:bookmarkStart w:name="z13490" w:id="45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91"/>
    <w:bookmarkStart w:name="z13491" w:id="459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92"/>
    <w:bookmarkStart w:name="z13492" w:id="4593"/>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4593"/>
    <w:bookmarkStart w:name="z13493" w:id="459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республикалық мемлекеттік мекемесі.</w:t>
      </w:r>
    </w:p>
    <w:bookmarkEnd w:id="4594"/>
    <w:bookmarkStart w:name="z13494" w:id="4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95"/>
    <w:bookmarkStart w:name="z13495" w:id="4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96"/>
    <w:bookmarkStart w:name="z13496" w:id="459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97"/>
    <w:bookmarkStart w:name="z13497" w:id="45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98"/>
    <w:bookmarkStart w:name="z13498" w:id="4599"/>
    <w:p>
      <w:pPr>
        <w:spacing w:after="0"/>
        <w:ind w:left="0"/>
        <w:jc w:val="left"/>
      </w:pPr>
      <w:r>
        <w:rPr>
          <w:rFonts w:ascii="Times New Roman"/>
          <w:b/>
          <w:i w:val="false"/>
          <w:color w:val="000000"/>
        </w:rPr>
        <w:t xml:space="preserve"> 2. Департаменттің негізгі міндеттері мен функциялары</w:t>
      </w:r>
    </w:p>
    <w:bookmarkEnd w:id="4599"/>
    <w:bookmarkStart w:name="z13499" w:id="4600"/>
    <w:p>
      <w:pPr>
        <w:spacing w:after="0"/>
        <w:ind w:left="0"/>
        <w:jc w:val="both"/>
      </w:pPr>
      <w:r>
        <w:rPr>
          <w:rFonts w:ascii="Times New Roman"/>
          <w:b w:val="false"/>
          <w:i w:val="false"/>
          <w:color w:val="000000"/>
          <w:sz w:val="28"/>
        </w:rPr>
        <w:t>
      13. Департаменттің негізгі міндеттері:</w:t>
      </w:r>
    </w:p>
    <w:bookmarkEnd w:id="4600"/>
    <w:bookmarkStart w:name="z13500" w:id="460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601"/>
    <w:bookmarkStart w:name="z13501" w:id="460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602"/>
    <w:bookmarkStart w:name="z13502" w:id="460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603"/>
    <w:bookmarkStart w:name="z13503" w:id="4604"/>
    <w:p>
      <w:pPr>
        <w:spacing w:after="0"/>
        <w:ind w:left="0"/>
        <w:jc w:val="both"/>
      </w:pPr>
      <w:r>
        <w:rPr>
          <w:rFonts w:ascii="Times New Roman"/>
          <w:b w:val="false"/>
          <w:i w:val="false"/>
          <w:color w:val="000000"/>
          <w:sz w:val="28"/>
        </w:rPr>
        <w:t>
      4)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604"/>
    <w:bookmarkStart w:name="z13504" w:id="4605"/>
    <w:p>
      <w:pPr>
        <w:spacing w:after="0"/>
        <w:ind w:left="0"/>
        <w:jc w:val="both"/>
      </w:pPr>
      <w:r>
        <w:rPr>
          <w:rFonts w:ascii="Times New Roman"/>
          <w:b w:val="false"/>
          <w:i w:val="false"/>
          <w:color w:val="000000"/>
          <w:sz w:val="28"/>
        </w:rPr>
        <w:t>
      5) пробация қызметтерінің есептерінде тұрған адамдарға қатысты бас бостандығын айырумен байланысты емес қылмыстық жазаларды орындайды;</w:t>
      </w:r>
    </w:p>
    <w:bookmarkEnd w:id="4605"/>
    <w:bookmarkStart w:name="z13505" w:id="4606"/>
    <w:p>
      <w:pPr>
        <w:spacing w:after="0"/>
        <w:ind w:left="0"/>
        <w:jc w:val="both"/>
      </w:pP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606"/>
    <w:bookmarkStart w:name="z13506" w:id="4607"/>
    <w:p>
      <w:pPr>
        <w:spacing w:after="0"/>
        <w:ind w:left="0"/>
        <w:jc w:val="both"/>
      </w:pPr>
      <w:r>
        <w:rPr>
          <w:rFonts w:ascii="Times New Roman"/>
          <w:b w:val="false"/>
          <w:i w:val="false"/>
          <w:color w:val="000000"/>
          <w:sz w:val="28"/>
        </w:rPr>
        <w:t>
      14. Функциялары:</w:t>
      </w:r>
    </w:p>
    <w:bookmarkEnd w:id="4607"/>
    <w:bookmarkStart w:name="z13507" w:id="460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608"/>
    <w:bookmarkStart w:name="z13508" w:id="460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609"/>
    <w:bookmarkStart w:name="z13509" w:id="461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610"/>
    <w:bookmarkStart w:name="z13510" w:id="461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611"/>
    <w:bookmarkStart w:name="z13511" w:id="461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612"/>
    <w:bookmarkStart w:name="z13512" w:id="461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613"/>
    <w:bookmarkStart w:name="z13513" w:id="461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614"/>
    <w:bookmarkStart w:name="z13514" w:id="461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615"/>
    <w:bookmarkStart w:name="z13515" w:id="461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616"/>
    <w:bookmarkStart w:name="z13516" w:id="4617"/>
    <w:p>
      <w:pPr>
        <w:spacing w:after="0"/>
        <w:ind w:left="0"/>
        <w:jc w:val="both"/>
      </w:pPr>
      <w:r>
        <w:rPr>
          <w:rFonts w:ascii="Times New Roman"/>
          <w:b w:val="false"/>
          <w:i w:val="false"/>
          <w:color w:val="000000"/>
          <w:sz w:val="28"/>
        </w:rPr>
        <w:t>
      10) жедел-іздестіру қызметін жүзеге асырады;</w:t>
      </w:r>
    </w:p>
    <w:bookmarkEnd w:id="4617"/>
    <w:bookmarkStart w:name="z13517" w:id="461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618"/>
    <w:bookmarkStart w:name="z13518" w:id="461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619"/>
    <w:bookmarkStart w:name="z13519" w:id="462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620"/>
    <w:bookmarkStart w:name="z13520" w:id="462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621"/>
    <w:bookmarkStart w:name="z13521" w:id="462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622"/>
    <w:bookmarkStart w:name="z13522" w:id="462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623"/>
    <w:bookmarkStart w:name="z13523" w:id="462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624"/>
    <w:bookmarkStart w:name="z13524" w:id="462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625"/>
    <w:bookmarkStart w:name="z13525" w:id="4626"/>
    <w:p>
      <w:pPr>
        <w:spacing w:after="0"/>
        <w:ind w:left="0"/>
        <w:jc w:val="both"/>
      </w:pPr>
      <w:r>
        <w:rPr>
          <w:rFonts w:ascii="Times New Roman"/>
          <w:b w:val="false"/>
          <w:i w:val="false"/>
          <w:color w:val="000000"/>
          <w:sz w:val="28"/>
        </w:rPr>
        <w:t>
      19) сотталғандардың еңбекпен қамтылуын ұйымдастырады;</w:t>
      </w:r>
    </w:p>
    <w:bookmarkEnd w:id="4626"/>
    <w:bookmarkStart w:name="z13526" w:id="462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627"/>
    <w:bookmarkStart w:name="z13527" w:id="462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628"/>
    <w:bookmarkStart w:name="z13528" w:id="4629"/>
    <w:p>
      <w:pPr>
        <w:spacing w:after="0"/>
        <w:ind w:left="0"/>
        <w:jc w:val="both"/>
      </w:pPr>
      <w:r>
        <w:rPr>
          <w:rFonts w:ascii="Times New Roman"/>
          <w:b w:val="false"/>
          <w:i w:val="false"/>
          <w:color w:val="000000"/>
          <w:sz w:val="28"/>
        </w:rPr>
        <w:t>
      15. Құқықтары мен міндеттері:</w:t>
      </w:r>
    </w:p>
    <w:bookmarkEnd w:id="4629"/>
    <w:bookmarkStart w:name="z13529" w:id="46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630"/>
    <w:bookmarkStart w:name="z13530" w:id="46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631"/>
    <w:bookmarkStart w:name="z13531" w:id="46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632"/>
    <w:bookmarkStart w:name="z13532" w:id="46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633"/>
    <w:bookmarkStart w:name="z13533" w:id="46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634"/>
    <w:bookmarkStart w:name="z13534" w:id="4635"/>
    <w:p>
      <w:pPr>
        <w:spacing w:after="0"/>
        <w:ind w:left="0"/>
        <w:jc w:val="left"/>
      </w:pPr>
      <w:r>
        <w:rPr>
          <w:rFonts w:ascii="Times New Roman"/>
          <w:b/>
          <w:i w:val="false"/>
          <w:color w:val="000000"/>
        </w:rPr>
        <w:t xml:space="preserve"> 3. Департаменттің қызметін ұйымдастыру</w:t>
      </w:r>
    </w:p>
    <w:bookmarkEnd w:id="4635"/>
    <w:bookmarkStart w:name="z13535" w:id="46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636"/>
    <w:bookmarkStart w:name="z13536" w:id="46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637"/>
    <w:bookmarkStart w:name="z13537" w:id="46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638"/>
    <w:bookmarkStart w:name="z13538" w:id="4639"/>
    <w:p>
      <w:pPr>
        <w:spacing w:after="0"/>
        <w:ind w:left="0"/>
        <w:jc w:val="both"/>
      </w:pPr>
      <w:r>
        <w:rPr>
          <w:rFonts w:ascii="Times New Roman"/>
          <w:b w:val="false"/>
          <w:i w:val="false"/>
          <w:color w:val="000000"/>
          <w:sz w:val="28"/>
        </w:rPr>
        <w:t>
      19. Департамент бастығының өкілеттігі:</w:t>
      </w:r>
    </w:p>
    <w:bookmarkEnd w:id="4639"/>
    <w:bookmarkStart w:name="z13539" w:id="464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640"/>
    <w:bookmarkStart w:name="z13540" w:id="464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641"/>
    <w:bookmarkStart w:name="z13541" w:id="464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642"/>
    <w:bookmarkStart w:name="z13542" w:id="464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643"/>
    <w:bookmarkStart w:name="z13543" w:id="464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644"/>
    <w:bookmarkStart w:name="z13544" w:id="464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645"/>
    <w:bookmarkStart w:name="z13545" w:id="464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646"/>
    <w:bookmarkStart w:name="z13546" w:id="464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647"/>
    <w:bookmarkStart w:name="z13547" w:id="464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48"/>
    <w:bookmarkStart w:name="z13548" w:id="464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649"/>
    <w:bookmarkStart w:name="z13549" w:id="465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650"/>
    <w:bookmarkStart w:name="z13550" w:id="465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651"/>
    <w:bookmarkStart w:name="z13551" w:id="465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652"/>
    <w:bookmarkStart w:name="z13552" w:id="465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653"/>
    <w:bookmarkStart w:name="z13553" w:id="465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654"/>
    <w:bookmarkStart w:name="z13554" w:id="465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655"/>
    <w:bookmarkStart w:name="z13555" w:id="4656"/>
    <w:p>
      <w:pPr>
        <w:spacing w:after="0"/>
        <w:ind w:left="0"/>
        <w:jc w:val="left"/>
      </w:pPr>
      <w:r>
        <w:rPr>
          <w:rFonts w:ascii="Times New Roman"/>
          <w:b/>
          <w:i w:val="false"/>
          <w:color w:val="000000"/>
        </w:rPr>
        <w:t xml:space="preserve"> 4. Департаменттің мүлкі</w:t>
      </w:r>
    </w:p>
    <w:bookmarkEnd w:id="4656"/>
    <w:bookmarkStart w:name="z13556" w:id="465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657"/>
    <w:bookmarkStart w:name="z13557" w:id="465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58"/>
    <w:bookmarkStart w:name="z13558" w:id="46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59"/>
    <w:bookmarkStart w:name="z13559" w:id="466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660"/>
    <w:bookmarkStart w:name="z13560" w:id="4661"/>
    <w:p>
      <w:pPr>
        <w:spacing w:after="0"/>
        <w:ind w:left="0"/>
        <w:jc w:val="left"/>
      </w:pPr>
      <w:r>
        <w:rPr>
          <w:rFonts w:ascii="Times New Roman"/>
          <w:b/>
          <w:i w:val="false"/>
          <w:color w:val="000000"/>
        </w:rPr>
        <w:t xml:space="preserve"> 5. Департаментті қайта ұйымдастыру және тарату</w:t>
      </w:r>
    </w:p>
    <w:bookmarkEnd w:id="4661"/>
    <w:bookmarkStart w:name="z13561" w:id="46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7117" w:id="4663"/>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 ЕРЕЖЕ</w:t>
      </w:r>
    </w:p>
    <w:bookmarkEnd w:id="466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652" w:id="4664"/>
    <w:p>
      <w:pPr>
        <w:spacing w:after="0"/>
        <w:ind w:left="0"/>
        <w:jc w:val="left"/>
      </w:pPr>
      <w:r>
        <w:rPr>
          <w:rFonts w:ascii="Times New Roman"/>
          <w:b/>
          <w:i w:val="false"/>
          <w:color w:val="000000"/>
        </w:rPr>
        <w:t xml:space="preserve"> 1. Жалпы ережелер</w:t>
      </w:r>
    </w:p>
    <w:bookmarkEnd w:id="4664"/>
    <w:bookmarkStart w:name="z12653" w:id="4665"/>
    <w:p>
      <w:pPr>
        <w:spacing w:after="0"/>
        <w:ind w:left="0"/>
        <w:jc w:val="both"/>
      </w:pPr>
      <w:r>
        <w:rPr>
          <w:rFonts w:ascii="Times New Roman"/>
          <w:b w:val="false"/>
          <w:i w:val="false"/>
          <w:color w:val="000000"/>
          <w:sz w:val="28"/>
        </w:rPr>
        <w:t>
      1. Түркістан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4665"/>
    <w:bookmarkStart w:name="z12654" w:id="46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66"/>
    <w:bookmarkStart w:name="z12655" w:id="46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667"/>
    <w:bookmarkStart w:name="z12656" w:id="46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668"/>
    <w:bookmarkStart w:name="z12657" w:id="466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669"/>
    <w:bookmarkStart w:name="z12658" w:id="46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670"/>
    <w:bookmarkStart w:name="z12659" w:id="467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671"/>
    <w:bookmarkStart w:name="z12660" w:id="4672"/>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Жаңа Қала шағын ауданы, 11-көшесі, 69-құрылыс.</w:t>
      </w:r>
    </w:p>
    <w:bookmarkEnd w:id="4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61" w:id="467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4673"/>
    <w:bookmarkStart w:name="z12662" w:id="46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74"/>
    <w:bookmarkStart w:name="z12663" w:id="46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675"/>
    <w:bookmarkStart w:name="z12664" w:id="46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676"/>
    <w:bookmarkStart w:name="z12665" w:id="46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677"/>
    <w:bookmarkStart w:name="z12666" w:id="467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678"/>
    <w:bookmarkStart w:name="z12667" w:id="4679"/>
    <w:p>
      <w:pPr>
        <w:spacing w:after="0"/>
        <w:ind w:left="0"/>
        <w:jc w:val="both"/>
      </w:pPr>
      <w:r>
        <w:rPr>
          <w:rFonts w:ascii="Times New Roman"/>
          <w:b w:val="false"/>
          <w:i w:val="false"/>
          <w:color w:val="000000"/>
          <w:sz w:val="28"/>
        </w:rPr>
        <w:t>
      13. Департаменттің міндеттері:</w:t>
      </w:r>
    </w:p>
    <w:bookmarkEnd w:id="4679"/>
    <w:bookmarkStart w:name="z12668" w:id="4680"/>
    <w:p>
      <w:pPr>
        <w:spacing w:after="0"/>
        <w:ind w:left="0"/>
        <w:jc w:val="both"/>
      </w:pPr>
      <w:r>
        <w:rPr>
          <w:rFonts w:ascii="Times New Roman"/>
          <w:b w:val="false"/>
          <w:i w:val="false"/>
          <w:color w:val="000000"/>
          <w:sz w:val="28"/>
        </w:rPr>
        <w:t>
      1) құқық бұзушылықтар профилактикасы;</w:t>
      </w:r>
    </w:p>
    <w:bookmarkEnd w:id="4680"/>
    <w:bookmarkStart w:name="z12669" w:id="468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681"/>
    <w:bookmarkStart w:name="z12670" w:id="4682"/>
    <w:p>
      <w:pPr>
        <w:spacing w:after="0"/>
        <w:ind w:left="0"/>
        <w:jc w:val="both"/>
      </w:pPr>
      <w:r>
        <w:rPr>
          <w:rFonts w:ascii="Times New Roman"/>
          <w:b w:val="false"/>
          <w:i w:val="false"/>
          <w:color w:val="000000"/>
          <w:sz w:val="28"/>
        </w:rPr>
        <w:t>
      3) қылмысқа қарсы күрес;</w:t>
      </w:r>
    </w:p>
    <w:bookmarkEnd w:id="4682"/>
    <w:bookmarkStart w:name="z12671" w:id="4683"/>
    <w:p>
      <w:pPr>
        <w:spacing w:after="0"/>
        <w:ind w:left="0"/>
        <w:jc w:val="both"/>
      </w:pPr>
      <w:r>
        <w:rPr>
          <w:rFonts w:ascii="Times New Roman"/>
          <w:b w:val="false"/>
          <w:i w:val="false"/>
          <w:color w:val="000000"/>
          <w:sz w:val="28"/>
        </w:rPr>
        <w:t>
      4) әкімшілік жазаны орындау;</w:t>
      </w:r>
    </w:p>
    <w:bookmarkEnd w:id="4683"/>
    <w:bookmarkStart w:name="z12672" w:id="468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684"/>
    <w:bookmarkStart w:name="z12673" w:id="4685"/>
    <w:p>
      <w:pPr>
        <w:spacing w:after="0"/>
        <w:ind w:left="0"/>
        <w:jc w:val="both"/>
      </w:pPr>
      <w:r>
        <w:rPr>
          <w:rFonts w:ascii="Times New Roman"/>
          <w:b w:val="false"/>
          <w:i w:val="false"/>
          <w:color w:val="000000"/>
          <w:sz w:val="28"/>
        </w:rPr>
        <w:t>
      14. Функциялары:</w:t>
      </w:r>
    </w:p>
    <w:bookmarkEnd w:id="4685"/>
    <w:bookmarkStart w:name="z12674" w:id="46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686"/>
    <w:bookmarkStart w:name="z12675" w:id="468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687"/>
    <w:bookmarkStart w:name="z12676" w:id="468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688"/>
    <w:bookmarkStart w:name="z12677" w:id="468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4689"/>
    <w:bookmarkStart w:name="z12678" w:id="469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4690"/>
    <w:bookmarkStart w:name="z12679" w:id="469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4691"/>
    <w:bookmarkStart w:name="z12680" w:id="469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4692"/>
    <w:bookmarkStart w:name="z12681" w:id="469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693"/>
    <w:bookmarkStart w:name="z12682" w:id="469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694"/>
    <w:bookmarkStart w:name="z12683" w:id="469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695"/>
    <w:bookmarkStart w:name="z12684" w:id="469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696"/>
    <w:bookmarkStart w:name="z12685" w:id="469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4697"/>
    <w:bookmarkStart w:name="z12686" w:id="469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4698"/>
    <w:bookmarkStart w:name="z12687" w:id="469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4699"/>
    <w:bookmarkStart w:name="z12688" w:id="470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4700"/>
    <w:bookmarkStart w:name="z12689" w:id="470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4701"/>
    <w:bookmarkStart w:name="z12690" w:id="470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4702"/>
    <w:bookmarkStart w:name="z12691" w:id="470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4703"/>
    <w:bookmarkStart w:name="z12692" w:id="470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4704"/>
    <w:bookmarkStart w:name="z12693" w:id="470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4705"/>
    <w:bookmarkStart w:name="z12694" w:id="470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4706"/>
    <w:bookmarkStart w:name="z12695" w:id="470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4707"/>
    <w:bookmarkStart w:name="z12696" w:id="470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4708"/>
    <w:bookmarkStart w:name="z12697" w:id="470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4709"/>
    <w:bookmarkStart w:name="z12698" w:id="471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4710"/>
    <w:bookmarkStart w:name="z12699" w:id="471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4711"/>
    <w:bookmarkStart w:name="z12700" w:id="471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4712"/>
    <w:bookmarkStart w:name="z12701" w:id="471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4713"/>
    <w:bookmarkStart w:name="z12702" w:id="471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4714"/>
    <w:bookmarkStart w:name="z12703" w:id="471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4715"/>
    <w:bookmarkStart w:name="z12704" w:id="471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4716"/>
    <w:bookmarkStart w:name="z12705" w:id="471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4717"/>
    <w:bookmarkStart w:name="z12706" w:id="471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4718"/>
    <w:bookmarkStart w:name="z12707" w:id="471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4719"/>
    <w:bookmarkStart w:name="z12708" w:id="472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4720"/>
    <w:bookmarkStart w:name="z12709" w:id="472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4721"/>
    <w:bookmarkStart w:name="z12710" w:id="472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4722"/>
    <w:bookmarkStart w:name="z12711" w:id="472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4723"/>
    <w:bookmarkStart w:name="z12712" w:id="472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4724"/>
    <w:bookmarkStart w:name="z12713" w:id="472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4725"/>
    <w:bookmarkStart w:name="z12714" w:id="472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4726"/>
    <w:bookmarkStart w:name="z12715" w:id="472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4727"/>
    <w:bookmarkStart w:name="z12716" w:id="472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728"/>
    <w:bookmarkStart w:name="z12717" w:id="472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729"/>
    <w:bookmarkStart w:name="z12718" w:id="473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4730"/>
    <w:bookmarkStart w:name="z12719" w:id="473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731"/>
    <w:bookmarkStart w:name="z12720" w:id="473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4732"/>
    <w:bookmarkStart w:name="z12721" w:id="473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4733"/>
    <w:bookmarkStart w:name="z12722" w:id="473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4734"/>
    <w:bookmarkStart w:name="z12723" w:id="473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4735"/>
    <w:bookmarkStart w:name="z12724" w:id="473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4736"/>
    <w:bookmarkStart w:name="z12725" w:id="473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4737"/>
    <w:bookmarkStart w:name="z12726" w:id="473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4738"/>
    <w:bookmarkStart w:name="z12727" w:id="473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4739"/>
    <w:bookmarkStart w:name="z12728" w:id="474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4740"/>
    <w:bookmarkStart w:name="z12729" w:id="474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4741"/>
    <w:bookmarkStart w:name="z12730" w:id="474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4742"/>
    <w:bookmarkStart w:name="z12731" w:id="474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4743"/>
    <w:bookmarkStart w:name="z12732" w:id="474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4744"/>
    <w:bookmarkStart w:name="z12733" w:id="474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4745"/>
    <w:bookmarkStart w:name="z12734" w:id="474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4746"/>
    <w:bookmarkStart w:name="z12735" w:id="474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4747"/>
    <w:bookmarkStart w:name="z12736" w:id="474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4748"/>
    <w:bookmarkStart w:name="z12737" w:id="474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4749"/>
    <w:bookmarkStart w:name="z12738" w:id="475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4750"/>
    <w:bookmarkStart w:name="z12739" w:id="475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4751"/>
    <w:bookmarkStart w:name="z12740" w:id="475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4752"/>
    <w:bookmarkStart w:name="z12741" w:id="475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4753"/>
    <w:bookmarkStart w:name="z12742" w:id="475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4754"/>
    <w:bookmarkStart w:name="z12743" w:id="475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4755"/>
    <w:bookmarkStart w:name="z12744" w:id="475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4756"/>
    <w:bookmarkStart w:name="z12745" w:id="4757"/>
    <w:p>
      <w:pPr>
        <w:spacing w:after="0"/>
        <w:ind w:left="0"/>
        <w:jc w:val="both"/>
      </w:pPr>
      <w:r>
        <w:rPr>
          <w:rFonts w:ascii="Times New Roman"/>
          <w:b w:val="false"/>
          <w:i w:val="false"/>
          <w:color w:val="000000"/>
          <w:sz w:val="28"/>
        </w:rPr>
        <w:t>
      72) жедел-криминалистикалық қызметті жүзеге асырады;</w:t>
      </w:r>
    </w:p>
    <w:bookmarkEnd w:id="4757"/>
    <w:bookmarkStart w:name="z12746" w:id="475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4758"/>
    <w:bookmarkStart w:name="z12747" w:id="475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4759"/>
    <w:bookmarkStart w:name="z12748" w:id="476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4760"/>
    <w:bookmarkStart w:name="z12749" w:id="476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4761"/>
    <w:bookmarkStart w:name="z12750" w:id="476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4762"/>
    <w:bookmarkStart w:name="z12751" w:id="476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4763"/>
    <w:bookmarkStart w:name="z12752" w:id="476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4764"/>
    <w:bookmarkStart w:name="z12753" w:id="476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4765"/>
    <w:bookmarkStart w:name="z12754" w:id="476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4766"/>
    <w:bookmarkStart w:name="z12755" w:id="476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4767"/>
    <w:bookmarkStart w:name="z12756" w:id="476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4768"/>
    <w:bookmarkStart w:name="z12757" w:id="476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769"/>
    <w:bookmarkStart w:name="z12758" w:id="477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4770"/>
    <w:bookmarkStart w:name="z12759" w:id="477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4771"/>
    <w:bookmarkStart w:name="z12760" w:id="477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4772"/>
    <w:bookmarkStart w:name="z12761" w:id="477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4773"/>
    <w:bookmarkStart w:name="z12762" w:id="477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4774"/>
    <w:bookmarkStart w:name="z12763" w:id="477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4775"/>
    <w:bookmarkStart w:name="z12764" w:id="477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4776"/>
    <w:bookmarkStart w:name="z12765" w:id="4777"/>
    <w:p>
      <w:pPr>
        <w:spacing w:after="0"/>
        <w:ind w:left="0"/>
        <w:jc w:val="both"/>
      </w:pPr>
      <w:r>
        <w:rPr>
          <w:rFonts w:ascii="Times New Roman"/>
          <w:b w:val="false"/>
          <w:i w:val="false"/>
          <w:color w:val="000000"/>
          <w:sz w:val="28"/>
        </w:rPr>
        <w:t>
      92) арнайы және әскери тасымалдауды ұйымдастырады;</w:t>
      </w:r>
    </w:p>
    <w:bookmarkEnd w:id="4777"/>
    <w:bookmarkStart w:name="z12766" w:id="477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4778"/>
    <w:bookmarkStart w:name="z12767" w:id="477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4779"/>
    <w:p>
      <w:pPr>
        <w:spacing w:after="0"/>
        <w:ind w:left="0"/>
        <w:jc w:val="both"/>
      </w:pPr>
      <w:r>
        <w:rPr>
          <w:rFonts w:ascii="Times New Roman"/>
          <w:b w:val="false"/>
          <w:i w:val="false"/>
          <w:color w:val="000000"/>
          <w:sz w:val="28"/>
        </w:rPr>
        <w:t>
      95) Түркістан қаласының аумағында азаматтар көп жиналатын орындарда бейнекамералар орнату және бейнебақылау мониторингін жүргізу қағидаларын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29.05.2025 </w:t>
      </w:r>
      <w:r>
        <w:rPr>
          <w:rFonts w:ascii="Times New Roman"/>
          <w:b w:val="false"/>
          <w:i w:val="false"/>
          <w:color w:val="000000"/>
          <w:sz w:val="28"/>
        </w:rPr>
        <w:t>№ 399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68" w:id="4780"/>
    <w:p>
      <w:pPr>
        <w:spacing w:after="0"/>
        <w:ind w:left="0"/>
        <w:jc w:val="both"/>
      </w:pPr>
      <w:r>
        <w:rPr>
          <w:rFonts w:ascii="Times New Roman"/>
          <w:b w:val="false"/>
          <w:i w:val="false"/>
          <w:color w:val="000000"/>
          <w:sz w:val="28"/>
        </w:rPr>
        <w:t>
      15. Құқықтары және міндеттемелері:</w:t>
      </w:r>
    </w:p>
    <w:bookmarkEnd w:id="4780"/>
    <w:bookmarkStart w:name="z12769" w:id="478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4781"/>
    <w:bookmarkStart w:name="z12770" w:id="478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4782"/>
    <w:bookmarkStart w:name="z12771" w:id="478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4783"/>
    <w:bookmarkStart w:name="z12772" w:id="478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4784"/>
    <w:bookmarkStart w:name="z12773" w:id="478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4785"/>
    <w:bookmarkStart w:name="z12774" w:id="478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4786"/>
    <w:bookmarkStart w:name="z12775" w:id="4787"/>
    <w:p>
      <w:pPr>
        <w:spacing w:after="0"/>
        <w:ind w:left="0"/>
        <w:jc w:val="left"/>
      </w:pPr>
      <w:r>
        <w:rPr>
          <w:rFonts w:ascii="Times New Roman"/>
          <w:b/>
          <w:i w:val="false"/>
          <w:color w:val="000000"/>
        </w:rPr>
        <w:t xml:space="preserve"> 3. Департаменттің қызметін ұйымдастыру</w:t>
      </w:r>
    </w:p>
    <w:bookmarkEnd w:id="4787"/>
    <w:bookmarkStart w:name="z12776" w:id="47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4788"/>
    <w:bookmarkStart w:name="z12777" w:id="478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4789"/>
    <w:bookmarkStart w:name="z12778" w:id="479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4790"/>
    <w:bookmarkStart w:name="z12779" w:id="4791"/>
    <w:p>
      <w:pPr>
        <w:spacing w:after="0"/>
        <w:ind w:left="0"/>
        <w:jc w:val="both"/>
      </w:pPr>
      <w:r>
        <w:rPr>
          <w:rFonts w:ascii="Times New Roman"/>
          <w:b w:val="false"/>
          <w:i w:val="false"/>
          <w:color w:val="000000"/>
          <w:sz w:val="28"/>
        </w:rPr>
        <w:t>
      19. Департамент бастығының өкілеттігі:</w:t>
      </w:r>
    </w:p>
    <w:bookmarkEnd w:id="4791"/>
    <w:bookmarkStart w:name="z12780" w:id="479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792"/>
    <w:bookmarkStart w:name="z12781" w:id="479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793"/>
    <w:bookmarkStart w:name="z12782" w:id="479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794"/>
    <w:bookmarkStart w:name="z12783" w:id="47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4795"/>
    <w:bookmarkStart w:name="z12784" w:id="479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4796"/>
    <w:bookmarkStart w:name="z12785" w:id="479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4797"/>
    <w:bookmarkStart w:name="z12786" w:id="479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4798"/>
    <w:bookmarkStart w:name="z12787" w:id="479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4799"/>
    <w:bookmarkStart w:name="z12788" w:id="480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4800"/>
    <w:bookmarkStart w:name="z12789" w:id="4801"/>
    <w:p>
      <w:pPr>
        <w:spacing w:after="0"/>
        <w:ind w:left="0"/>
        <w:jc w:val="both"/>
      </w:pPr>
      <w:r>
        <w:rPr>
          <w:rFonts w:ascii="Times New Roman"/>
          <w:b w:val="false"/>
          <w:i w:val="false"/>
          <w:color w:val="000000"/>
          <w:sz w:val="28"/>
        </w:rPr>
        <w:t>
      10) өз құзыреті шегінде бұйрықтар шығарады;</w:t>
      </w:r>
    </w:p>
    <w:bookmarkEnd w:id="4801"/>
    <w:bookmarkStart w:name="z12790" w:id="480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4802"/>
    <w:bookmarkStart w:name="z12791" w:id="480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4803"/>
    <w:bookmarkStart w:name="z12792" w:id="480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4804"/>
    <w:bookmarkStart w:name="z12793" w:id="4805"/>
    <w:p>
      <w:pPr>
        <w:spacing w:after="0"/>
        <w:ind w:left="0"/>
        <w:jc w:val="left"/>
      </w:pPr>
      <w:r>
        <w:rPr>
          <w:rFonts w:ascii="Times New Roman"/>
          <w:b/>
          <w:i w:val="false"/>
          <w:color w:val="000000"/>
        </w:rPr>
        <w:t xml:space="preserve"> 4. Департаменттің мүлкі</w:t>
      </w:r>
    </w:p>
    <w:bookmarkEnd w:id="4805"/>
    <w:bookmarkStart w:name="z12794" w:id="480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806"/>
    <w:bookmarkStart w:name="z12795" w:id="480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807"/>
    <w:bookmarkStart w:name="z12796" w:id="480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4808"/>
    <w:bookmarkStart w:name="z12797" w:id="480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09"/>
    <w:bookmarkStart w:name="z12798" w:id="4810"/>
    <w:p>
      <w:pPr>
        <w:spacing w:after="0"/>
        <w:ind w:left="0"/>
        <w:jc w:val="left"/>
      </w:pPr>
      <w:r>
        <w:rPr>
          <w:rFonts w:ascii="Times New Roman"/>
          <w:b/>
          <w:i w:val="false"/>
          <w:color w:val="000000"/>
        </w:rPr>
        <w:t xml:space="preserve"> 5. Департаментті қайта ұйымдастыру және тарату</w:t>
      </w:r>
    </w:p>
    <w:bookmarkEnd w:id="48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54-1-қосымша</w:t>
            </w:r>
          </w:p>
        </w:tc>
      </w:tr>
    </w:tbl>
    <w:bookmarkStart w:name="z13633" w:id="4811"/>
    <w:p>
      <w:pPr>
        <w:spacing w:after="0"/>
        <w:ind w:left="0"/>
        <w:jc w:val="left"/>
      </w:pPr>
      <w:r>
        <w:rPr>
          <w:rFonts w:ascii="Times New Roman"/>
          <w:b/>
          <w:i w:val="false"/>
          <w:color w:val="000000"/>
        </w:rPr>
        <w:t xml:space="preserve"> "Қазақстан Республикасы Ішкі істер министрлігінің Басқару академиясы" республикалық мемлекеттік мекемесінің ЖАРҒЫСЫ</w:t>
      </w:r>
    </w:p>
    <w:bookmarkEnd w:id="4811"/>
    <w:p>
      <w:pPr>
        <w:spacing w:after="0"/>
        <w:ind w:left="0"/>
        <w:jc w:val="both"/>
      </w:pPr>
      <w:r>
        <w:rPr>
          <w:rFonts w:ascii="Times New Roman"/>
          <w:b w:val="false"/>
          <w:i w:val="false"/>
          <w:color w:val="ff0000"/>
          <w:sz w:val="28"/>
        </w:rPr>
        <w:t xml:space="preserve">
      Ескерту. 54-1-қосымшамен толықтырылды – ҚР Ішкі істер министрінің 22.11.2024 </w:t>
      </w:r>
      <w:r>
        <w:rPr>
          <w:rFonts w:ascii="Times New Roman"/>
          <w:b w:val="false"/>
          <w:i w:val="false"/>
          <w:color w:val="ff0000"/>
          <w:sz w:val="28"/>
        </w:rPr>
        <w:t>№ 924</w:t>
      </w:r>
      <w:r>
        <w:rPr>
          <w:rFonts w:ascii="Times New Roman"/>
          <w:b w:val="false"/>
          <w:i w:val="false"/>
          <w:color w:val="ff0000"/>
          <w:sz w:val="28"/>
        </w:rPr>
        <w:t xml:space="preserve"> бұйрығымен.</w:t>
      </w:r>
    </w:p>
    <w:bookmarkStart w:name="z13634" w:id="4812"/>
    <w:p>
      <w:pPr>
        <w:spacing w:after="0"/>
        <w:ind w:left="0"/>
        <w:jc w:val="left"/>
      </w:pPr>
      <w:r>
        <w:rPr>
          <w:rFonts w:ascii="Times New Roman"/>
          <w:b/>
          <w:i w:val="false"/>
          <w:color w:val="000000"/>
        </w:rPr>
        <w:t xml:space="preserve"> 2024 жыл</w:t>
      </w:r>
    </w:p>
    <w:bookmarkEnd w:id="4812"/>
    <w:bookmarkStart w:name="z13635" w:id="4813"/>
    <w:p>
      <w:pPr>
        <w:spacing w:after="0"/>
        <w:ind w:left="0"/>
        <w:jc w:val="left"/>
      </w:pPr>
      <w:r>
        <w:rPr>
          <w:rFonts w:ascii="Times New Roman"/>
          <w:b/>
          <w:i w:val="false"/>
          <w:color w:val="000000"/>
        </w:rPr>
        <w:t xml:space="preserve"> 1-тарау. Жалпы ережелер</w:t>
      </w:r>
    </w:p>
    <w:bookmarkEnd w:id="4813"/>
    <w:bookmarkStart w:name="z13636" w:id="4814"/>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4814"/>
    <w:bookmarkStart w:name="z13637" w:id="4815"/>
    <w:p>
      <w:pPr>
        <w:spacing w:after="0"/>
        <w:ind w:left="0"/>
        <w:jc w:val="both"/>
      </w:pPr>
      <w:r>
        <w:rPr>
          <w:rFonts w:ascii="Times New Roman"/>
          <w:b w:val="false"/>
          <w:i w:val="false"/>
          <w:color w:val="000000"/>
          <w:sz w:val="28"/>
        </w:rPr>
        <w:t>
      2. Академияның түрі: республикалық мемлекеттік мекеме.</w:t>
      </w:r>
    </w:p>
    <w:bookmarkEnd w:id="4815"/>
    <w:bookmarkStart w:name="z13638" w:id="4816"/>
    <w:p>
      <w:pPr>
        <w:spacing w:after="0"/>
        <w:ind w:left="0"/>
        <w:jc w:val="both"/>
      </w:pPr>
      <w:r>
        <w:rPr>
          <w:rFonts w:ascii="Times New Roman"/>
          <w:b w:val="false"/>
          <w:i w:val="false"/>
          <w:color w:val="000000"/>
          <w:sz w:val="28"/>
        </w:rPr>
        <w:t>
      3. "Қазақстан Республикасы Ішкі істер министрлігінің кейбір мәселелері туралы" мемлекеттік мекемесін құру туралы" Қазақстан Республикасы Үкіметінің 31 қазандағы № 908 қаулысымен құрылған.</w:t>
      </w:r>
    </w:p>
    <w:bookmarkEnd w:id="4816"/>
    <w:bookmarkStart w:name="z13639" w:id="4817"/>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4817"/>
    <w:bookmarkStart w:name="z13640" w:id="4818"/>
    <w:p>
      <w:pPr>
        <w:spacing w:after="0"/>
        <w:ind w:left="0"/>
        <w:jc w:val="both"/>
      </w:pPr>
      <w:r>
        <w:rPr>
          <w:rFonts w:ascii="Times New Roman"/>
          <w:b w:val="false"/>
          <w:i w:val="false"/>
          <w:color w:val="000000"/>
          <w:sz w:val="28"/>
        </w:rPr>
        <w:t>
      5. Республикалық мемелекеттік мекеменің құрылтайшысы Қазақстан Республикасының Үкіметі болып табылады.</w:t>
      </w:r>
    </w:p>
    <w:bookmarkEnd w:id="4818"/>
    <w:bookmarkStart w:name="z13641" w:id="4819"/>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4819"/>
    <w:bookmarkStart w:name="z13642" w:id="4820"/>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4820"/>
    <w:bookmarkStart w:name="z13643" w:id="4821"/>
    <w:p>
      <w:pPr>
        <w:spacing w:after="0"/>
        <w:ind w:left="0"/>
        <w:jc w:val="both"/>
      </w:pPr>
      <w:r>
        <w:rPr>
          <w:rFonts w:ascii="Times New Roman"/>
          <w:b w:val="false"/>
          <w:i w:val="false"/>
          <w:color w:val="000000"/>
          <w:sz w:val="28"/>
        </w:rPr>
        <w:t>
      8. Академияның толық және қысқартылған атауы:</w:t>
      </w:r>
    </w:p>
    <w:bookmarkEnd w:id="4821"/>
    <w:bookmarkStart w:name="z13644" w:id="4822"/>
    <w:p>
      <w:pPr>
        <w:spacing w:after="0"/>
        <w:ind w:left="0"/>
        <w:jc w:val="both"/>
      </w:pPr>
      <w:r>
        <w:rPr>
          <w:rFonts w:ascii="Times New Roman"/>
          <w:b w:val="false"/>
          <w:i w:val="false"/>
          <w:color w:val="000000"/>
          <w:sz w:val="28"/>
        </w:rPr>
        <w:t>
      толық:</w:t>
      </w:r>
    </w:p>
    <w:bookmarkEnd w:id="4822"/>
    <w:bookmarkStart w:name="z13645" w:id="4823"/>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Басқару академиясы" республикалық мемлекеттік мекемесі;</w:t>
      </w:r>
    </w:p>
    <w:bookmarkEnd w:id="4823"/>
    <w:bookmarkStart w:name="z13646" w:id="4824"/>
    <w:p>
      <w:pPr>
        <w:spacing w:after="0"/>
        <w:ind w:left="0"/>
        <w:jc w:val="both"/>
      </w:pPr>
      <w:r>
        <w:rPr>
          <w:rFonts w:ascii="Times New Roman"/>
          <w:b w:val="false"/>
          <w:i w:val="false"/>
          <w:color w:val="000000"/>
          <w:sz w:val="28"/>
        </w:rPr>
        <w:t>
      орыс тілінде – Республиканское государственное учреждение "Академия управления Министерства внутренних дел Республики Казахстан";</w:t>
      </w:r>
    </w:p>
    <w:bookmarkEnd w:id="4824"/>
    <w:bookmarkStart w:name="z13647" w:id="4825"/>
    <w:p>
      <w:pPr>
        <w:spacing w:after="0"/>
        <w:ind w:left="0"/>
        <w:jc w:val="both"/>
      </w:pPr>
      <w:r>
        <w:rPr>
          <w:rFonts w:ascii="Times New Roman"/>
          <w:b w:val="false"/>
          <w:i w:val="false"/>
          <w:color w:val="000000"/>
          <w:sz w:val="28"/>
        </w:rPr>
        <w:t>
      ағылшын тілінде – Republican state institution "Academy of the Ministry of Internal Affairs of the Republic of Kazakhstan named after Makan Yesbulatov";</w:t>
      </w:r>
    </w:p>
    <w:bookmarkEnd w:id="4825"/>
    <w:bookmarkStart w:name="z13648" w:id="4826"/>
    <w:p>
      <w:pPr>
        <w:spacing w:after="0"/>
        <w:ind w:left="0"/>
        <w:jc w:val="both"/>
      </w:pPr>
      <w:r>
        <w:rPr>
          <w:rFonts w:ascii="Times New Roman"/>
          <w:b w:val="false"/>
          <w:i w:val="false"/>
          <w:color w:val="000000"/>
          <w:sz w:val="28"/>
        </w:rPr>
        <w:t>
      қысқартылған атауы:</w:t>
      </w:r>
    </w:p>
    <w:bookmarkEnd w:id="4826"/>
    <w:bookmarkStart w:name="z13649" w:id="4827"/>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4827"/>
    <w:bookmarkStart w:name="z13650" w:id="4828"/>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4828"/>
    <w:bookmarkStart w:name="z13651" w:id="4829"/>
    <w:p>
      <w:pPr>
        <w:spacing w:after="0"/>
        <w:ind w:left="0"/>
        <w:jc w:val="both"/>
      </w:pPr>
      <w:r>
        <w:rPr>
          <w:rFonts w:ascii="Times New Roman"/>
          <w:b w:val="false"/>
          <w:i w:val="false"/>
          <w:color w:val="000000"/>
          <w:sz w:val="28"/>
        </w:rPr>
        <w:t>
      ағылшын тілінде – RSI " Academy of Management of the Ministry of Internal Affairs of the Republic of Kazakhstan".</w:t>
      </w:r>
    </w:p>
    <w:bookmarkEnd w:id="4829"/>
    <w:bookmarkStart w:name="z13652" w:id="4830"/>
    <w:p>
      <w:pPr>
        <w:spacing w:after="0"/>
        <w:ind w:left="0"/>
        <w:jc w:val="both"/>
      </w:pPr>
      <w:r>
        <w:rPr>
          <w:rFonts w:ascii="Times New Roman"/>
          <w:b w:val="false"/>
          <w:i w:val="false"/>
          <w:color w:val="000000"/>
          <w:sz w:val="28"/>
        </w:rPr>
        <w:t>
      9. Академияның орналасқан жері: 010000, Республика Казахстан, г. Астана, проспект Тәуелсіздік, 1.</w:t>
      </w:r>
    </w:p>
    <w:bookmarkEnd w:id="4830"/>
    <w:bookmarkStart w:name="z13653" w:id="4831"/>
    <w:p>
      <w:pPr>
        <w:spacing w:after="0"/>
        <w:ind w:left="0"/>
        <w:jc w:val="left"/>
      </w:pPr>
      <w:r>
        <w:rPr>
          <w:rFonts w:ascii="Times New Roman"/>
          <w:b/>
          <w:i w:val="false"/>
          <w:color w:val="000000"/>
        </w:rPr>
        <w:t xml:space="preserve"> 2-тарау. Академияның заңды мәртебесі</w:t>
      </w:r>
    </w:p>
    <w:bookmarkEnd w:id="4831"/>
    <w:bookmarkStart w:name="z13654" w:id="4832"/>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4832"/>
    <w:bookmarkStart w:name="z13655" w:id="4833"/>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4833"/>
    <w:bookmarkStart w:name="z13656" w:id="4834"/>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жауапкершілікте болады.</w:t>
      </w:r>
    </w:p>
    <w:bookmarkEnd w:id="4834"/>
    <w:bookmarkStart w:name="z13657" w:id="4835"/>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4835"/>
    <w:bookmarkStart w:name="z13658" w:id="4836"/>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4836"/>
    <w:bookmarkStart w:name="z13659" w:id="4837"/>
    <w:p>
      <w:pPr>
        <w:spacing w:after="0"/>
        <w:ind w:left="0"/>
        <w:jc w:val="left"/>
      </w:pPr>
      <w:r>
        <w:rPr>
          <w:rFonts w:ascii="Times New Roman"/>
          <w:b/>
          <w:i w:val="false"/>
          <w:color w:val="000000"/>
        </w:rPr>
        <w:t xml:space="preserve"> 3-тарау. Академия қызметінің мәні мен мақсаттары</w:t>
      </w:r>
    </w:p>
    <w:bookmarkEnd w:id="4837"/>
    <w:bookmarkStart w:name="z13660" w:id="4838"/>
    <w:p>
      <w:pPr>
        <w:spacing w:after="0"/>
        <w:ind w:left="0"/>
        <w:jc w:val="both"/>
      </w:pPr>
      <w:r>
        <w:rPr>
          <w:rFonts w:ascii="Times New Roman"/>
          <w:b w:val="false"/>
          <w:i w:val="false"/>
          <w:color w:val="000000"/>
          <w:sz w:val="28"/>
        </w:rPr>
        <w:t>
      15. Академия қызметінің мәні:</w:t>
      </w:r>
    </w:p>
    <w:bookmarkEnd w:id="4838"/>
    <w:bookmarkStart w:name="z13661" w:id="4839"/>
    <w:p>
      <w:pPr>
        <w:spacing w:after="0"/>
        <w:ind w:left="0"/>
        <w:jc w:val="both"/>
      </w:pPr>
      <w:r>
        <w:rPr>
          <w:rFonts w:ascii="Times New Roman"/>
          <w:b w:val="false"/>
          <w:i w:val="false"/>
          <w:color w:val="000000"/>
          <w:sz w:val="28"/>
        </w:rPr>
        <w:t>
      1) ішкі істер органдарының аға және орта басшы құрамдағы басшыларын (аудандық және облыстық бөліністердің бастықтарын) оқыту;</w:t>
      </w:r>
    </w:p>
    <w:bookmarkEnd w:id="4839"/>
    <w:bookmarkStart w:name="z13662" w:id="4840"/>
    <w:p>
      <w:pPr>
        <w:spacing w:after="0"/>
        <w:ind w:left="0"/>
        <w:jc w:val="both"/>
      </w:pPr>
      <w:r>
        <w:rPr>
          <w:rFonts w:ascii="Times New Roman"/>
          <w:b w:val="false"/>
          <w:i w:val="false"/>
          <w:color w:val="000000"/>
          <w:sz w:val="28"/>
        </w:rPr>
        <w:t>
      2)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4840"/>
    <w:bookmarkStart w:name="z13663" w:id="4841"/>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4841"/>
    <w:bookmarkStart w:name="z13664" w:id="4842"/>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4842"/>
    <w:bookmarkStart w:name="z13665" w:id="4843"/>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4843"/>
    <w:bookmarkStart w:name="z13666" w:id="4844"/>
    <w:p>
      <w:pPr>
        <w:spacing w:after="0"/>
        <w:ind w:left="0"/>
        <w:jc w:val="both"/>
      </w:pPr>
      <w:r>
        <w:rPr>
          <w:rFonts w:ascii="Times New Roman"/>
          <w:b w:val="false"/>
          <w:i w:val="false"/>
          <w:color w:val="000000"/>
          <w:sz w:val="28"/>
        </w:rPr>
        <w:t>
      16. Академия қызметінің мақсаттары:</w:t>
      </w:r>
    </w:p>
    <w:bookmarkEnd w:id="4844"/>
    <w:bookmarkStart w:name="z13667" w:id="484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4845"/>
    <w:bookmarkStart w:name="z13668" w:id="4846"/>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4846"/>
    <w:bookmarkStart w:name="z13669" w:id="4847"/>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4847"/>
    <w:bookmarkStart w:name="z13670" w:id="4848"/>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4848"/>
    <w:bookmarkStart w:name="z13671" w:id="4849"/>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4849"/>
    <w:bookmarkStart w:name="z13672" w:id="4850"/>
    <w:p>
      <w:pPr>
        <w:spacing w:after="0"/>
        <w:ind w:left="0"/>
        <w:jc w:val="both"/>
      </w:pPr>
      <w:r>
        <w:rPr>
          <w:rFonts w:ascii="Times New Roman"/>
          <w:b w:val="false"/>
          <w:i w:val="false"/>
          <w:color w:val="000000"/>
          <w:sz w:val="28"/>
        </w:rPr>
        <w:t>
      1) ішкі істер органдарының қызметкерлеріне білім беру қызметтерін көрсету;</w:t>
      </w:r>
    </w:p>
    <w:bookmarkEnd w:id="4850"/>
    <w:bookmarkStart w:name="z13673" w:id="4851"/>
    <w:p>
      <w:pPr>
        <w:spacing w:after="0"/>
        <w:ind w:left="0"/>
        <w:jc w:val="both"/>
      </w:pPr>
      <w:r>
        <w:rPr>
          <w:rFonts w:ascii="Times New Roman"/>
          <w:b w:val="false"/>
          <w:i w:val="false"/>
          <w:color w:val="000000"/>
          <w:sz w:val="28"/>
        </w:rPr>
        <w:t>
      2) ғылыми зерттеулерді ұйымдастыру және жүргізу Ішкі істер органдарының қызметін ғылыми-әдістемелік қамтамасыз ету;</w:t>
      </w:r>
    </w:p>
    <w:bookmarkEnd w:id="4851"/>
    <w:bookmarkStart w:name="z13674" w:id="4852"/>
    <w:p>
      <w:pPr>
        <w:spacing w:after="0"/>
        <w:ind w:left="0"/>
        <w:jc w:val="both"/>
      </w:pPr>
      <w:r>
        <w:rPr>
          <w:rFonts w:ascii="Times New Roman"/>
          <w:b w:val="false"/>
          <w:i w:val="false"/>
          <w:color w:val="000000"/>
          <w:sz w:val="28"/>
        </w:rPr>
        <w:t>
      3) заң шығару қызметіне қатысу;</w:t>
      </w:r>
    </w:p>
    <w:bookmarkEnd w:id="4852"/>
    <w:bookmarkStart w:name="z13675" w:id="4853"/>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4853"/>
    <w:bookmarkStart w:name="z13676" w:id="4854"/>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4854"/>
    <w:bookmarkStart w:name="z13677" w:id="4855"/>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мамандандырылған ұйымдармен және мекемелермен ынтымақтастық және өзара іс-қимыл жасау;</w:t>
      </w:r>
    </w:p>
    <w:bookmarkEnd w:id="4855"/>
    <w:bookmarkStart w:name="z13678" w:id="4856"/>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4856"/>
    <w:bookmarkStart w:name="z13679" w:id="4857"/>
    <w:p>
      <w:pPr>
        <w:spacing w:after="0"/>
        <w:ind w:left="0"/>
        <w:jc w:val="both"/>
      </w:pPr>
      <w:r>
        <w:rPr>
          <w:rFonts w:ascii="Times New Roman"/>
          <w:b w:val="false"/>
          <w:i w:val="false"/>
          <w:color w:val="000000"/>
          <w:sz w:val="28"/>
        </w:rPr>
        <w:t>
      8) баспа-баспаханалық қызметті жүзеге асыру;</w:t>
      </w:r>
    </w:p>
    <w:bookmarkEnd w:id="4857"/>
    <w:bookmarkStart w:name="z13680" w:id="4858"/>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4858"/>
    <w:bookmarkStart w:name="z13681" w:id="4859"/>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4859"/>
    <w:bookmarkStart w:name="z13682" w:id="4860"/>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4860"/>
    <w:bookmarkStart w:name="z13683" w:id="4861"/>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4861"/>
    <w:bookmarkStart w:name="z13684" w:id="4862"/>
    <w:p>
      <w:pPr>
        <w:spacing w:after="0"/>
        <w:ind w:left="0"/>
        <w:jc w:val="left"/>
      </w:pPr>
      <w:r>
        <w:rPr>
          <w:rFonts w:ascii="Times New Roman"/>
          <w:b/>
          <w:i w:val="false"/>
          <w:color w:val="000000"/>
        </w:rPr>
        <w:t xml:space="preserve"> 4-тарау. Академияны басқару</w:t>
      </w:r>
    </w:p>
    <w:bookmarkEnd w:id="4862"/>
    <w:bookmarkStart w:name="z13685" w:id="4863"/>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4863"/>
    <w:bookmarkStart w:name="z13686" w:id="4864"/>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4864"/>
    <w:bookmarkStart w:name="z13687" w:id="4865"/>
    <w:p>
      <w:pPr>
        <w:spacing w:after="0"/>
        <w:ind w:left="0"/>
        <w:jc w:val="both"/>
      </w:pPr>
      <w:r>
        <w:rPr>
          <w:rFonts w:ascii="Times New Roman"/>
          <w:b w:val="false"/>
          <w:i w:val="false"/>
          <w:color w:val="000000"/>
          <w:sz w:val="28"/>
        </w:rPr>
        <w:t>
      1) Академияға мүлікті бекітеді;</w:t>
      </w:r>
    </w:p>
    <w:bookmarkEnd w:id="4865"/>
    <w:bookmarkStart w:name="z13688" w:id="4866"/>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4866"/>
    <w:bookmarkStart w:name="z13689" w:id="4867"/>
    <w:p>
      <w:pPr>
        <w:spacing w:after="0"/>
        <w:ind w:left="0"/>
        <w:jc w:val="both"/>
      </w:pPr>
      <w:r>
        <w:rPr>
          <w:rFonts w:ascii="Times New Roman"/>
          <w:b w:val="false"/>
          <w:i w:val="false"/>
          <w:color w:val="000000"/>
          <w:sz w:val="28"/>
        </w:rPr>
        <w:t>
      3) Академияның қаржыландыру жоспарын бекітеді;</w:t>
      </w:r>
    </w:p>
    <w:bookmarkEnd w:id="4867"/>
    <w:bookmarkStart w:name="z13690" w:id="4868"/>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4868"/>
    <w:bookmarkStart w:name="z13691" w:id="4869"/>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4869"/>
    <w:bookmarkStart w:name="z13692" w:id="4870"/>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лауазымынан босатудың негіздерін белгілейді;</w:t>
      </w:r>
    </w:p>
    <w:bookmarkEnd w:id="4870"/>
    <w:bookmarkStart w:name="z13693" w:id="4871"/>
    <w:p>
      <w:pPr>
        <w:spacing w:after="0"/>
        <w:ind w:left="0"/>
        <w:jc w:val="both"/>
      </w:pPr>
      <w:r>
        <w:rPr>
          <w:rFonts w:ascii="Times New Roman"/>
          <w:b w:val="false"/>
          <w:i w:val="false"/>
          <w:color w:val="000000"/>
          <w:sz w:val="28"/>
        </w:rPr>
        <w:t>
      7) Академия бастығының ұсынымы бойынша оның орынбасарларын лаузымға тағайындайды және лауазымнан босатады;</w:t>
      </w:r>
    </w:p>
    <w:bookmarkEnd w:id="4871"/>
    <w:bookmarkStart w:name="z13694" w:id="4872"/>
    <w:p>
      <w:pPr>
        <w:spacing w:after="0"/>
        <w:ind w:left="0"/>
        <w:jc w:val="both"/>
      </w:pPr>
      <w:r>
        <w:rPr>
          <w:rFonts w:ascii="Times New Roman"/>
          <w:b w:val="false"/>
          <w:i w:val="false"/>
          <w:color w:val="000000"/>
          <w:sz w:val="28"/>
        </w:rPr>
        <w:t>
      8) жылдық қаржылық есептілікті бекітеді;</w:t>
      </w:r>
    </w:p>
    <w:bookmarkEnd w:id="4872"/>
    <w:bookmarkStart w:name="z13695" w:id="4873"/>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4873"/>
    <w:bookmarkStart w:name="z13696" w:id="4874"/>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4874"/>
    <w:bookmarkStart w:name="z13697" w:id="4875"/>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4875"/>
    <w:bookmarkStart w:name="z13698" w:id="4876"/>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4876"/>
    <w:bookmarkStart w:name="z13699" w:id="4877"/>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4877"/>
    <w:bookmarkStart w:name="z13700" w:id="4878"/>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4878"/>
    <w:bookmarkStart w:name="z13701" w:id="4879"/>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4879"/>
    <w:bookmarkStart w:name="z13702" w:id="4880"/>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әзірлейді және бекітеді;</w:t>
      </w:r>
    </w:p>
    <w:bookmarkEnd w:id="4880"/>
    <w:bookmarkStart w:name="z13703" w:id="4881"/>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4881"/>
    <w:bookmarkStart w:name="z13704" w:id="4882"/>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4882"/>
    <w:bookmarkStart w:name="z13705" w:id="4883"/>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4883"/>
    <w:bookmarkStart w:name="z13706" w:id="4884"/>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4884"/>
    <w:bookmarkStart w:name="z13707" w:id="4885"/>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4885"/>
    <w:bookmarkStart w:name="z13708" w:id="4886"/>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4886"/>
    <w:bookmarkStart w:name="z13709" w:id="4887"/>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4887"/>
    <w:bookmarkStart w:name="z13710" w:id="4888"/>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4888"/>
    <w:bookmarkStart w:name="z13711" w:id="4889"/>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4889"/>
    <w:bookmarkStart w:name="z13712" w:id="4890"/>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4890"/>
    <w:bookmarkStart w:name="z13713" w:id="4891"/>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4891"/>
    <w:bookmarkStart w:name="z13714" w:id="4892"/>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4892"/>
    <w:bookmarkStart w:name="z13715" w:id="4893"/>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4893"/>
    <w:bookmarkStart w:name="z13716" w:id="4894"/>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4894"/>
    <w:bookmarkStart w:name="z13717" w:id="4895"/>
    <w:p>
      <w:pPr>
        <w:spacing w:after="0"/>
        <w:ind w:left="0"/>
        <w:jc w:val="both"/>
      </w:pPr>
      <w:r>
        <w:rPr>
          <w:rFonts w:ascii="Times New Roman"/>
          <w:b w:val="false"/>
          <w:i w:val="false"/>
          <w:color w:val="000000"/>
          <w:sz w:val="28"/>
        </w:rPr>
        <w:t>
      25. Академия бастығы заңнамада белгіленген тәртіпте:</w:t>
      </w:r>
    </w:p>
    <w:bookmarkEnd w:id="4895"/>
    <w:bookmarkStart w:name="z13718" w:id="4896"/>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4896"/>
    <w:bookmarkStart w:name="z13719" w:id="4897"/>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4897"/>
    <w:bookmarkStart w:name="z13720" w:id="4898"/>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4898"/>
    <w:bookmarkStart w:name="z13721" w:id="4899"/>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4899"/>
    <w:bookmarkStart w:name="z13722" w:id="4900"/>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4900"/>
    <w:bookmarkStart w:name="z13723" w:id="4901"/>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4901"/>
    <w:bookmarkStart w:name="z13724" w:id="4902"/>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4902"/>
    <w:bookmarkStart w:name="z13725" w:id="4903"/>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4903"/>
    <w:bookmarkStart w:name="z13726" w:id="4904"/>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4904"/>
    <w:bookmarkStart w:name="z13727" w:id="4905"/>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лауазымға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4905"/>
    <w:bookmarkStart w:name="z13728" w:id="4906"/>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лауазымға тағайындау немесе лауазымнан босату туралы ұсыныстар енгізеді;</w:t>
      </w:r>
    </w:p>
    <w:bookmarkEnd w:id="4906"/>
    <w:bookmarkStart w:name="z13729" w:id="4907"/>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4907"/>
    <w:bookmarkStart w:name="z13730" w:id="4908"/>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4908"/>
    <w:bookmarkStart w:name="z13731" w:id="4909"/>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4909"/>
    <w:bookmarkStart w:name="z13732" w:id="4910"/>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4910"/>
    <w:bookmarkStart w:name="z13733" w:id="4911"/>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жасасуын ұйымдастырады;</w:t>
      </w:r>
    </w:p>
    <w:bookmarkEnd w:id="4911"/>
    <w:bookmarkStart w:name="z13734" w:id="4912"/>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4912"/>
    <w:bookmarkStart w:name="z13735" w:id="4913"/>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4913"/>
    <w:bookmarkStart w:name="z13736" w:id="4914"/>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4914"/>
    <w:bookmarkStart w:name="z13737" w:id="4915"/>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4915"/>
    <w:bookmarkStart w:name="z13738" w:id="4916"/>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4916"/>
    <w:bookmarkStart w:name="z13739" w:id="4917"/>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4917"/>
    <w:bookmarkStart w:name="z13740" w:id="4918"/>
    <w:p>
      <w:pPr>
        <w:spacing w:after="0"/>
        <w:ind w:left="0"/>
        <w:jc w:val="both"/>
      </w:pPr>
      <w:r>
        <w:rPr>
          <w:rFonts w:ascii="Times New Roman"/>
          <w:b w:val="false"/>
          <w:i w:val="false"/>
          <w:color w:val="000000"/>
          <w:sz w:val="28"/>
        </w:rPr>
        <w:t>
      23) қаржылық құжаттар мен есептіліктерге қол қояды.</w:t>
      </w:r>
    </w:p>
    <w:bookmarkEnd w:id="4918"/>
    <w:bookmarkStart w:name="z13741" w:id="4919"/>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4919"/>
    <w:bookmarkStart w:name="z13742" w:id="4920"/>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4920"/>
    <w:bookmarkStart w:name="z13743" w:id="4921"/>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4921"/>
    <w:bookmarkStart w:name="z13744" w:id="4922"/>
    <w:p>
      <w:pPr>
        <w:spacing w:after="0"/>
        <w:ind w:left="0"/>
        <w:jc w:val="both"/>
      </w:pPr>
      <w:r>
        <w:rPr>
          <w:rFonts w:ascii="Times New Roman"/>
          <w:b w:val="false"/>
          <w:i w:val="false"/>
          <w:color w:val="000000"/>
          <w:sz w:val="28"/>
        </w:rPr>
        <w:t>
      29. Ғылыми кеңестің құзыретіне мыналар жатады:</w:t>
      </w:r>
    </w:p>
    <w:bookmarkEnd w:id="4922"/>
    <w:bookmarkStart w:name="z13745" w:id="4923"/>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4923"/>
    <w:bookmarkStart w:name="z13746" w:id="4924"/>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4924"/>
    <w:bookmarkStart w:name="z13747" w:id="4925"/>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4925"/>
    <w:bookmarkStart w:name="z13748" w:id="4926"/>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4926"/>
    <w:bookmarkStart w:name="z13749" w:id="4927"/>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4927"/>
    <w:bookmarkStart w:name="z13750" w:id="4928"/>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4928"/>
    <w:bookmarkStart w:name="z13751" w:id="4929"/>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4929"/>
    <w:bookmarkStart w:name="z13752" w:id="4930"/>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4930"/>
    <w:bookmarkStart w:name="z13753" w:id="4931"/>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4931"/>
    <w:bookmarkStart w:name="z13754" w:id="4932"/>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4932"/>
    <w:bookmarkStart w:name="z13755" w:id="4933"/>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тұрмыстық-тұрғын үй және басқалар) құрылуы мүмкін.</w:t>
      </w:r>
    </w:p>
    <w:bookmarkEnd w:id="4933"/>
    <w:bookmarkStart w:name="z13756" w:id="4934"/>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4934"/>
    <w:bookmarkStart w:name="z13757" w:id="4935"/>
    <w:p>
      <w:pPr>
        <w:spacing w:after="0"/>
        <w:ind w:left="0"/>
        <w:jc w:val="left"/>
      </w:pPr>
      <w:r>
        <w:rPr>
          <w:rFonts w:ascii="Times New Roman"/>
          <w:b/>
          <w:i w:val="false"/>
          <w:color w:val="000000"/>
        </w:rPr>
        <w:t xml:space="preserve"> 5-тарау. Академияға қабылдау тәртібі</w:t>
      </w:r>
    </w:p>
    <w:bookmarkEnd w:id="4935"/>
    <w:bookmarkStart w:name="z13758" w:id="4936"/>
    <w:p>
      <w:pPr>
        <w:spacing w:after="0"/>
        <w:ind w:left="0"/>
        <w:jc w:val="both"/>
      </w:pPr>
      <w:r>
        <w:rPr>
          <w:rFonts w:ascii="Times New Roman"/>
          <w:b w:val="false"/>
          <w:i w:val="false"/>
          <w:color w:val="000000"/>
          <w:sz w:val="28"/>
        </w:rPr>
        <w:t>
      34.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4936"/>
    <w:bookmarkStart w:name="z13759" w:id="4937"/>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4937"/>
    <w:bookmarkStart w:name="z13760" w:id="4938"/>
    <w:p>
      <w:pPr>
        <w:spacing w:after="0"/>
        <w:ind w:left="0"/>
        <w:jc w:val="both"/>
      </w:pPr>
      <w:r>
        <w:rPr>
          <w:rFonts w:ascii="Times New Roman"/>
          <w:b w:val="false"/>
          <w:i w:val="false"/>
          <w:color w:val="000000"/>
          <w:sz w:val="28"/>
        </w:rPr>
        <w:t>
      36. Академияға оқуға қабылдау, сондай-ақ ауыстыру, қайта қабылдау тәртібі Қазақстан Республикасының заңнамасымен, Министрдің бұйрықтарымен регламенттеледі.</w:t>
      </w:r>
    </w:p>
    <w:bookmarkEnd w:id="4938"/>
    <w:bookmarkStart w:name="z13761" w:id="493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4939"/>
    <w:bookmarkStart w:name="z13762" w:id="4940"/>
    <w:p>
      <w:pPr>
        <w:spacing w:after="0"/>
        <w:ind w:left="0"/>
        <w:jc w:val="both"/>
      </w:pPr>
      <w:r>
        <w:rPr>
          <w:rFonts w:ascii="Times New Roman"/>
          <w:b w:val="false"/>
          <w:i w:val="false"/>
          <w:color w:val="000000"/>
          <w:sz w:val="28"/>
        </w:rPr>
        <w:t>
      Қосымша білімнің білім беру бағдарламалары бойынша оқуға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бекітілетін жоспар-кестелер негізінде жіберіледі.</w:t>
      </w:r>
    </w:p>
    <w:bookmarkEnd w:id="4940"/>
    <w:bookmarkStart w:name="z13763" w:id="4941"/>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4941"/>
    <w:bookmarkStart w:name="z13764" w:id="4942"/>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4942"/>
    <w:bookmarkStart w:name="z13765" w:id="4943"/>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өтінішхаты негізінде қайта қабылданатын білім алушыны жұмысқа орналастыру кепілдігімен жүзеге асырылады.</w:t>
      </w:r>
    </w:p>
    <w:bookmarkEnd w:id="4943"/>
    <w:bookmarkStart w:name="z13766" w:id="4944"/>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4944"/>
    <w:bookmarkStart w:name="z13767" w:id="4945"/>
    <w:p>
      <w:pPr>
        <w:spacing w:after="0"/>
        <w:ind w:left="0"/>
        <w:jc w:val="left"/>
      </w:pPr>
      <w:r>
        <w:rPr>
          <w:rFonts w:ascii="Times New Roman"/>
          <w:b/>
          <w:i w:val="false"/>
          <w:color w:val="000000"/>
        </w:rPr>
        <w:t xml:space="preserve"> 6-тарау. Академиянын білім беру процесін ұйымдастыру тәртібі</w:t>
      </w:r>
    </w:p>
    <w:bookmarkEnd w:id="4945"/>
    <w:bookmarkStart w:name="z13768" w:id="4946"/>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4946"/>
    <w:bookmarkStart w:name="z13769" w:id="4947"/>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4947"/>
    <w:bookmarkStart w:name="z13770" w:id="4948"/>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4948"/>
    <w:bookmarkStart w:name="z13771" w:id="4949"/>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4949"/>
    <w:bookmarkStart w:name="z13772" w:id="4950"/>
    <w:p>
      <w:pPr>
        <w:spacing w:after="0"/>
        <w:ind w:left="0"/>
        <w:jc w:val="both"/>
      </w:pPr>
      <w:r>
        <w:rPr>
          <w:rFonts w:ascii="Times New Roman"/>
          <w:b w:val="false"/>
          <w:i w:val="false"/>
          <w:color w:val="000000"/>
          <w:sz w:val="28"/>
        </w:rPr>
        <w:t>
      45. Академиядағы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4950"/>
    <w:bookmarkStart w:name="z13773" w:id="4951"/>
    <w:p>
      <w:pPr>
        <w:spacing w:after="0"/>
        <w:ind w:left="0"/>
        <w:jc w:val="both"/>
      </w:pPr>
      <w:r>
        <w:rPr>
          <w:rFonts w:ascii="Times New Roman"/>
          <w:b w:val="false"/>
          <w:i w:val="false"/>
          <w:color w:val="000000"/>
          <w:sz w:val="28"/>
        </w:rPr>
        <w:t>
      46.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4951"/>
    <w:bookmarkStart w:name="z13774" w:id="4952"/>
    <w:p>
      <w:pPr>
        <w:spacing w:after="0"/>
        <w:ind w:left="0"/>
        <w:jc w:val="both"/>
      </w:pPr>
      <w:r>
        <w:rPr>
          <w:rFonts w:ascii="Times New Roman"/>
          <w:b w:val="false"/>
          <w:i w:val="false"/>
          <w:color w:val="000000"/>
          <w:sz w:val="28"/>
        </w:rPr>
        <w:t>
      47.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4952"/>
    <w:bookmarkStart w:name="z13775" w:id="4953"/>
    <w:p>
      <w:pPr>
        <w:spacing w:after="0"/>
        <w:ind w:left="0"/>
        <w:jc w:val="both"/>
      </w:pPr>
      <w:r>
        <w:rPr>
          <w:rFonts w:ascii="Times New Roman"/>
          <w:b w:val="false"/>
          <w:i w:val="false"/>
          <w:color w:val="000000"/>
          <w:sz w:val="28"/>
        </w:rPr>
        <w:t>
      48.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4953"/>
    <w:bookmarkStart w:name="z13776" w:id="4954"/>
    <w:p>
      <w:pPr>
        <w:spacing w:after="0"/>
        <w:ind w:left="0"/>
        <w:jc w:val="both"/>
      </w:pPr>
      <w:r>
        <w:rPr>
          <w:rFonts w:ascii="Times New Roman"/>
          <w:b w:val="false"/>
          <w:i w:val="false"/>
          <w:color w:val="000000"/>
          <w:sz w:val="28"/>
        </w:rPr>
        <w:t>
      49.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4954"/>
    <w:bookmarkStart w:name="z13777" w:id="4955"/>
    <w:p>
      <w:pPr>
        <w:spacing w:after="0"/>
        <w:ind w:left="0"/>
        <w:jc w:val="both"/>
      </w:pPr>
      <w:r>
        <w:rPr>
          <w:rFonts w:ascii="Times New Roman"/>
          <w:b w:val="false"/>
          <w:i w:val="false"/>
          <w:color w:val="000000"/>
          <w:sz w:val="28"/>
        </w:rPr>
        <w:t>
      50. Кәсіптік практика (тағылымдама)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мазмұны оқу жоспарларымен және кәсіптік бағдарламаларымен анықталады.</w:t>
      </w:r>
    </w:p>
    <w:bookmarkEnd w:id="4955"/>
    <w:bookmarkStart w:name="z13778" w:id="4956"/>
    <w:p>
      <w:pPr>
        <w:spacing w:after="0"/>
        <w:ind w:left="0"/>
        <w:jc w:val="both"/>
      </w:pPr>
      <w:r>
        <w:rPr>
          <w:rFonts w:ascii="Times New Roman"/>
          <w:b w:val="false"/>
          <w:i w:val="false"/>
          <w:color w:val="000000"/>
          <w:sz w:val="28"/>
        </w:rPr>
        <w:t>
      51. Академияда оқуды аяқтаған және қорытынды аттестаттаудан өткен адамдарға мемлекеттік үлгідегі білімі туралы тиісті құжат беріледі.</w:t>
      </w:r>
    </w:p>
    <w:bookmarkEnd w:id="4956"/>
    <w:bookmarkStart w:name="z13779" w:id="495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Академияда өткізудің нысандарды және тәртібі</w:t>
      </w:r>
    </w:p>
    <w:bookmarkEnd w:id="4957"/>
    <w:bookmarkStart w:name="z13780" w:id="4958"/>
    <w:p>
      <w:pPr>
        <w:spacing w:after="0"/>
        <w:ind w:left="0"/>
        <w:jc w:val="both"/>
      </w:pPr>
      <w:r>
        <w:rPr>
          <w:rFonts w:ascii="Times New Roman"/>
          <w:b w:val="false"/>
          <w:i w:val="false"/>
          <w:color w:val="000000"/>
          <w:sz w:val="28"/>
        </w:rPr>
        <w:t>
      52.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4958"/>
    <w:bookmarkStart w:name="z13781" w:id="4959"/>
    <w:p>
      <w:pPr>
        <w:spacing w:after="0"/>
        <w:ind w:left="0"/>
        <w:jc w:val="both"/>
      </w:pPr>
      <w:r>
        <w:rPr>
          <w:rFonts w:ascii="Times New Roman"/>
          <w:b w:val="false"/>
          <w:i w:val="false"/>
          <w:color w:val="000000"/>
          <w:sz w:val="28"/>
        </w:rPr>
        <w:t>
      53.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4959"/>
    <w:bookmarkStart w:name="z13782" w:id="4960"/>
    <w:p>
      <w:pPr>
        <w:spacing w:after="0"/>
        <w:ind w:left="0"/>
        <w:jc w:val="both"/>
      </w:pPr>
      <w:r>
        <w:rPr>
          <w:rFonts w:ascii="Times New Roman"/>
          <w:b w:val="false"/>
          <w:i w:val="false"/>
          <w:color w:val="000000"/>
          <w:sz w:val="28"/>
        </w:rPr>
        <w:t>
      54.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4960"/>
    <w:bookmarkStart w:name="z13783" w:id="4961"/>
    <w:p>
      <w:pPr>
        <w:spacing w:after="0"/>
        <w:ind w:left="0"/>
        <w:jc w:val="both"/>
      </w:pPr>
      <w:r>
        <w:rPr>
          <w:rFonts w:ascii="Times New Roman"/>
          <w:b w:val="false"/>
          <w:i w:val="false"/>
          <w:color w:val="000000"/>
          <w:sz w:val="28"/>
        </w:rPr>
        <w:t>
      55.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GPA ең төменгі көшіру балының мәнін Академияның Академиялық саясаты анықтайды.</w:t>
      </w:r>
    </w:p>
    <w:bookmarkEnd w:id="4961"/>
    <w:bookmarkStart w:name="z13784" w:id="4962"/>
    <w:p>
      <w:pPr>
        <w:spacing w:after="0"/>
        <w:ind w:left="0"/>
        <w:jc w:val="both"/>
      </w:pPr>
      <w:r>
        <w:rPr>
          <w:rFonts w:ascii="Times New Roman"/>
          <w:b w:val="false"/>
          <w:i w:val="false"/>
          <w:color w:val="000000"/>
          <w:sz w:val="28"/>
        </w:rPr>
        <w:t>
      56.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4962"/>
    <w:bookmarkStart w:name="z13785" w:id="4963"/>
    <w:p>
      <w:pPr>
        <w:spacing w:after="0"/>
        <w:ind w:left="0"/>
        <w:jc w:val="both"/>
      </w:pPr>
      <w:r>
        <w:rPr>
          <w:rFonts w:ascii="Times New Roman"/>
          <w:b w:val="false"/>
          <w:i w:val="false"/>
          <w:color w:val="000000"/>
          <w:sz w:val="28"/>
        </w:rPr>
        <w:t>
      57.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4963"/>
    <w:bookmarkStart w:name="z13786" w:id="4964"/>
    <w:p>
      <w:pPr>
        <w:spacing w:after="0"/>
        <w:ind w:left="0"/>
        <w:jc w:val="both"/>
      </w:pPr>
      <w:r>
        <w:rPr>
          <w:rFonts w:ascii="Times New Roman"/>
          <w:b w:val="false"/>
          <w:i w:val="false"/>
          <w:color w:val="000000"/>
          <w:sz w:val="28"/>
        </w:rPr>
        <w:t>
      58.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4964"/>
    <w:bookmarkStart w:name="z13787" w:id="4965"/>
    <w:p>
      <w:pPr>
        <w:spacing w:after="0"/>
        <w:ind w:left="0"/>
        <w:jc w:val="both"/>
      </w:pPr>
      <w:r>
        <w:rPr>
          <w:rFonts w:ascii="Times New Roman"/>
          <w:b w:val="false"/>
          <w:i w:val="false"/>
          <w:color w:val="000000"/>
          <w:sz w:val="28"/>
        </w:rPr>
        <w:t>
      59.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4965"/>
    <w:bookmarkStart w:name="z13788" w:id="4966"/>
    <w:p>
      <w:pPr>
        <w:spacing w:after="0"/>
        <w:ind w:left="0"/>
        <w:jc w:val="left"/>
      </w:pPr>
      <w:r>
        <w:rPr>
          <w:rFonts w:ascii="Times New Roman"/>
          <w:b/>
          <w:i w:val="false"/>
          <w:color w:val="000000"/>
        </w:rPr>
        <w:t xml:space="preserve"> 9-тарау. Академияның тұрақты және ауыспалы құрамы</w:t>
      </w:r>
    </w:p>
    <w:bookmarkEnd w:id="4966"/>
    <w:bookmarkStart w:name="z13789" w:id="4967"/>
    <w:p>
      <w:pPr>
        <w:spacing w:after="0"/>
        <w:ind w:left="0"/>
        <w:jc w:val="both"/>
      </w:pPr>
      <w:r>
        <w:rPr>
          <w:rFonts w:ascii="Times New Roman"/>
          <w:b w:val="false"/>
          <w:i w:val="false"/>
          <w:color w:val="000000"/>
          <w:sz w:val="28"/>
        </w:rPr>
        <w:t>
      60. Академияның жеке құрамы тұрақты және ауыспалы құрамға бөлінеді.</w:t>
      </w:r>
    </w:p>
    <w:bookmarkEnd w:id="4967"/>
    <w:bookmarkStart w:name="z13790" w:id="4968"/>
    <w:p>
      <w:pPr>
        <w:spacing w:after="0"/>
        <w:ind w:left="0"/>
        <w:jc w:val="both"/>
      </w:pPr>
      <w:r>
        <w:rPr>
          <w:rFonts w:ascii="Times New Roman"/>
          <w:b w:val="false"/>
          <w:i w:val="false"/>
          <w:color w:val="000000"/>
          <w:sz w:val="28"/>
        </w:rPr>
        <w:t>
      61.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4968"/>
    <w:bookmarkStart w:name="z13791" w:id="4969"/>
    <w:p>
      <w:pPr>
        <w:spacing w:after="0"/>
        <w:ind w:left="0"/>
        <w:jc w:val="both"/>
      </w:pPr>
      <w:r>
        <w:rPr>
          <w:rFonts w:ascii="Times New Roman"/>
          <w:b w:val="false"/>
          <w:i w:val="false"/>
          <w:color w:val="000000"/>
          <w:sz w:val="28"/>
        </w:rPr>
        <w:t>
      62. Академияның тұрақты құрамы:</w:t>
      </w:r>
    </w:p>
    <w:bookmarkEnd w:id="4969"/>
    <w:bookmarkStart w:name="z13792" w:id="497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4970"/>
    <w:bookmarkStart w:name="z13793" w:id="497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4971"/>
    <w:bookmarkStart w:name="z13794" w:id="497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4972"/>
    <w:bookmarkStart w:name="z13795" w:id="497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4973"/>
    <w:bookmarkStart w:name="z13796" w:id="497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4974"/>
    <w:bookmarkStart w:name="z13797" w:id="4975"/>
    <w:p>
      <w:pPr>
        <w:spacing w:after="0"/>
        <w:ind w:left="0"/>
        <w:jc w:val="both"/>
      </w:pPr>
      <w:r>
        <w:rPr>
          <w:rFonts w:ascii="Times New Roman"/>
          <w:b w:val="false"/>
          <w:i w:val="false"/>
          <w:color w:val="000000"/>
          <w:sz w:val="28"/>
        </w:rPr>
        <w:t>
      63. Академияның тұрақты құрамы:</w:t>
      </w:r>
    </w:p>
    <w:bookmarkEnd w:id="4975"/>
    <w:bookmarkStart w:name="z13798" w:id="4976"/>
    <w:p>
      <w:pPr>
        <w:spacing w:after="0"/>
        <w:ind w:left="0"/>
        <w:jc w:val="both"/>
      </w:pPr>
      <w:r>
        <w:rPr>
          <w:rFonts w:ascii="Times New Roman"/>
          <w:b w:val="false"/>
          <w:i w:val="false"/>
          <w:color w:val="000000"/>
          <w:sz w:val="28"/>
        </w:rPr>
        <w:t>
      1) Осы Жарғының талаптарын сақтауға;</w:t>
      </w:r>
    </w:p>
    <w:bookmarkEnd w:id="4976"/>
    <w:bookmarkStart w:name="z13799" w:id="497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4977"/>
    <w:bookmarkStart w:name="z13800" w:id="497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4978"/>
    <w:bookmarkStart w:name="z13801" w:id="497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4979"/>
    <w:bookmarkStart w:name="z13802" w:id="498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4980"/>
    <w:bookmarkStart w:name="z13803" w:id="4981"/>
    <w:p>
      <w:pPr>
        <w:spacing w:after="0"/>
        <w:ind w:left="0"/>
        <w:jc w:val="both"/>
      </w:pPr>
      <w:r>
        <w:rPr>
          <w:rFonts w:ascii="Times New Roman"/>
          <w:b w:val="false"/>
          <w:i w:val="false"/>
          <w:color w:val="000000"/>
          <w:sz w:val="28"/>
        </w:rPr>
        <w:t>
      6) білім алушылар үшін қызметтік (кәсіби борышын мінсіз орындаудың, тәртіптің, еңбекке шығармашылық көзқарастың, жоғары мәдениет пен адамгершіліктің үлгісі болуға;</w:t>
      </w:r>
    </w:p>
    <w:bookmarkEnd w:id="4981"/>
    <w:bookmarkStart w:name="z13804" w:id="498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4982"/>
    <w:bookmarkStart w:name="z13805" w:id="498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4983"/>
    <w:bookmarkStart w:name="z13806" w:id="4984"/>
    <w:p>
      <w:pPr>
        <w:spacing w:after="0"/>
        <w:ind w:left="0"/>
        <w:jc w:val="both"/>
      </w:pPr>
      <w:r>
        <w:rPr>
          <w:rFonts w:ascii="Times New Roman"/>
          <w:b w:val="false"/>
          <w:i w:val="false"/>
          <w:color w:val="000000"/>
          <w:sz w:val="28"/>
        </w:rPr>
        <w:t>
      64. Академияның ауыспалы құрамына білім алушылардың барлық санаттары кіреді.</w:t>
      </w:r>
    </w:p>
    <w:bookmarkEnd w:id="4984"/>
    <w:bookmarkStart w:name="z13807" w:id="4985"/>
    <w:p>
      <w:pPr>
        <w:spacing w:after="0"/>
        <w:ind w:left="0"/>
        <w:jc w:val="both"/>
      </w:pPr>
      <w:r>
        <w:rPr>
          <w:rFonts w:ascii="Times New Roman"/>
          <w:b w:val="false"/>
          <w:i w:val="false"/>
          <w:color w:val="000000"/>
          <w:sz w:val="28"/>
        </w:rPr>
        <w:t>
      65. Академияда білім алушылар:</w:t>
      </w:r>
    </w:p>
    <w:bookmarkEnd w:id="4985"/>
    <w:bookmarkStart w:name="z13808" w:id="498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4986"/>
    <w:bookmarkStart w:name="z13809" w:id="498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 қатысуға;</w:t>
      </w:r>
    </w:p>
    <w:bookmarkEnd w:id="4987"/>
    <w:bookmarkStart w:name="z13810" w:id="498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4988"/>
    <w:bookmarkStart w:name="z13811" w:id="498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4989"/>
    <w:bookmarkStart w:name="z13812" w:id="499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4990"/>
    <w:bookmarkStart w:name="z13813" w:id="499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4991"/>
    <w:bookmarkStart w:name="z13814" w:id="4992"/>
    <w:p>
      <w:pPr>
        <w:spacing w:after="0"/>
        <w:ind w:left="0"/>
        <w:jc w:val="both"/>
      </w:pPr>
      <w:r>
        <w:rPr>
          <w:rFonts w:ascii="Times New Roman"/>
          <w:b w:val="false"/>
          <w:i w:val="false"/>
          <w:color w:val="000000"/>
          <w:sz w:val="28"/>
        </w:rPr>
        <w:t>
      66. Білім алушылар:</w:t>
      </w:r>
    </w:p>
    <w:bookmarkEnd w:id="4992"/>
    <w:bookmarkStart w:name="z13815" w:id="499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4993"/>
    <w:bookmarkStart w:name="z13816" w:id="499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4994"/>
    <w:bookmarkStart w:name="z13817" w:id="499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4995"/>
    <w:bookmarkStart w:name="z13818" w:id="499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4996"/>
    <w:bookmarkStart w:name="z13819" w:id="499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4997"/>
    <w:bookmarkStart w:name="z13820" w:id="499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4998"/>
    <w:bookmarkStart w:name="z13821" w:id="4999"/>
    <w:p>
      <w:pPr>
        <w:spacing w:after="0"/>
        <w:ind w:left="0"/>
        <w:jc w:val="both"/>
      </w:pPr>
      <w:r>
        <w:rPr>
          <w:rFonts w:ascii="Times New Roman"/>
          <w:b w:val="false"/>
          <w:i w:val="false"/>
          <w:color w:val="000000"/>
          <w:sz w:val="28"/>
        </w:rPr>
        <w:t>
      7) мемлекеттік және қызметтік құпияны қатаң сақтауға;</w:t>
      </w:r>
    </w:p>
    <w:bookmarkEnd w:id="4999"/>
    <w:bookmarkStart w:name="z13822" w:id="5000"/>
    <w:p>
      <w:pPr>
        <w:spacing w:after="0"/>
        <w:ind w:left="0"/>
        <w:jc w:val="both"/>
      </w:pPr>
      <w:r>
        <w:rPr>
          <w:rFonts w:ascii="Times New Roman"/>
          <w:b w:val="false"/>
          <w:i w:val="false"/>
          <w:color w:val="000000"/>
          <w:sz w:val="28"/>
        </w:rPr>
        <w:t>
      8) академиялық адалдық кағидатын сақтауға;</w:t>
      </w:r>
    </w:p>
    <w:bookmarkEnd w:id="5000"/>
    <w:bookmarkStart w:name="z13823" w:id="500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5001"/>
    <w:bookmarkStart w:name="z13824" w:id="5002"/>
    <w:p>
      <w:pPr>
        <w:spacing w:after="0"/>
        <w:ind w:left="0"/>
        <w:jc w:val="left"/>
      </w:pPr>
      <w:r>
        <w:rPr>
          <w:rFonts w:ascii="Times New Roman"/>
          <w:b/>
          <w:i w:val="false"/>
          <w:color w:val="000000"/>
        </w:rPr>
        <w:t xml:space="preserve"> 10-тарау. Академияда білім алушыларды оқудан шығару негіздері мен тәртібі</w:t>
      </w:r>
    </w:p>
    <w:bookmarkEnd w:id="5002"/>
    <w:bookmarkStart w:name="z13825" w:id="5003"/>
    <w:p>
      <w:pPr>
        <w:spacing w:after="0"/>
        <w:ind w:left="0"/>
        <w:jc w:val="both"/>
      </w:pPr>
      <w:r>
        <w:rPr>
          <w:rFonts w:ascii="Times New Roman"/>
          <w:b w:val="false"/>
          <w:i w:val="false"/>
          <w:color w:val="000000"/>
          <w:sz w:val="28"/>
        </w:rPr>
        <w:t>
      67. Білім алушылар:</w:t>
      </w:r>
    </w:p>
    <w:bookmarkEnd w:id="5003"/>
    <w:bookmarkStart w:name="z13826" w:id="5004"/>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5004"/>
    <w:bookmarkStart w:name="z13827" w:id="5005"/>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5005"/>
    <w:bookmarkStart w:name="z13828" w:id="5006"/>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орындамағаны және тиісінше орындамағаны үшін;</w:t>
      </w:r>
    </w:p>
    <w:bookmarkEnd w:id="5006"/>
    <w:bookmarkStart w:name="z13829" w:id="5007"/>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5007"/>
    <w:bookmarkStart w:name="z13830" w:id="5008"/>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5008"/>
    <w:bookmarkStart w:name="z13831" w:id="5009"/>
    <w:p>
      <w:pPr>
        <w:spacing w:after="0"/>
        <w:ind w:left="0"/>
        <w:jc w:val="both"/>
      </w:pPr>
      <w:r>
        <w:rPr>
          <w:rFonts w:ascii="Times New Roman"/>
          <w:b w:val="false"/>
          <w:i w:val="false"/>
          <w:color w:val="000000"/>
          <w:sz w:val="28"/>
        </w:rPr>
        <w:t>
      68.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009"/>
    <w:bookmarkStart w:name="z13832" w:id="5010"/>
    <w:p>
      <w:pPr>
        <w:spacing w:after="0"/>
        <w:ind w:left="0"/>
        <w:jc w:val="both"/>
      </w:pPr>
      <w:r>
        <w:rPr>
          <w:rFonts w:ascii="Times New Roman"/>
          <w:b w:val="false"/>
          <w:i w:val="false"/>
          <w:color w:val="000000"/>
          <w:sz w:val="28"/>
        </w:rPr>
        <w:t>
      69. Білім алушы Академиядан шығарылған кезде оған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010"/>
    <w:bookmarkStart w:name="z13833" w:id="5011"/>
    <w:p>
      <w:pPr>
        <w:spacing w:after="0"/>
        <w:ind w:left="0"/>
        <w:jc w:val="left"/>
      </w:pPr>
      <w:r>
        <w:rPr>
          <w:rFonts w:ascii="Times New Roman"/>
          <w:b/>
          <w:i w:val="false"/>
          <w:color w:val="000000"/>
        </w:rPr>
        <w:t xml:space="preserve"> 11- тарау. Академияның ақылы қызметтер көрсетуінің тізбесі мен тәртібі</w:t>
      </w:r>
    </w:p>
    <w:bookmarkEnd w:id="5011"/>
    <w:bookmarkStart w:name="z13834" w:id="5012"/>
    <w:p>
      <w:pPr>
        <w:spacing w:after="0"/>
        <w:ind w:left="0"/>
        <w:jc w:val="both"/>
      </w:pPr>
      <w:r>
        <w:rPr>
          <w:rFonts w:ascii="Times New Roman"/>
          <w:b w:val="false"/>
          <w:i w:val="false"/>
          <w:color w:val="000000"/>
          <w:sz w:val="28"/>
        </w:rPr>
        <w:t>
      70. Академия Қазақстан Республикасының ІІМ бекітетін қағидаларға сәйкес ақылы қызмет түрлерін көрсетуді жүзеге асыруға құқылы.</w:t>
      </w:r>
    </w:p>
    <w:bookmarkEnd w:id="5012"/>
    <w:bookmarkStart w:name="z13835" w:id="5013"/>
    <w:p>
      <w:pPr>
        <w:spacing w:after="0"/>
        <w:ind w:left="0"/>
        <w:jc w:val="both"/>
      </w:pPr>
      <w:r>
        <w:rPr>
          <w:rFonts w:ascii="Times New Roman"/>
          <w:b w:val="false"/>
          <w:i w:val="false"/>
          <w:color w:val="000000"/>
          <w:sz w:val="28"/>
        </w:rPr>
        <w:t>
      71.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013"/>
    <w:bookmarkStart w:name="z13836" w:id="5014"/>
    <w:p>
      <w:pPr>
        <w:spacing w:after="0"/>
        <w:ind w:left="0"/>
        <w:jc w:val="both"/>
      </w:pPr>
      <w:r>
        <w:rPr>
          <w:rFonts w:ascii="Times New Roman"/>
          <w:b w:val="false"/>
          <w:i w:val="false"/>
          <w:color w:val="000000"/>
          <w:sz w:val="28"/>
        </w:rPr>
        <w:t>
      1) қосымша білім беру бағдарламаларын іске асыру;</w:t>
      </w:r>
    </w:p>
    <w:bookmarkEnd w:id="5014"/>
    <w:bookmarkStart w:name="z13837" w:id="5015"/>
    <w:p>
      <w:pPr>
        <w:spacing w:after="0"/>
        <w:ind w:left="0"/>
        <w:jc w:val="both"/>
      </w:pPr>
      <w:r>
        <w:rPr>
          <w:rFonts w:ascii="Times New Roman"/>
          <w:b w:val="false"/>
          <w:i w:val="false"/>
          <w:color w:val="000000"/>
          <w:sz w:val="28"/>
        </w:rPr>
        <w:t>
      2) кәсіби білім беруді ұйымдастыру;</w:t>
      </w:r>
    </w:p>
    <w:bookmarkEnd w:id="5015"/>
    <w:bookmarkStart w:name="z13838" w:id="5016"/>
    <w:p>
      <w:pPr>
        <w:spacing w:after="0"/>
        <w:ind w:left="0"/>
        <w:jc w:val="both"/>
      </w:pPr>
      <w:r>
        <w:rPr>
          <w:rFonts w:ascii="Times New Roman"/>
          <w:b w:val="false"/>
          <w:i w:val="false"/>
          <w:color w:val="000000"/>
          <w:sz w:val="28"/>
        </w:rPr>
        <w:t>
      3) ғылыми зерттеулер жүргізу;</w:t>
      </w:r>
    </w:p>
    <w:bookmarkEnd w:id="5016"/>
    <w:bookmarkStart w:name="z13839" w:id="5017"/>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5017"/>
    <w:bookmarkStart w:name="z13840" w:id="5018"/>
    <w:p>
      <w:pPr>
        <w:spacing w:after="0"/>
        <w:ind w:left="0"/>
        <w:jc w:val="both"/>
      </w:pPr>
      <w:r>
        <w:rPr>
          <w:rFonts w:ascii="Times New Roman"/>
          <w:b w:val="false"/>
          <w:i w:val="false"/>
          <w:color w:val="000000"/>
          <w:sz w:val="28"/>
        </w:rPr>
        <w:t>
      72.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018"/>
    <w:bookmarkStart w:name="z13841" w:id="5019"/>
    <w:p>
      <w:pPr>
        <w:spacing w:after="0"/>
        <w:ind w:left="0"/>
        <w:jc w:val="both"/>
      </w:pPr>
      <w:r>
        <w:rPr>
          <w:rFonts w:ascii="Times New Roman"/>
          <w:b w:val="false"/>
          <w:i w:val="false"/>
          <w:color w:val="000000"/>
          <w:sz w:val="28"/>
        </w:rPr>
        <w:t>
      73.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019"/>
    <w:bookmarkStart w:name="z13842" w:id="5020"/>
    <w:p>
      <w:pPr>
        <w:spacing w:after="0"/>
        <w:ind w:left="0"/>
        <w:jc w:val="both"/>
      </w:pPr>
      <w:r>
        <w:rPr>
          <w:rFonts w:ascii="Times New Roman"/>
          <w:b w:val="false"/>
          <w:i w:val="false"/>
          <w:color w:val="000000"/>
          <w:sz w:val="28"/>
        </w:rPr>
        <w:t>
      74.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020"/>
    <w:bookmarkStart w:name="z13843" w:id="5021"/>
    <w:p>
      <w:pPr>
        <w:spacing w:after="0"/>
        <w:ind w:left="0"/>
        <w:jc w:val="both"/>
      </w:pPr>
      <w:r>
        <w:rPr>
          <w:rFonts w:ascii="Times New Roman"/>
          <w:b w:val="false"/>
          <w:i w:val="false"/>
          <w:color w:val="000000"/>
          <w:sz w:val="28"/>
        </w:rPr>
        <w:t>
      75.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021"/>
    <w:bookmarkStart w:name="z13844" w:id="5022"/>
    <w:p>
      <w:pPr>
        <w:spacing w:after="0"/>
        <w:ind w:left="0"/>
        <w:jc w:val="left"/>
      </w:pPr>
      <w:r>
        <w:rPr>
          <w:rFonts w:ascii="Times New Roman"/>
          <w:b/>
          <w:i w:val="false"/>
          <w:color w:val="000000"/>
        </w:rPr>
        <w:t xml:space="preserve"> 12-тарау. Академияның ғылыми және халықаралық қызметі</w:t>
      </w:r>
    </w:p>
    <w:bookmarkEnd w:id="5022"/>
    <w:bookmarkStart w:name="z13845" w:id="5023"/>
    <w:p>
      <w:pPr>
        <w:spacing w:after="0"/>
        <w:ind w:left="0"/>
        <w:jc w:val="both"/>
      </w:pPr>
      <w:r>
        <w:rPr>
          <w:rFonts w:ascii="Times New Roman"/>
          <w:b w:val="false"/>
          <w:i w:val="false"/>
          <w:color w:val="000000"/>
          <w:sz w:val="28"/>
        </w:rPr>
        <w:t>
      76.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023"/>
    <w:bookmarkStart w:name="z13846" w:id="5024"/>
    <w:p>
      <w:pPr>
        <w:spacing w:after="0"/>
        <w:ind w:left="0"/>
        <w:jc w:val="both"/>
      </w:pPr>
      <w:r>
        <w:rPr>
          <w:rFonts w:ascii="Times New Roman"/>
          <w:b w:val="false"/>
          <w:i w:val="false"/>
          <w:color w:val="000000"/>
          <w:sz w:val="28"/>
        </w:rPr>
        <w:t>
      77.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024"/>
    <w:bookmarkStart w:name="z13847" w:id="5025"/>
    <w:p>
      <w:pPr>
        <w:spacing w:after="0"/>
        <w:ind w:left="0"/>
        <w:jc w:val="both"/>
      </w:pPr>
      <w:r>
        <w:rPr>
          <w:rFonts w:ascii="Times New Roman"/>
          <w:b w:val="false"/>
          <w:i w:val="false"/>
          <w:color w:val="000000"/>
          <w:sz w:val="28"/>
        </w:rPr>
        <w:t>
      78. Академия ғылыми қызметін Қазақстан Республикасының заңнамасына сәйкес жүзеге асырады.</w:t>
      </w:r>
    </w:p>
    <w:bookmarkEnd w:id="5025"/>
    <w:bookmarkStart w:name="z13848" w:id="5026"/>
    <w:p>
      <w:pPr>
        <w:spacing w:after="0"/>
        <w:ind w:left="0"/>
        <w:jc w:val="both"/>
      </w:pPr>
      <w:r>
        <w:rPr>
          <w:rFonts w:ascii="Times New Roman"/>
          <w:b w:val="false"/>
          <w:i w:val="false"/>
          <w:color w:val="000000"/>
          <w:sz w:val="28"/>
        </w:rPr>
        <w:t>
      79.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026"/>
    <w:bookmarkStart w:name="z13849" w:id="5027"/>
    <w:p>
      <w:pPr>
        <w:spacing w:after="0"/>
        <w:ind w:left="0"/>
        <w:jc w:val="both"/>
      </w:pPr>
      <w:r>
        <w:rPr>
          <w:rFonts w:ascii="Times New Roman"/>
          <w:b w:val="false"/>
          <w:i w:val="false"/>
          <w:color w:val="000000"/>
          <w:sz w:val="28"/>
        </w:rPr>
        <w:t>
      80. Академияның ғылыми қызметінің негізгі міндеттері:</w:t>
      </w:r>
    </w:p>
    <w:bookmarkEnd w:id="5027"/>
    <w:bookmarkStart w:name="z13850" w:id="5028"/>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5028"/>
    <w:bookmarkStart w:name="z13851" w:id="5029"/>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5029"/>
    <w:bookmarkStart w:name="z13852" w:id="5030"/>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5030"/>
    <w:bookmarkStart w:name="z13853" w:id="5031"/>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5031"/>
    <w:bookmarkStart w:name="z13854" w:id="5032"/>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5032"/>
    <w:bookmarkStart w:name="z13855" w:id="5033"/>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5033"/>
    <w:bookmarkStart w:name="z13856" w:id="5034"/>
    <w:p>
      <w:pPr>
        <w:spacing w:after="0"/>
        <w:ind w:left="0"/>
        <w:jc w:val="both"/>
      </w:pPr>
      <w:r>
        <w:rPr>
          <w:rFonts w:ascii="Times New Roman"/>
          <w:b w:val="false"/>
          <w:i w:val="false"/>
          <w:color w:val="000000"/>
          <w:sz w:val="28"/>
        </w:rPr>
        <w:t>
      81.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034"/>
    <w:bookmarkStart w:name="z13857" w:id="5035"/>
    <w:p>
      <w:pPr>
        <w:spacing w:after="0"/>
        <w:ind w:left="0"/>
        <w:jc w:val="both"/>
      </w:pPr>
      <w:r>
        <w:rPr>
          <w:rFonts w:ascii="Times New Roman"/>
          <w:b w:val="false"/>
          <w:i w:val="false"/>
          <w:color w:val="000000"/>
          <w:sz w:val="28"/>
        </w:rPr>
        <w:t>
      82.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035"/>
    <w:bookmarkStart w:name="z13858" w:id="5036"/>
    <w:p>
      <w:pPr>
        <w:spacing w:after="0"/>
        <w:ind w:left="0"/>
        <w:jc w:val="both"/>
      </w:pPr>
      <w:r>
        <w:rPr>
          <w:rFonts w:ascii="Times New Roman"/>
          <w:b w:val="false"/>
          <w:i w:val="false"/>
          <w:color w:val="000000"/>
          <w:sz w:val="28"/>
        </w:rPr>
        <w:t>
      83. Академияның редакциялық-баспа қызметінің негізгі міндеттері:</w:t>
      </w:r>
    </w:p>
    <w:bookmarkEnd w:id="5036"/>
    <w:bookmarkStart w:name="z13859" w:id="5037"/>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5037"/>
    <w:bookmarkStart w:name="z13860" w:id="5038"/>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5038"/>
    <w:bookmarkStart w:name="z13861" w:id="5039"/>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5039"/>
    <w:bookmarkStart w:name="z13862" w:id="5040"/>
    <w:p>
      <w:pPr>
        <w:spacing w:after="0"/>
        <w:ind w:left="0"/>
        <w:jc w:val="both"/>
      </w:pPr>
      <w:r>
        <w:rPr>
          <w:rFonts w:ascii="Times New Roman"/>
          <w:b w:val="false"/>
          <w:i w:val="false"/>
          <w:color w:val="000000"/>
          <w:sz w:val="28"/>
        </w:rPr>
        <w:t>
      84.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040"/>
    <w:bookmarkStart w:name="z13863" w:id="5041"/>
    <w:p>
      <w:pPr>
        <w:spacing w:after="0"/>
        <w:ind w:left="0"/>
        <w:jc w:val="both"/>
      </w:pPr>
      <w:r>
        <w:rPr>
          <w:rFonts w:ascii="Times New Roman"/>
          <w:b w:val="false"/>
          <w:i w:val="false"/>
          <w:color w:val="000000"/>
          <w:sz w:val="28"/>
        </w:rPr>
        <w:t>
      85. Академиядағы ғылыми-ақпараттық қызмет мыналарды қамтиды:</w:t>
      </w:r>
    </w:p>
    <w:bookmarkEnd w:id="5041"/>
    <w:bookmarkStart w:name="z13864" w:id="5042"/>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5042"/>
    <w:bookmarkStart w:name="z13865" w:id="5043"/>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5043"/>
    <w:bookmarkStart w:name="z13866" w:id="5044"/>
    <w:p>
      <w:pPr>
        <w:spacing w:after="0"/>
        <w:ind w:left="0"/>
        <w:jc w:val="left"/>
      </w:pPr>
      <w:r>
        <w:rPr>
          <w:rFonts w:ascii="Times New Roman"/>
          <w:b/>
          <w:i w:val="false"/>
          <w:color w:val="000000"/>
        </w:rPr>
        <w:t xml:space="preserve"> 13-тарау. Академияның мүлкін құру тәртібі</w:t>
      </w:r>
    </w:p>
    <w:bookmarkEnd w:id="5044"/>
    <w:bookmarkStart w:name="z13867" w:id="5045"/>
    <w:p>
      <w:pPr>
        <w:spacing w:after="0"/>
        <w:ind w:left="0"/>
        <w:jc w:val="both"/>
      </w:pPr>
      <w:r>
        <w:rPr>
          <w:rFonts w:ascii="Times New Roman"/>
          <w:b w:val="false"/>
          <w:i w:val="false"/>
          <w:color w:val="000000"/>
          <w:sz w:val="28"/>
        </w:rPr>
        <w:t>
      86. Академия мүлкінің құны оның теңгерімінде көрсетілетін заңды тұлғаның активтері құрайды. Академияның мүлкі:</w:t>
      </w:r>
    </w:p>
    <w:bookmarkEnd w:id="5045"/>
    <w:bookmarkStart w:name="z13868" w:id="5046"/>
    <w:p>
      <w:pPr>
        <w:spacing w:after="0"/>
        <w:ind w:left="0"/>
        <w:jc w:val="both"/>
      </w:pPr>
      <w:r>
        <w:rPr>
          <w:rFonts w:ascii="Times New Roman"/>
          <w:b w:val="false"/>
          <w:i w:val="false"/>
          <w:color w:val="000000"/>
          <w:sz w:val="28"/>
        </w:rPr>
        <w:t>
      1) оған меншік иесі берген мүлік;</w:t>
      </w:r>
    </w:p>
    <w:bookmarkEnd w:id="5046"/>
    <w:bookmarkStart w:name="z13869" w:id="5047"/>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5047"/>
    <w:bookmarkStart w:name="z13870" w:id="504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5048"/>
    <w:bookmarkStart w:name="z13871" w:id="5049"/>
    <w:p>
      <w:pPr>
        <w:spacing w:after="0"/>
        <w:ind w:left="0"/>
        <w:jc w:val="both"/>
      </w:pPr>
      <w:r>
        <w:rPr>
          <w:rFonts w:ascii="Times New Roman"/>
          <w:b w:val="false"/>
          <w:i w:val="false"/>
          <w:color w:val="000000"/>
          <w:sz w:val="28"/>
        </w:rPr>
        <w:t>
      87.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049"/>
    <w:bookmarkStart w:name="z13872" w:id="5050"/>
    <w:p>
      <w:pPr>
        <w:spacing w:after="0"/>
        <w:ind w:left="0"/>
        <w:jc w:val="both"/>
      </w:pPr>
      <w:r>
        <w:rPr>
          <w:rFonts w:ascii="Times New Roman"/>
          <w:b w:val="false"/>
          <w:i w:val="false"/>
          <w:color w:val="000000"/>
          <w:sz w:val="28"/>
        </w:rPr>
        <w:t>
      88.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050"/>
    <w:bookmarkStart w:name="z13873" w:id="5051"/>
    <w:p>
      <w:pPr>
        <w:spacing w:after="0"/>
        <w:ind w:left="0"/>
        <w:jc w:val="both"/>
      </w:pPr>
      <w:r>
        <w:rPr>
          <w:rFonts w:ascii="Times New Roman"/>
          <w:b w:val="false"/>
          <w:i w:val="false"/>
          <w:color w:val="000000"/>
          <w:sz w:val="28"/>
        </w:rPr>
        <w:t>
      89. Академияның қызметі республикалық бюджеттен қаржыландырылады.</w:t>
      </w:r>
    </w:p>
    <w:bookmarkEnd w:id="5051"/>
    <w:bookmarkStart w:name="z13874" w:id="5052"/>
    <w:p>
      <w:pPr>
        <w:spacing w:after="0"/>
        <w:ind w:left="0"/>
        <w:jc w:val="both"/>
      </w:pPr>
      <w:r>
        <w:rPr>
          <w:rFonts w:ascii="Times New Roman"/>
          <w:b w:val="false"/>
          <w:i w:val="false"/>
          <w:color w:val="000000"/>
          <w:sz w:val="28"/>
        </w:rPr>
        <w:t>
      90. Академия бухгалтерлік есеп жүргізеді және Қазақстан Республикасының заңнамасына сәйкес есеп ұсынады.</w:t>
      </w:r>
    </w:p>
    <w:bookmarkEnd w:id="5052"/>
    <w:bookmarkStart w:name="z13875" w:id="5053"/>
    <w:p>
      <w:pPr>
        <w:spacing w:after="0"/>
        <w:ind w:left="0"/>
        <w:jc w:val="both"/>
      </w:pPr>
      <w:r>
        <w:rPr>
          <w:rFonts w:ascii="Times New Roman"/>
          <w:b w:val="false"/>
          <w:i w:val="false"/>
          <w:color w:val="000000"/>
          <w:sz w:val="28"/>
        </w:rPr>
        <w:t>
      91.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053"/>
    <w:bookmarkStart w:name="z13876" w:id="5054"/>
    <w:p>
      <w:pPr>
        <w:spacing w:after="0"/>
        <w:ind w:left="0"/>
        <w:jc w:val="left"/>
      </w:pPr>
      <w:r>
        <w:rPr>
          <w:rFonts w:ascii="Times New Roman"/>
          <w:b/>
          <w:i w:val="false"/>
          <w:color w:val="000000"/>
        </w:rPr>
        <w:t xml:space="preserve"> 14-тарау. Академиядағы жұмыс режимі</w:t>
      </w:r>
    </w:p>
    <w:bookmarkEnd w:id="5054"/>
    <w:bookmarkStart w:name="z13877" w:id="5055"/>
    <w:p>
      <w:pPr>
        <w:spacing w:after="0"/>
        <w:ind w:left="0"/>
        <w:jc w:val="both"/>
      </w:pPr>
      <w:r>
        <w:rPr>
          <w:rFonts w:ascii="Times New Roman"/>
          <w:b w:val="false"/>
          <w:i w:val="false"/>
          <w:color w:val="000000"/>
          <w:sz w:val="28"/>
        </w:rPr>
        <w:t>
      92.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055"/>
    <w:bookmarkStart w:name="z13878" w:id="5056"/>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056"/>
    <w:bookmarkStart w:name="z13879" w:id="5057"/>
    <w:p>
      <w:pPr>
        <w:spacing w:after="0"/>
        <w:ind w:left="0"/>
        <w:jc w:val="both"/>
      </w:pPr>
      <w:r>
        <w:rPr>
          <w:rFonts w:ascii="Times New Roman"/>
          <w:b w:val="false"/>
          <w:i w:val="false"/>
          <w:color w:val="000000"/>
          <w:sz w:val="28"/>
        </w:rPr>
        <w:t>
      93.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057"/>
    <w:bookmarkStart w:name="z13880" w:id="5058"/>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058"/>
    <w:bookmarkStart w:name="z13881" w:id="5059"/>
    <w:p>
      <w:pPr>
        <w:spacing w:after="0"/>
        <w:ind w:left="0"/>
        <w:jc w:val="both"/>
      </w:pPr>
      <w:r>
        <w:rPr>
          <w:rFonts w:ascii="Times New Roman"/>
          <w:b w:val="false"/>
          <w:i w:val="false"/>
          <w:color w:val="000000"/>
          <w:sz w:val="28"/>
        </w:rPr>
        <w:t>
      94. Академияны қайта ұйымдастыру және тарату Қазақстан Республикасының заңнамасына сәйкес жүзеге асырылады.</w:t>
      </w:r>
    </w:p>
    <w:bookmarkEnd w:id="5059"/>
    <w:bookmarkStart w:name="z13882" w:id="5060"/>
    <w:p>
      <w:pPr>
        <w:spacing w:after="0"/>
        <w:ind w:left="0"/>
        <w:jc w:val="both"/>
      </w:pPr>
      <w:r>
        <w:rPr>
          <w:rFonts w:ascii="Times New Roman"/>
          <w:b w:val="false"/>
          <w:i w:val="false"/>
          <w:color w:val="000000"/>
          <w:sz w:val="28"/>
        </w:rPr>
        <w:t>
      95. ІІМ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060"/>
    <w:bookmarkStart w:name="z13883" w:id="5061"/>
    <w:p>
      <w:pPr>
        <w:spacing w:after="0"/>
        <w:ind w:left="0"/>
        <w:jc w:val="both"/>
      </w:pPr>
      <w:r>
        <w:rPr>
          <w:rFonts w:ascii="Times New Roman"/>
          <w:b w:val="false"/>
          <w:i w:val="false"/>
          <w:color w:val="000000"/>
          <w:sz w:val="28"/>
        </w:rPr>
        <w:t>
      96.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061"/>
    <w:bookmarkStart w:name="z13884" w:id="5062"/>
    <w:p>
      <w:pPr>
        <w:spacing w:after="0"/>
        <w:ind w:left="0"/>
        <w:jc w:val="both"/>
      </w:pPr>
      <w:r>
        <w:rPr>
          <w:rFonts w:ascii="Times New Roman"/>
          <w:b w:val="false"/>
          <w:i w:val="false"/>
          <w:color w:val="000000"/>
          <w:sz w:val="28"/>
        </w:rPr>
        <w:t>
      97.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55-қосымша</w:t>
            </w:r>
          </w:p>
        </w:tc>
      </w:tr>
    </w:tbl>
    <w:bookmarkStart w:name="z7269" w:id="506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w:t>
      </w:r>
    </w:p>
    <w:bookmarkEnd w:id="5063"/>
    <w:bookmarkStart w:name="z7270" w:id="5064"/>
    <w:p>
      <w:pPr>
        <w:spacing w:after="0"/>
        <w:ind w:left="0"/>
        <w:jc w:val="left"/>
      </w:pPr>
      <w:r>
        <w:rPr>
          <w:rFonts w:ascii="Times New Roman"/>
          <w:b/>
          <w:i w:val="false"/>
          <w:color w:val="000000"/>
        </w:rPr>
        <w:t xml:space="preserve"> ЕРЕЖЕ</w:t>
      </w:r>
    </w:p>
    <w:bookmarkEnd w:id="5064"/>
    <w:bookmarkStart w:name="z7271" w:id="5065"/>
    <w:p>
      <w:pPr>
        <w:spacing w:after="0"/>
        <w:ind w:left="0"/>
        <w:jc w:val="both"/>
      </w:pPr>
      <w:r>
        <w:rPr>
          <w:rFonts w:ascii="Times New Roman"/>
          <w:b w:val="false"/>
          <w:i w:val="false"/>
          <w:color w:val="ff0000"/>
          <w:sz w:val="28"/>
        </w:rPr>
        <w:t xml:space="preserve">
      Ескерту. Алып тасталды – ҚР Ішкі істер министрінің 24.01.2022 </w:t>
      </w:r>
      <w:r>
        <w:rPr>
          <w:rFonts w:ascii="Times New Roman"/>
          <w:b w:val="false"/>
          <w:i w:val="false"/>
          <w:color w:val="ff0000"/>
          <w:sz w:val="28"/>
        </w:rPr>
        <w:t>№ 18</w:t>
      </w:r>
      <w:r>
        <w:rPr>
          <w:rFonts w:ascii="Times New Roman"/>
          <w:b w:val="false"/>
          <w:i w:val="false"/>
          <w:color w:val="ff0000"/>
          <w:sz w:val="28"/>
        </w:rPr>
        <w:t xml:space="preserve"> бұйрығымен.</w:t>
      </w:r>
    </w:p>
    <w:bookmarkEnd w:id="5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56-қосымша</w:t>
            </w:r>
          </w:p>
        </w:tc>
      </w:tr>
    </w:tbl>
    <w:bookmarkStart w:name="z7346" w:id="5066"/>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туралы</w:t>
      </w:r>
    </w:p>
    <w:bookmarkEnd w:id="5066"/>
    <w:bookmarkStart w:name="z7347" w:id="5067"/>
    <w:p>
      <w:pPr>
        <w:spacing w:after="0"/>
        <w:ind w:left="0"/>
        <w:jc w:val="left"/>
      </w:pPr>
      <w:r>
        <w:rPr>
          <w:rFonts w:ascii="Times New Roman"/>
          <w:b/>
          <w:i w:val="false"/>
          <w:color w:val="000000"/>
        </w:rPr>
        <w:t xml:space="preserve"> ЕРЕЖЕ</w:t>
      </w:r>
    </w:p>
    <w:bookmarkEnd w:id="5067"/>
    <w:p>
      <w:pPr>
        <w:spacing w:after="0"/>
        <w:ind w:left="0"/>
        <w:jc w:val="both"/>
      </w:pPr>
      <w:r>
        <w:rPr>
          <w:rFonts w:ascii="Times New Roman"/>
          <w:b w:val="false"/>
          <w:i w:val="false"/>
          <w:color w:val="ff0000"/>
          <w:sz w:val="28"/>
        </w:rPr>
        <w:t xml:space="preserve">
      Ескерту. 56-қосымша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57-қосымша</w:t>
            </w:r>
          </w:p>
        </w:tc>
      </w:tr>
    </w:tbl>
    <w:bookmarkStart w:name="z12808" w:id="5068"/>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 республикалық мемлекеттік мекемесінің ЖАРҒЫСЫ 2024 жыл</w:t>
      </w:r>
    </w:p>
    <w:bookmarkEnd w:id="5068"/>
    <w:p>
      <w:pPr>
        <w:spacing w:after="0"/>
        <w:ind w:left="0"/>
        <w:jc w:val="both"/>
      </w:pPr>
      <w:r>
        <w:rPr>
          <w:rFonts w:ascii="Times New Roman"/>
          <w:b w:val="false"/>
          <w:i w:val="false"/>
          <w:color w:val="ff0000"/>
          <w:sz w:val="28"/>
        </w:rPr>
        <w:t xml:space="preserve">
      Ескерту. Бұйрық 57-қосымшамен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809" w:id="5069"/>
    <w:p>
      <w:pPr>
        <w:spacing w:after="0"/>
        <w:ind w:left="0"/>
        <w:jc w:val="left"/>
      </w:pPr>
      <w:r>
        <w:rPr>
          <w:rFonts w:ascii="Times New Roman"/>
          <w:b/>
          <w:i w:val="false"/>
          <w:color w:val="000000"/>
        </w:rPr>
        <w:t xml:space="preserve"> 1-тарау. Жалпы ережелер</w:t>
      </w:r>
    </w:p>
    <w:bookmarkEnd w:id="5069"/>
    <w:bookmarkStart w:name="z12810" w:id="5070"/>
    <w:p>
      <w:pPr>
        <w:spacing w:after="0"/>
        <w:ind w:left="0"/>
        <w:jc w:val="both"/>
      </w:pPr>
      <w:r>
        <w:rPr>
          <w:rFonts w:ascii="Times New Roman"/>
          <w:b w:val="false"/>
          <w:i w:val="false"/>
          <w:color w:val="000000"/>
          <w:sz w:val="28"/>
        </w:rPr>
        <w:t>
      1. "Қазақстан Республикасы Ішкі істер министрлігінің Мақан Есболатов атындағы Алматы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070"/>
    <w:bookmarkStart w:name="z12811" w:id="5071"/>
    <w:p>
      <w:pPr>
        <w:spacing w:after="0"/>
        <w:ind w:left="0"/>
        <w:jc w:val="both"/>
      </w:pPr>
      <w:r>
        <w:rPr>
          <w:rFonts w:ascii="Times New Roman"/>
          <w:b w:val="false"/>
          <w:i w:val="false"/>
          <w:color w:val="000000"/>
          <w:sz w:val="28"/>
        </w:rPr>
        <w:t>
      2. Академияның түрі: республикалық мемлекеттік мекеме.</w:t>
      </w:r>
    </w:p>
    <w:bookmarkEnd w:id="5071"/>
    <w:bookmarkStart w:name="z12812" w:id="5072"/>
    <w:p>
      <w:pPr>
        <w:spacing w:after="0"/>
        <w:ind w:left="0"/>
        <w:jc w:val="both"/>
      </w:pPr>
      <w:r>
        <w:rPr>
          <w:rFonts w:ascii="Times New Roman"/>
          <w:b w:val="false"/>
          <w:i w:val="false"/>
          <w:color w:val="000000"/>
          <w:sz w:val="28"/>
        </w:rPr>
        <w:t xml:space="preserve">
      3. "Қазақстан Республикасы Ішкі істер министрлігінің Академиясы" мемлекеттік мекемесін құру туралы" Қазақстан Республикасы Үкіметінің 1999 жылғы 01 маусымдағы № 675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072"/>
    <w:p>
      <w:pPr>
        <w:spacing w:after="0"/>
        <w:ind w:left="0"/>
        <w:jc w:val="both"/>
      </w:pPr>
      <w:r>
        <w:rPr>
          <w:rFonts w:ascii="Times New Roman"/>
          <w:b w:val="false"/>
          <w:i w:val="false"/>
          <w:color w:val="000000"/>
          <w:sz w:val="28"/>
        </w:rPr>
        <w:t>
      Академия "Қазақстан Республикасындағы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қаулысына сәйкес "Қазақстан Республикасы Ішкі істер министрлігінің Алматы академиясы" мемлекеттік мекемесінің мирасқоры болып табылады.</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Ішкі істер министрлігінің Алматы академиясы" республикалық мемлекеттік мекемесіне Мақан Есболатовтың есімі берілді.</w:t>
      </w:r>
    </w:p>
    <w:bookmarkStart w:name="z12813" w:id="507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073"/>
    <w:bookmarkStart w:name="z12814" w:id="507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074"/>
    <w:bookmarkStart w:name="z12815" w:id="507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075"/>
    <w:bookmarkStart w:name="z12816" w:id="507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076"/>
    <w:bookmarkStart w:name="z12817" w:id="5077"/>
    <w:p>
      <w:pPr>
        <w:spacing w:after="0"/>
        <w:ind w:left="0"/>
        <w:jc w:val="both"/>
      </w:pPr>
      <w:r>
        <w:rPr>
          <w:rFonts w:ascii="Times New Roman"/>
          <w:b w:val="false"/>
          <w:i w:val="false"/>
          <w:color w:val="000000"/>
          <w:sz w:val="28"/>
        </w:rPr>
        <w:t>
      8. Академияның толық және қысқартылған атауы:</w:t>
      </w:r>
    </w:p>
    <w:bookmarkEnd w:id="507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Мақан Есболатов атындағы Алматы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xml:space="preserve">
      ағылшын тілінде – Republican state institution "Almaty Academy of the Ministry of Internal Affairs of the Republic of Kazakhstan named after Makan Yesbulatov";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p>
      <w:pPr>
        <w:spacing w:after="0"/>
        <w:ind w:left="0"/>
        <w:jc w:val="both"/>
      </w:pPr>
      <w:r>
        <w:rPr>
          <w:rFonts w:ascii="Times New Roman"/>
          <w:b w:val="false"/>
          <w:i w:val="false"/>
          <w:color w:val="000000"/>
          <w:sz w:val="28"/>
        </w:rPr>
        <w:t>
      ағылшын тілінде – RSI "Almaty Academy of MIA of the RK named after Makan Yesbulatov".</w:t>
      </w:r>
    </w:p>
    <w:bookmarkStart w:name="z12818" w:id="5078"/>
    <w:p>
      <w:pPr>
        <w:spacing w:after="0"/>
        <w:ind w:left="0"/>
        <w:jc w:val="both"/>
      </w:pPr>
      <w:r>
        <w:rPr>
          <w:rFonts w:ascii="Times New Roman"/>
          <w:b w:val="false"/>
          <w:i w:val="false"/>
          <w:color w:val="000000"/>
          <w:sz w:val="28"/>
        </w:rPr>
        <w:t>
      9. Академияның орналасқан жері: 050060, Алматы қөшесі., Өтепов көшесі, 29.</w:t>
      </w:r>
    </w:p>
    <w:bookmarkEnd w:id="5078"/>
    <w:bookmarkStart w:name="z12819" w:id="5079"/>
    <w:p>
      <w:pPr>
        <w:spacing w:after="0"/>
        <w:ind w:left="0"/>
        <w:jc w:val="left"/>
      </w:pPr>
      <w:r>
        <w:rPr>
          <w:rFonts w:ascii="Times New Roman"/>
          <w:b/>
          <w:i w:val="false"/>
          <w:color w:val="000000"/>
        </w:rPr>
        <w:t xml:space="preserve"> 2-тарау. Академияның заңды мәртебесі</w:t>
      </w:r>
    </w:p>
    <w:bookmarkEnd w:id="5079"/>
    <w:bookmarkStart w:name="z12820" w:id="508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080"/>
    <w:bookmarkStart w:name="z12821" w:id="508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081"/>
    <w:bookmarkStart w:name="z12822" w:id="508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082"/>
    <w:bookmarkStart w:name="z12823" w:id="508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083"/>
    <w:bookmarkStart w:name="z12824" w:id="508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084"/>
    <w:bookmarkStart w:name="z12825" w:id="5085"/>
    <w:p>
      <w:pPr>
        <w:spacing w:after="0"/>
        <w:ind w:left="0"/>
        <w:jc w:val="left"/>
      </w:pPr>
      <w:r>
        <w:rPr>
          <w:rFonts w:ascii="Times New Roman"/>
          <w:b/>
          <w:i w:val="false"/>
          <w:color w:val="000000"/>
        </w:rPr>
        <w:t xml:space="preserve"> 3-тарау. Академия қызметінің мәні мен мақсаттары</w:t>
      </w:r>
    </w:p>
    <w:bookmarkEnd w:id="5085"/>
    <w:bookmarkStart w:name="z12826" w:id="5086"/>
    <w:p>
      <w:pPr>
        <w:spacing w:after="0"/>
        <w:ind w:left="0"/>
        <w:jc w:val="both"/>
      </w:pPr>
      <w:r>
        <w:rPr>
          <w:rFonts w:ascii="Times New Roman"/>
          <w:b w:val="false"/>
          <w:i w:val="false"/>
          <w:color w:val="000000"/>
          <w:sz w:val="28"/>
        </w:rPr>
        <w:t>
      15. Академия қызметінің мәні:</w:t>
      </w:r>
    </w:p>
    <w:bookmarkEnd w:id="508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827" w:id="5087"/>
    <w:p>
      <w:pPr>
        <w:spacing w:after="0"/>
        <w:ind w:left="0"/>
        <w:jc w:val="both"/>
      </w:pPr>
      <w:r>
        <w:rPr>
          <w:rFonts w:ascii="Times New Roman"/>
          <w:b w:val="false"/>
          <w:i w:val="false"/>
          <w:color w:val="000000"/>
          <w:sz w:val="28"/>
        </w:rPr>
        <w:t>
      16. Академия қызметінің мақсаттары:</w:t>
      </w:r>
    </w:p>
    <w:bookmarkEnd w:id="508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828" w:id="508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08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829" w:id="508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089"/>
    <w:bookmarkStart w:name="z12830" w:id="509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090"/>
    <w:bookmarkStart w:name="z12831" w:id="5091"/>
    <w:p>
      <w:pPr>
        <w:spacing w:after="0"/>
        <w:ind w:left="0"/>
        <w:jc w:val="left"/>
      </w:pPr>
      <w:r>
        <w:rPr>
          <w:rFonts w:ascii="Times New Roman"/>
          <w:b/>
          <w:i w:val="false"/>
          <w:color w:val="000000"/>
        </w:rPr>
        <w:t xml:space="preserve"> 4-тарау. Академияны басқару</w:t>
      </w:r>
    </w:p>
    <w:bookmarkEnd w:id="5091"/>
    <w:bookmarkStart w:name="z12832" w:id="509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092"/>
    <w:bookmarkStart w:name="z12833" w:id="509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09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834" w:id="509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094"/>
    <w:bookmarkStart w:name="z12835" w:id="509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5095"/>
    <w:bookmarkStart w:name="z12836" w:id="509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096"/>
    <w:bookmarkStart w:name="z12837" w:id="5097"/>
    <w:p>
      <w:pPr>
        <w:spacing w:after="0"/>
        <w:ind w:left="0"/>
        <w:jc w:val="both"/>
      </w:pPr>
      <w:r>
        <w:rPr>
          <w:rFonts w:ascii="Times New Roman"/>
          <w:b w:val="false"/>
          <w:i w:val="false"/>
          <w:color w:val="000000"/>
          <w:sz w:val="28"/>
        </w:rPr>
        <w:t>
      25. Академия бастығы заңнамада белгіленген тәртіпте:</w:t>
      </w:r>
    </w:p>
    <w:bookmarkEnd w:id="509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838" w:id="509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098"/>
    <w:bookmarkStart w:name="z12839" w:id="509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099"/>
    <w:bookmarkStart w:name="z12840" w:id="510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5100"/>
    <w:bookmarkStart w:name="z12841" w:id="5101"/>
    <w:p>
      <w:pPr>
        <w:spacing w:after="0"/>
        <w:ind w:left="0"/>
        <w:jc w:val="both"/>
      </w:pPr>
      <w:r>
        <w:rPr>
          <w:rFonts w:ascii="Times New Roman"/>
          <w:b w:val="false"/>
          <w:i w:val="false"/>
          <w:color w:val="000000"/>
          <w:sz w:val="28"/>
        </w:rPr>
        <w:t>
      29. Ғылыми кеңестің құзыретіне мыналар жатады:</w:t>
      </w:r>
    </w:p>
    <w:bookmarkEnd w:id="510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842" w:id="510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102"/>
    <w:bookmarkStart w:name="z12843" w:id="510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103"/>
    <w:bookmarkStart w:name="z12844" w:id="510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104"/>
    <w:bookmarkStart w:name="z12845" w:id="510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105"/>
    <w:bookmarkStart w:name="z12846" w:id="5106"/>
    <w:p>
      <w:pPr>
        <w:spacing w:after="0"/>
        <w:ind w:left="0"/>
        <w:jc w:val="left"/>
      </w:pPr>
      <w:r>
        <w:rPr>
          <w:rFonts w:ascii="Times New Roman"/>
          <w:b/>
          <w:i w:val="false"/>
          <w:color w:val="000000"/>
        </w:rPr>
        <w:t xml:space="preserve"> 5-тарау. Академияға қабылдау тәртібі</w:t>
      </w:r>
    </w:p>
    <w:bookmarkEnd w:id="5106"/>
    <w:bookmarkStart w:name="z12847" w:id="510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107"/>
    <w:bookmarkStart w:name="z12848" w:id="510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108"/>
    <w:bookmarkStart w:name="z12849" w:id="510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109"/>
    <w:p>
      <w:pPr>
        <w:spacing w:after="0"/>
        <w:ind w:left="0"/>
        <w:jc w:val="both"/>
      </w:pPr>
      <w:r>
        <w:rPr>
          <w:rFonts w:ascii="Times New Roman"/>
          <w:b w:val="false"/>
          <w:i w:val="false"/>
          <w:color w:val="000000"/>
          <w:sz w:val="28"/>
        </w:rPr>
        <w:t>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850" w:id="511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110"/>
    <w:bookmarkStart w:name="z12851" w:id="5111"/>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5111"/>
    <w:bookmarkStart w:name="z12852" w:id="511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112"/>
    <w:bookmarkStart w:name="z12853" w:id="511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113"/>
    <w:bookmarkStart w:name="z12854" w:id="5114"/>
    <w:p>
      <w:pPr>
        <w:spacing w:after="0"/>
        <w:ind w:left="0"/>
        <w:jc w:val="left"/>
      </w:pPr>
      <w:r>
        <w:rPr>
          <w:rFonts w:ascii="Times New Roman"/>
          <w:b/>
          <w:i w:val="false"/>
          <w:color w:val="000000"/>
        </w:rPr>
        <w:t xml:space="preserve"> 6-тарау. Білім беру процесін ұйымдастыру тәртібі</w:t>
      </w:r>
    </w:p>
    <w:bookmarkEnd w:id="5114"/>
    <w:bookmarkStart w:name="z12855" w:id="511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115"/>
    <w:bookmarkStart w:name="z12856" w:id="511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116"/>
    <w:bookmarkStart w:name="z12857" w:id="511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117"/>
    <w:bookmarkStart w:name="z12858" w:id="511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118"/>
    <w:bookmarkStart w:name="z12859" w:id="511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119"/>
    <w:bookmarkStart w:name="z12860" w:id="512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120"/>
    <w:bookmarkStart w:name="z12861" w:id="512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121"/>
    <w:bookmarkStart w:name="z12862" w:id="512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122"/>
    <w:bookmarkStart w:name="z12863" w:id="512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123"/>
    <w:bookmarkStart w:name="z12864" w:id="512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124"/>
    <w:bookmarkStart w:name="z12865" w:id="512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125"/>
    <w:bookmarkStart w:name="z12866" w:id="512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126"/>
    <w:bookmarkStart w:name="z12867" w:id="512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127"/>
    <w:bookmarkStart w:name="z12868" w:id="512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128"/>
    <w:bookmarkStart w:name="z12869" w:id="512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129"/>
    <w:bookmarkStart w:name="z12870" w:id="513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130"/>
    <w:bookmarkStart w:name="z12871" w:id="513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131"/>
    <w:bookmarkStart w:name="z12872" w:id="513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132"/>
    <w:bookmarkStart w:name="z12873" w:id="513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133"/>
    <w:bookmarkStart w:name="z12874" w:id="513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134"/>
    <w:bookmarkStart w:name="z12875" w:id="513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135"/>
    <w:bookmarkStart w:name="z12876" w:id="513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136"/>
    <w:bookmarkStart w:name="z12877" w:id="513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137"/>
    <w:bookmarkStart w:name="z12878" w:id="513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138"/>
    <w:bookmarkStart w:name="z12879" w:id="5139"/>
    <w:p>
      <w:pPr>
        <w:spacing w:after="0"/>
        <w:ind w:left="0"/>
        <w:jc w:val="left"/>
      </w:pPr>
      <w:r>
        <w:rPr>
          <w:rFonts w:ascii="Times New Roman"/>
          <w:b/>
          <w:i w:val="false"/>
          <w:color w:val="000000"/>
        </w:rPr>
        <w:t xml:space="preserve"> 9-тарау. Академияның тұрақты және ауыспалы құрамы</w:t>
      </w:r>
    </w:p>
    <w:bookmarkEnd w:id="5139"/>
    <w:bookmarkStart w:name="z12880" w:id="514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140"/>
    <w:bookmarkStart w:name="z12881" w:id="514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141"/>
    <w:bookmarkStart w:name="z12882" w:id="5142"/>
    <w:p>
      <w:pPr>
        <w:spacing w:after="0"/>
        <w:ind w:left="0"/>
        <w:jc w:val="both"/>
      </w:pPr>
      <w:r>
        <w:rPr>
          <w:rFonts w:ascii="Times New Roman"/>
          <w:b w:val="false"/>
          <w:i w:val="false"/>
          <w:color w:val="000000"/>
          <w:sz w:val="28"/>
        </w:rPr>
        <w:t>
      65. Академияның тұрақты құрамы:</w:t>
      </w:r>
    </w:p>
    <w:bookmarkEnd w:id="514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2883" w:id="5143"/>
    <w:p>
      <w:pPr>
        <w:spacing w:after="0"/>
        <w:ind w:left="0"/>
        <w:jc w:val="both"/>
      </w:pPr>
      <w:r>
        <w:rPr>
          <w:rFonts w:ascii="Times New Roman"/>
          <w:b w:val="false"/>
          <w:i w:val="false"/>
          <w:color w:val="000000"/>
          <w:sz w:val="28"/>
        </w:rPr>
        <w:t>
      66. Академияның тұрақты құрамы:</w:t>
      </w:r>
    </w:p>
    <w:bookmarkEnd w:id="514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p>
      <w:pPr>
        <w:spacing w:after="0"/>
        <w:ind w:left="0"/>
        <w:jc w:val="both"/>
      </w:pPr>
      <w:r>
        <w:rPr>
          <w:rFonts w:ascii="Times New Roman"/>
          <w:b w:val="false"/>
          <w:i w:val="false"/>
          <w:color w:val="000000"/>
          <w:sz w:val="28"/>
        </w:rPr>
        <w:t>
      3) қатаң сақтауына қол жеткізуге;</w:t>
      </w:r>
    </w:p>
    <w:p>
      <w:pPr>
        <w:spacing w:after="0"/>
        <w:ind w:left="0"/>
        <w:jc w:val="both"/>
      </w:pPr>
      <w:r>
        <w:rPr>
          <w:rFonts w:ascii="Times New Roman"/>
          <w:b w:val="false"/>
          <w:i w:val="false"/>
          <w:color w:val="000000"/>
          <w:sz w:val="28"/>
        </w:rPr>
        <w:t>
      4)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5)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6)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7)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2884" w:id="514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144"/>
    <w:bookmarkStart w:name="z12885" w:id="5145"/>
    <w:p>
      <w:pPr>
        <w:spacing w:after="0"/>
        <w:ind w:left="0"/>
        <w:jc w:val="both"/>
      </w:pPr>
      <w:r>
        <w:rPr>
          <w:rFonts w:ascii="Times New Roman"/>
          <w:b w:val="false"/>
          <w:i w:val="false"/>
          <w:color w:val="000000"/>
          <w:sz w:val="28"/>
        </w:rPr>
        <w:t>
      68. А кадемияда білім алушылар:</w:t>
      </w:r>
    </w:p>
    <w:bookmarkEnd w:id="514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2886" w:id="5146"/>
    <w:p>
      <w:pPr>
        <w:spacing w:after="0"/>
        <w:ind w:left="0"/>
        <w:jc w:val="both"/>
      </w:pPr>
      <w:r>
        <w:rPr>
          <w:rFonts w:ascii="Times New Roman"/>
          <w:b w:val="false"/>
          <w:i w:val="false"/>
          <w:color w:val="000000"/>
          <w:sz w:val="28"/>
        </w:rPr>
        <w:t>
      69. Білім алушылар:</w:t>
      </w:r>
    </w:p>
    <w:bookmarkEnd w:id="514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2887" w:id="514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147"/>
    <w:bookmarkStart w:name="z12888" w:id="514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148"/>
    <w:bookmarkStart w:name="z12889" w:id="514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149"/>
    <w:bookmarkStart w:name="z12890" w:id="5150"/>
    <w:p>
      <w:pPr>
        <w:spacing w:after="0"/>
        <w:ind w:left="0"/>
        <w:jc w:val="both"/>
      </w:pPr>
      <w:r>
        <w:rPr>
          <w:rFonts w:ascii="Times New Roman"/>
          <w:b w:val="false"/>
          <w:i w:val="false"/>
          <w:color w:val="000000"/>
          <w:sz w:val="28"/>
        </w:rPr>
        <w:t>
      72. Білім алушылар:</w:t>
      </w:r>
    </w:p>
    <w:bookmarkEnd w:id="515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xml:space="preserve">
      3) тәртіпті бұзғаны,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2891" w:id="515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151"/>
    <w:bookmarkStart w:name="z12892" w:id="515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152"/>
    <w:bookmarkStart w:name="z12893" w:id="515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153"/>
    <w:bookmarkStart w:name="z12894" w:id="515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154"/>
    <w:bookmarkStart w:name="z12895" w:id="515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155"/>
    <w:bookmarkStart w:name="z12896" w:id="515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15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2897" w:id="515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157"/>
    <w:bookmarkStart w:name="z12898" w:id="515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158"/>
    <w:bookmarkStart w:name="z12899" w:id="515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159"/>
    <w:bookmarkStart w:name="z12900" w:id="516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160"/>
    <w:bookmarkStart w:name="z12901" w:id="5161"/>
    <w:p>
      <w:pPr>
        <w:spacing w:after="0"/>
        <w:ind w:left="0"/>
        <w:jc w:val="left"/>
      </w:pPr>
      <w:r>
        <w:rPr>
          <w:rFonts w:ascii="Times New Roman"/>
          <w:b/>
          <w:i w:val="false"/>
          <w:color w:val="000000"/>
        </w:rPr>
        <w:t xml:space="preserve"> 12-тарау. Академияның ғылыми және халықаралық қызметі</w:t>
      </w:r>
    </w:p>
    <w:bookmarkEnd w:id="5161"/>
    <w:bookmarkStart w:name="z12902" w:id="516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162"/>
    <w:bookmarkStart w:name="z12903" w:id="516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163"/>
    <w:bookmarkStart w:name="z12904" w:id="516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164"/>
    <w:bookmarkStart w:name="z12905" w:id="516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165"/>
    <w:bookmarkStart w:name="z12906" w:id="5166"/>
    <w:p>
      <w:pPr>
        <w:spacing w:after="0"/>
        <w:ind w:left="0"/>
        <w:jc w:val="both"/>
      </w:pPr>
      <w:r>
        <w:rPr>
          <w:rFonts w:ascii="Times New Roman"/>
          <w:b w:val="false"/>
          <w:i w:val="false"/>
          <w:color w:val="000000"/>
          <w:sz w:val="28"/>
        </w:rPr>
        <w:t>
      86. Академияның ғылыми қызметінің негізгі міндеттері:</w:t>
      </w:r>
    </w:p>
    <w:bookmarkEnd w:id="516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2907" w:id="516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167"/>
    <w:bookmarkStart w:name="z12908" w:id="516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168"/>
    <w:bookmarkStart w:name="z12909" w:id="516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16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2910" w:id="517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170"/>
    <w:bookmarkStart w:name="z12911" w:id="517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17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2912" w:id="5172"/>
    <w:p>
      <w:pPr>
        <w:spacing w:after="0"/>
        <w:ind w:left="0"/>
        <w:jc w:val="left"/>
      </w:pPr>
      <w:r>
        <w:rPr>
          <w:rFonts w:ascii="Times New Roman"/>
          <w:b/>
          <w:i w:val="false"/>
          <w:color w:val="000000"/>
        </w:rPr>
        <w:t xml:space="preserve"> 13-тарау. Академияның мүлкін құру тәртібі</w:t>
      </w:r>
    </w:p>
    <w:bookmarkEnd w:id="5172"/>
    <w:bookmarkStart w:name="z12913" w:id="517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17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2914" w:id="517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174"/>
    <w:bookmarkStart w:name="z12915" w:id="517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175"/>
    <w:bookmarkStart w:name="z12916" w:id="517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176"/>
    <w:bookmarkStart w:name="z12917" w:id="517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177"/>
    <w:bookmarkStart w:name="z12918" w:id="517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178"/>
    <w:bookmarkStart w:name="z12919" w:id="5179"/>
    <w:p>
      <w:pPr>
        <w:spacing w:after="0"/>
        <w:ind w:left="0"/>
        <w:jc w:val="left"/>
      </w:pPr>
      <w:r>
        <w:rPr>
          <w:rFonts w:ascii="Times New Roman"/>
          <w:b/>
          <w:i w:val="false"/>
          <w:color w:val="000000"/>
        </w:rPr>
        <w:t xml:space="preserve"> 14-тарау. Академиядағы жұмыс тәртібі</w:t>
      </w:r>
    </w:p>
    <w:bookmarkEnd w:id="5179"/>
    <w:bookmarkStart w:name="z12920" w:id="518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180"/>
    <w:bookmarkStart w:name="z12921" w:id="518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181"/>
    <w:bookmarkStart w:name="z12922" w:id="518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182"/>
    <w:bookmarkStart w:name="z12923" w:id="518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183"/>
    <w:bookmarkStart w:name="z12924" w:id="518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184"/>
    <w:bookmarkStart w:name="z12925" w:id="518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185"/>
    <w:bookmarkStart w:name="z12926" w:id="518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186"/>
    <w:bookmarkStart w:name="z12927" w:id="518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58-қосымша</w:t>
            </w:r>
          </w:p>
        </w:tc>
      </w:tr>
    </w:tbl>
    <w:bookmarkStart w:name="z12929" w:id="5188"/>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Қарағанды академиясы" республикалық мемлекеттік мекемесінің ЖАРҒЫСЫ 2024 жыл</w:t>
      </w:r>
    </w:p>
    <w:bookmarkEnd w:id="5188"/>
    <w:p>
      <w:pPr>
        <w:spacing w:after="0"/>
        <w:ind w:left="0"/>
        <w:jc w:val="both"/>
      </w:pPr>
      <w:r>
        <w:rPr>
          <w:rFonts w:ascii="Times New Roman"/>
          <w:b w:val="false"/>
          <w:i w:val="false"/>
          <w:color w:val="ff0000"/>
          <w:sz w:val="28"/>
        </w:rPr>
        <w:t xml:space="preserve">
      Ескерту. Бұйрық 58-қосымшамен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930" w:id="5189"/>
    <w:p>
      <w:pPr>
        <w:spacing w:after="0"/>
        <w:ind w:left="0"/>
        <w:jc w:val="left"/>
      </w:pPr>
      <w:r>
        <w:rPr>
          <w:rFonts w:ascii="Times New Roman"/>
          <w:b/>
          <w:i w:val="false"/>
          <w:color w:val="000000"/>
        </w:rPr>
        <w:t xml:space="preserve"> 1-тарау. Жалпы ережелер</w:t>
      </w:r>
    </w:p>
    <w:bookmarkEnd w:id="5189"/>
    <w:bookmarkStart w:name="z12931" w:id="5190"/>
    <w:p>
      <w:pPr>
        <w:spacing w:after="0"/>
        <w:ind w:left="0"/>
        <w:jc w:val="both"/>
      </w:pPr>
      <w:r>
        <w:rPr>
          <w:rFonts w:ascii="Times New Roman"/>
          <w:b w:val="false"/>
          <w:i w:val="false"/>
          <w:color w:val="000000"/>
          <w:sz w:val="28"/>
        </w:rPr>
        <w:t>
      1. "Қазақстан Республикасы Ішкі істер министрлігінің Бәрімбек Бейсенов атындағы Қарағанды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190"/>
    <w:bookmarkStart w:name="z12932" w:id="5191"/>
    <w:p>
      <w:pPr>
        <w:spacing w:after="0"/>
        <w:ind w:left="0"/>
        <w:jc w:val="both"/>
      </w:pPr>
      <w:r>
        <w:rPr>
          <w:rFonts w:ascii="Times New Roman"/>
          <w:b w:val="false"/>
          <w:i w:val="false"/>
          <w:color w:val="000000"/>
          <w:sz w:val="28"/>
        </w:rPr>
        <w:t>
      2. Академияның түрі – республикалық мемлекеттік мекеме.</w:t>
      </w:r>
    </w:p>
    <w:bookmarkEnd w:id="5191"/>
    <w:bookmarkStart w:name="z12933" w:id="5192"/>
    <w:p>
      <w:pPr>
        <w:spacing w:after="0"/>
        <w:ind w:left="0"/>
        <w:jc w:val="both"/>
      </w:pPr>
      <w:r>
        <w:rPr>
          <w:rFonts w:ascii="Times New Roman"/>
          <w:b w:val="false"/>
          <w:i w:val="false"/>
          <w:color w:val="000000"/>
          <w:sz w:val="28"/>
        </w:rPr>
        <w:t xml:space="preserve">
      3. Академия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заң институты" мемлекеттік мекемесінің заңды мұрагері болып табылады.</w:t>
      </w:r>
    </w:p>
    <w:bookmarkEnd w:id="5192"/>
    <w:bookmarkStart w:name="z12934" w:id="519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193"/>
    <w:bookmarkStart w:name="z12935" w:id="5194"/>
    <w:p>
      <w:pPr>
        <w:spacing w:after="0"/>
        <w:ind w:left="0"/>
        <w:jc w:val="both"/>
      </w:pPr>
      <w:r>
        <w:rPr>
          <w:rFonts w:ascii="Times New Roman"/>
          <w:b w:val="false"/>
          <w:i w:val="false"/>
          <w:color w:val="000000"/>
          <w:sz w:val="28"/>
        </w:rPr>
        <w:t>
      5. Академияның құрылтайшысы Қазақстан Республикасының Үкіметі болып табылады.</w:t>
      </w:r>
    </w:p>
    <w:bookmarkEnd w:id="5194"/>
    <w:bookmarkStart w:name="z12936" w:id="519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195"/>
    <w:bookmarkStart w:name="z12937" w:id="519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196"/>
    <w:bookmarkStart w:name="z12938" w:id="5197"/>
    <w:p>
      <w:pPr>
        <w:spacing w:after="0"/>
        <w:ind w:left="0"/>
        <w:jc w:val="both"/>
      </w:pPr>
      <w:r>
        <w:rPr>
          <w:rFonts w:ascii="Times New Roman"/>
          <w:b w:val="false"/>
          <w:i w:val="false"/>
          <w:color w:val="000000"/>
          <w:sz w:val="28"/>
        </w:rPr>
        <w:t>
      8. Академияның толық және қысқартылған атауы:</w:t>
      </w:r>
    </w:p>
    <w:bookmarkEnd w:id="519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Бәрімбек Бейсенов атындағы Қарағанды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"Карагандинская академия Министерства внутренних дел Республики Казахстан имени Баримбека Бейсенова";</w:t>
      </w:r>
    </w:p>
    <w:p>
      <w:pPr>
        <w:spacing w:after="0"/>
        <w:ind w:left="0"/>
        <w:jc w:val="both"/>
      </w:pPr>
      <w:r>
        <w:rPr>
          <w:rFonts w:ascii="Times New Roman"/>
          <w:b w:val="false"/>
          <w:i w:val="false"/>
          <w:color w:val="000000"/>
          <w:sz w:val="28"/>
        </w:rPr>
        <w:t>
      ағылшын тілінде – Republican State Institution "Karaganda Academy of the Ministry of Internal Affairs of Republic of Kazakhstan named after Barimbek Beisenov";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Републикасы ІІМ Бәрімбек Бейсенов атындағы Қарағанды академиясы" РММ;</w:t>
      </w:r>
    </w:p>
    <w:p>
      <w:pPr>
        <w:spacing w:after="0"/>
        <w:ind w:left="0"/>
        <w:jc w:val="both"/>
      </w:pPr>
      <w:r>
        <w:rPr>
          <w:rFonts w:ascii="Times New Roman"/>
          <w:b w:val="false"/>
          <w:i w:val="false"/>
          <w:color w:val="000000"/>
          <w:sz w:val="28"/>
        </w:rPr>
        <w:t>
      орыс тілінде – РГУ "Карагандинская академия МВД РК имени Баримбека Бейсенова";</w:t>
      </w:r>
    </w:p>
    <w:p>
      <w:pPr>
        <w:spacing w:after="0"/>
        <w:ind w:left="0"/>
        <w:jc w:val="both"/>
      </w:pPr>
      <w:r>
        <w:rPr>
          <w:rFonts w:ascii="Times New Roman"/>
          <w:b w:val="false"/>
          <w:i w:val="false"/>
          <w:color w:val="000000"/>
          <w:sz w:val="28"/>
        </w:rPr>
        <w:t>
      ағылшын тілінде – RSI "Karaganda Academy of MIA of the RK named after Barimbek Beisenov".</w:t>
      </w:r>
    </w:p>
    <w:bookmarkStart w:name="z12939" w:id="5198"/>
    <w:p>
      <w:pPr>
        <w:spacing w:after="0"/>
        <w:ind w:left="0"/>
        <w:jc w:val="both"/>
      </w:pPr>
      <w:r>
        <w:rPr>
          <w:rFonts w:ascii="Times New Roman"/>
          <w:b w:val="false"/>
          <w:i w:val="false"/>
          <w:color w:val="000000"/>
          <w:sz w:val="28"/>
        </w:rPr>
        <w:t>
      9. Академияның орналасқан жері: 100009, Қарағанды облысы, Қарағанды қаласы, Қазыбек би атындағы аудан, Ермеков көшесі, 124.</w:t>
      </w:r>
    </w:p>
    <w:bookmarkEnd w:id="5198"/>
    <w:bookmarkStart w:name="z12940" w:id="5199"/>
    <w:p>
      <w:pPr>
        <w:spacing w:after="0"/>
        <w:ind w:left="0"/>
        <w:jc w:val="left"/>
      </w:pPr>
      <w:r>
        <w:rPr>
          <w:rFonts w:ascii="Times New Roman"/>
          <w:b/>
          <w:i w:val="false"/>
          <w:color w:val="000000"/>
        </w:rPr>
        <w:t xml:space="preserve"> 2-тарау. Академияның заңды мәртебесі</w:t>
      </w:r>
    </w:p>
    <w:bookmarkEnd w:id="5199"/>
    <w:bookmarkStart w:name="z12941" w:id="520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200"/>
    <w:bookmarkStart w:name="z12942" w:id="520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201"/>
    <w:bookmarkStart w:name="z12943" w:id="520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202"/>
    <w:bookmarkStart w:name="z12944" w:id="520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203"/>
    <w:bookmarkStart w:name="z12945" w:id="520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204"/>
    <w:bookmarkStart w:name="z12946" w:id="5205"/>
    <w:p>
      <w:pPr>
        <w:spacing w:after="0"/>
        <w:ind w:left="0"/>
        <w:jc w:val="left"/>
      </w:pPr>
      <w:r>
        <w:rPr>
          <w:rFonts w:ascii="Times New Roman"/>
          <w:b/>
          <w:i w:val="false"/>
          <w:color w:val="000000"/>
        </w:rPr>
        <w:t xml:space="preserve"> 3-тарау. Академия қызметінің мәні мен мақсаттары</w:t>
      </w:r>
    </w:p>
    <w:bookmarkEnd w:id="5205"/>
    <w:bookmarkStart w:name="z12947" w:id="5206"/>
    <w:p>
      <w:pPr>
        <w:spacing w:after="0"/>
        <w:ind w:left="0"/>
        <w:jc w:val="both"/>
      </w:pPr>
      <w:r>
        <w:rPr>
          <w:rFonts w:ascii="Times New Roman"/>
          <w:b w:val="false"/>
          <w:i w:val="false"/>
          <w:color w:val="000000"/>
          <w:sz w:val="28"/>
        </w:rPr>
        <w:t>
      15. Академия қызметінің мәні:</w:t>
      </w:r>
    </w:p>
    <w:bookmarkEnd w:id="520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948" w:id="5207"/>
    <w:p>
      <w:pPr>
        <w:spacing w:after="0"/>
        <w:ind w:left="0"/>
        <w:jc w:val="both"/>
      </w:pPr>
      <w:r>
        <w:rPr>
          <w:rFonts w:ascii="Times New Roman"/>
          <w:b w:val="false"/>
          <w:i w:val="false"/>
          <w:color w:val="000000"/>
          <w:sz w:val="28"/>
        </w:rPr>
        <w:t>
      16. Академия қызметінің мақсаттары:</w:t>
      </w:r>
    </w:p>
    <w:bookmarkEnd w:id="520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949" w:id="520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20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950" w:id="520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209"/>
    <w:bookmarkStart w:name="z12951" w:id="521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210"/>
    <w:bookmarkStart w:name="z12952" w:id="5211"/>
    <w:p>
      <w:pPr>
        <w:spacing w:after="0"/>
        <w:ind w:left="0"/>
        <w:jc w:val="left"/>
      </w:pPr>
      <w:r>
        <w:rPr>
          <w:rFonts w:ascii="Times New Roman"/>
          <w:b/>
          <w:i w:val="false"/>
          <w:color w:val="000000"/>
        </w:rPr>
        <w:t xml:space="preserve"> 4-тарау. Академияны басқару</w:t>
      </w:r>
    </w:p>
    <w:bookmarkEnd w:id="5211"/>
    <w:bookmarkStart w:name="z12953" w:id="521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212"/>
    <w:bookmarkStart w:name="z12954" w:id="521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21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955" w:id="521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лауазымнанбосатады.</w:t>
      </w:r>
    </w:p>
    <w:bookmarkEnd w:id="5214"/>
    <w:bookmarkStart w:name="z12956" w:id="521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215"/>
    <w:bookmarkStart w:name="z12957" w:id="521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216"/>
    <w:bookmarkStart w:name="z12958" w:id="5217"/>
    <w:p>
      <w:pPr>
        <w:spacing w:after="0"/>
        <w:ind w:left="0"/>
        <w:jc w:val="both"/>
      </w:pPr>
      <w:r>
        <w:rPr>
          <w:rFonts w:ascii="Times New Roman"/>
          <w:b w:val="false"/>
          <w:i w:val="false"/>
          <w:color w:val="000000"/>
          <w:sz w:val="28"/>
        </w:rPr>
        <w:t>
      25. Академия бастығы заңнамада белгіленген тәртіпте:</w:t>
      </w:r>
    </w:p>
    <w:bookmarkEnd w:id="521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959" w:id="521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218"/>
    <w:bookmarkStart w:name="z12960" w:id="521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219"/>
    <w:bookmarkStart w:name="z12961" w:id="522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22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2962" w:id="5221"/>
    <w:p>
      <w:pPr>
        <w:spacing w:after="0"/>
        <w:ind w:left="0"/>
        <w:jc w:val="both"/>
      </w:pPr>
      <w:r>
        <w:rPr>
          <w:rFonts w:ascii="Times New Roman"/>
          <w:b w:val="false"/>
          <w:i w:val="false"/>
          <w:color w:val="000000"/>
          <w:sz w:val="28"/>
        </w:rPr>
        <w:t>
      29. Ғылыми кеңестің құзыретіне мыналар жатады:</w:t>
      </w:r>
    </w:p>
    <w:bookmarkEnd w:id="522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963" w:id="522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w:t>
      </w:r>
    </w:p>
    <w:bookmarkEnd w:id="5222"/>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Start w:name="z12964" w:id="522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223"/>
    <w:bookmarkStart w:name="z12965" w:id="522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224"/>
    <w:bookmarkStart w:name="z12966" w:id="522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225"/>
    <w:bookmarkStart w:name="z12967" w:id="5226"/>
    <w:p>
      <w:pPr>
        <w:spacing w:after="0"/>
        <w:ind w:left="0"/>
        <w:jc w:val="left"/>
      </w:pPr>
      <w:r>
        <w:rPr>
          <w:rFonts w:ascii="Times New Roman"/>
          <w:b/>
          <w:i w:val="false"/>
          <w:color w:val="000000"/>
        </w:rPr>
        <w:t xml:space="preserve"> 5-тарау. Академияға қабылдау тәртібі</w:t>
      </w:r>
    </w:p>
    <w:bookmarkEnd w:id="5226"/>
    <w:bookmarkStart w:name="z12968" w:id="522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227"/>
    <w:bookmarkStart w:name="z12969" w:id="522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228"/>
    <w:bookmarkStart w:name="z12970" w:id="522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22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971" w:id="523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230"/>
    <w:bookmarkStart w:name="z12972" w:id="523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231"/>
    <w:bookmarkStart w:name="z12973" w:id="523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232"/>
    <w:bookmarkStart w:name="z12974" w:id="523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233"/>
    <w:bookmarkStart w:name="z12975" w:id="5234"/>
    <w:p>
      <w:pPr>
        <w:spacing w:after="0"/>
        <w:ind w:left="0"/>
        <w:jc w:val="left"/>
      </w:pPr>
      <w:r>
        <w:rPr>
          <w:rFonts w:ascii="Times New Roman"/>
          <w:b/>
          <w:i w:val="false"/>
          <w:color w:val="000000"/>
        </w:rPr>
        <w:t xml:space="preserve"> 6-тарау. Білім беру процесін ұйымдастыру тәртібі</w:t>
      </w:r>
    </w:p>
    <w:bookmarkEnd w:id="5234"/>
    <w:bookmarkStart w:name="z12976" w:id="523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235"/>
    <w:bookmarkStart w:name="z12977" w:id="523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236"/>
    <w:bookmarkStart w:name="z12978" w:id="523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237"/>
    <w:bookmarkStart w:name="z12979" w:id="523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238"/>
    <w:bookmarkStart w:name="z12980" w:id="523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239"/>
    <w:bookmarkStart w:name="z12981" w:id="524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240"/>
    <w:bookmarkStart w:name="z12982" w:id="524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241"/>
    <w:bookmarkStart w:name="z12983" w:id="524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242"/>
    <w:bookmarkStart w:name="z12984" w:id="524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243"/>
    <w:bookmarkStart w:name="z12985" w:id="524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244"/>
    <w:bookmarkStart w:name="z12986" w:id="524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245"/>
    <w:bookmarkStart w:name="z12987" w:id="524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246"/>
    <w:bookmarkStart w:name="z12988" w:id="524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247"/>
    <w:bookmarkStart w:name="z12989" w:id="524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248"/>
    <w:bookmarkStart w:name="z12990" w:id="524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249"/>
    <w:bookmarkStart w:name="z12991" w:id="525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250"/>
    <w:bookmarkStart w:name="z12992" w:id="525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251"/>
    <w:bookmarkStart w:name="z12993" w:id="525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252"/>
    <w:bookmarkStart w:name="z12994" w:id="525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253"/>
    <w:bookmarkStart w:name="z12995" w:id="525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254"/>
    <w:bookmarkStart w:name="z12996" w:id="525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255"/>
    <w:bookmarkStart w:name="z12997" w:id="525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256"/>
    <w:bookmarkStart w:name="z12998" w:id="525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257"/>
    <w:bookmarkStart w:name="z12999" w:id="525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258"/>
    <w:bookmarkStart w:name="z13000" w:id="5259"/>
    <w:p>
      <w:pPr>
        <w:spacing w:after="0"/>
        <w:ind w:left="0"/>
        <w:jc w:val="left"/>
      </w:pPr>
      <w:r>
        <w:rPr>
          <w:rFonts w:ascii="Times New Roman"/>
          <w:b/>
          <w:i w:val="false"/>
          <w:color w:val="000000"/>
        </w:rPr>
        <w:t xml:space="preserve"> 9-тарау. Академияның тұрақты және ауыспалы құрамы</w:t>
      </w:r>
    </w:p>
    <w:bookmarkEnd w:id="5259"/>
    <w:bookmarkStart w:name="z13001" w:id="526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260"/>
    <w:bookmarkStart w:name="z13002" w:id="526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261"/>
    <w:bookmarkStart w:name="z13003" w:id="5262"/>
    <w:p>
      <w:pPr>
        <w:spacing w:after="0"/>
        <w:ind w:left="0"/>
        <w:jc w:val="both"/>
      </w:pPr>
      <w:r>
        <w:rPr>
          <w:rFonts w:ascii="Times New Roman"/>
          <w:b w:val="false"/>
          <w:i w:val="false"/>
          <w:color w:val="000000"/>
          <w:sz w:val="28"/>
        </w:rPr>
        <w:t>
      65. Академияның тұрақты құрамы:</w:t>
      </w:r>
    </w:p>
    <w:bookmarkEnd w:id="526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004" w:id="5263"/>
    <w:p>
      <w:pPr>
        <w:spacing w:after="0"/>
        <w:ind w:left="0"/>
        <w:jc w:val="both"/>
      </w:pPr>
      <w:r>
        <w:rPr>
          <w:rFonts w:ascii="Times New Roman"/>
          <w:b w:val="false"/>
          <w:i w:val="false"/>
          <w:color w:val="000000"/>
          <w:sz w:val="28"/>
        </w:rPr>
        <w:t>
      66. Академияның тұрақты құрамы:</w:t>
      </w:r>
    </w:p>
    <w:bookmarkEnd w:id="526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005" w:id="526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264"/>
    <w:bookmarkStart w:name="z13006" w:id="5265"/>
    <w:p>
      <w:pPr>
        <w:spacing w:after="0"/>
        <w:ind w:left="0"/>
        <w:jc w:val="both"/>
      </w:pPr>
      <w:r>
        <w:rPr>
          <w:rFonts w:ascii="Times New Roman"/>
          <w:b w:val="false"/>
          <w:i w:val="false"/>
          <w:color w:val="000000"/>
          <w:sz w:val="28"/>
        </w:rPr>
        <w:t>
      68. Академияда білім алушылар:</w:t>
      </w:r>
    </w:p>
    <w:bookmarkEnd w:id="526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007" w:id="5266"/>
    <w:p>
      <w:pPr>
        <w:spacing w:after="0"/>
        <w:ind w:left="0"/>
        <w:jc w:val="both"/>
      </w:pPr>
      <w:r>
        <w:rPr>
          <w:rFonts w:ascii="Times New Roman"/>
          <w:b w:val="false"/>
          <w:i w:val="false"/>
          <w:color w:val="000000"/>
          <w:sz w:val="28"/>
        </w:rPr>
        <w:t>
      69. Білім алушылар:</w:t>
      </w:r>
    </w:p>
    <w:bookmarkEnd w:id="526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008" w:id="526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267"/>
    <w:bookmarkStart w:name="z13009" w:id="526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268"/>
    <w:bookmarkStart w:name="z13010" w:id="526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269"/>
    <w:bookmarkStart w:name="z13011" w:id="5270"/>
    <w:p>
      <w:pPr>
        <w:spacing w:after="0"/>
        <w:ind w:left="0"/>
        <w:jc w:val="both"/>
      </w:pPr>
      <w:r>
        <w:rPr>
          <w:rFonts w:ascii="Times New Roman"/>
          <w:b w:val="false"/>
          <w:i w:val="false"/>
          <w:color w:val="000000"/>
          <w:sz w:val="28"/>
        </w:rPr>
        <w:t>
      72. Білім алушылар:</w:t>
      </w:r>
    </w:p>
    <w:bookmarkEnd w:id="527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012" w:id="527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271"/>
    <w:bookmarkStart w:name="z13013" w:id="527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272"/>
    <w:bookmarkStart w:name="z13014" w:id="527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273"/>
    <w:bookmarkStart w:name="z13015" w:id="527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274"/>
    <w:bookmarkStart w:name="z13016" w:id="527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275"/>
    <w:bookmarkStart w:name="z13017" w:id="527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27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018" w:id="527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277"/>
    <w:bookmarkStart w:name="z13019" w:id="527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278"/>
    <w:bookmarkStart w:name="z13020" w:id="527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279"/>
    <w:bookmarkStart w:name="z13021" w:id="528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280"/>
    <w:bookmarkStart w:name="z13022" w:id="5281"/>
    <w:p>
      <w:pPr>
        <w:spacing w:after="0"/>
        <w:ind w:left="0"/>
        <w:jc w:val="left"/>
      </w:pPr>
      <w:r>
        <w:rPr>
          <w:rFonts w:ascii="Times New Roman"/>
          <w:b/>
          <w:i w:val="false"/>
          <w:color w:val="000000"/>
        </w:rPr>
        <w:t xml:space="preserve"> 12-тарау. Академияның ғылыми және халықаралық қызметі</w:t>
      </w:r>
    </w:p>
    <w:bookmarkEnd w:id="5281"/>
    <w:bookmarkStart w:name="z13023" w:id="528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282"/>
    <w:bookmarkStart w:name="z13024" w:id="528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283"/>
    <w:bookmarkStart w:name="z13025" w:id="528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284"/>
    <w:bookmarkStart w:name="z13026" w:id="528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285"/>
    <w:bookmarkStart w:name="z13027" w:id="5286"/>
    <w:p>
      <w:pPr>
        <w:spacing w:after="0"/>
        <w:ind w:left="0"/>
        <w:jc w:val="both"/>
      </w:pPr>
      <w:r>
        <w:rPr>
          <w:rFonts w:ascii="Times New Roman"/>
          <w:b w:val="false"/>
          <w:i w:val="false"/>
          <w:color w:val="000000"/>
          <w:sz w:val="28"/>
        </w:rPr>
        <w:t>
      86. Академияның ғылыми қызметінің негізгі міндеттері:</w:t>
      </w:r>
    </w:p>
    <w:bookmarkEnd w:id="528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028" w:id="528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287"/>
    <w:bookmarkStart w:name="z13029" w:id="528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288"/>
    <w:bookmarkStart w:name="z13030" w:id="528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28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031" w:id="529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290"/>
    <w:bookmarkStart w:name="z13032" w:id="529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29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033" w:id="5292"/>
    <w:p>
      <w:pPr>
        <w:spacing w:after="0"/>
        <w:ind w:left="0"/>
        <w:jc w:val="left"/>
      </w:pPr>
      <w:r>
        <w:rPr>
          <w:rFonts w:ascii="Times New Roman"/>
          <w:b/>
          <w:i w:val="false"/>
          <w:color w:val="000000"/>
        </w:rPr>
        <w:t xml:space="preserve"> 13-тарау. Академияның мүлкін құру тәртібі</w:t>
      </w:r>
    </w:p>
    <w:bookmarkEnd w:id="5292"/>
    <w:bookmarkStart w:name="z13034" w:id="5293"/>
    <w:p>
      <w:pPr>
        <w:spacing w:after="0"/>
        <w:ind w:left="0"/>
        <w:jc w:val="both"/>
      </w:pPr>
      <w:r>
        <w:rPr>
          <w:rFonts w:ascii="Times New Roman"/>
          <w:b w:val="false"/>
          <w:i w:val="false"/>
          <w:color w:val="000000"/>
          <w:sz w:val="28"/>
        </w:rPr>
        <w:t xml:space="preserve">
      92. Академия мүлкінің құны оның теңгерімінде көрсетілетін заңды тұлғаның активтері құрайды. Академияның мүлкі: </w:t>
      </w:r>
    </w:p>
    <w:bookmarkEnd w:id="529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035" w:id="529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294"/>
    <w:bookmarkStart w:name="z13036" w:id="529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295"/>
    <w:bookmarkStart w:name="z13037" w:id="529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296"/>
    <w:bookmarkStart w:name="z13038" w:id="529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297"/>
    <w:bookmarkStart w:name="z13039" w:id="529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298"/>
    <w:bookmarkStart w:name="z13040" w:id="5299"/>
    <w:p>
      <w:pPr>
        <w:spacing w:after="0"/>
        <w:ind w:left="0"/>
        <w:jc w:val="left"/>
      </w:pPr>
      <w:r>
        <w:rPr>
          <w:rFonts w:ascii="Times New Roman"/>
          <w:b/>
          <w:i w:val="false"/>
          <w:color w:val="000000"/>
        </w:rPr>
        <w:t xml:space="preserve"> 14-тарау. Академиядағы жұмыс тәртібі</w:t>
      </w:r>
    </w:p>
    <w:bookmarkEnd w:id="5299"/>
    <w:bookmarkStart w:name="z13041" w:id="530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300"/>
    <w:bookmarkStart w:name="z13042" w:id="530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301"/>
    <w:bookmarkStart w:name="z13043" w:id="530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302"/>
    <w:bookmarkStart w:name="z13044" w:id="530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303"/>
    <w:bookmarkStart w:name="z13045" w:id="530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304"/>
    <w:bookmarkStart w:name="z13046" w:id="530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305"/>
    <w:bookmarkStart w:name="z13047" w:id="530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306"/>
    <w:bookmarkStart w:name="z13048" w:id="530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59-қосымша</w:t>
            </w:r>
          </w:p>
        </w:tc>
      </w:tr>
    </w:tbl>
    <w:bookmarkStart w:name="z13050" w:id="5308"/>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 республикалық мемлекеттік мекемесінің ЖАРҒЫСЫ 2024 жыл</w:t>
      </w:r>
    </w:p>
    <w:bookmarkEnd w:id="5308"/>
    <w:p>
      <w:pPr>
        <w:spacing w:after="0"/>
        <w:ind w:left="0"/>
        <w:jc w:val="both"/>
      </w:pPr>
      <w:r>
        <w:rPr>
          <w:rFonts w:ascii="Times New Roman"/>
          <w:b w:val="false"/>
          <w:i w:val="false"/>
          <w:color w:val="ff0000"/>
          <w:sz w:val="28"/>
        </w:rPr>
        <w:t xml:space="preserve">
      Ескерту. Бұйрық 59-қосымшамен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051" w:id="5309"/>
    <w:p>
      <w:pPr>
        <w:spacing w:after="0"/>
        <w:ind w:left="0"/>
        <w:jc w:val="left"/>
      </w:pPr>
      <w:r>
        <w:rPr>
          <w:rFonts w:ascii="Times New Roman"/>
          <w:b/>
          <w:i w:val="false"/>
          <w:color w:val="000000"/>
        </w:rPr>
        <w:t xml:space="preserve"> 1-тарау. Жалпы ережелер</w:t>
      </w:r>
    </w:p>
    <w:bookmarkEnd w:id="5309"/>
    <w:bookmarkStart w:name="z13052" w:id="5310"/>
    <w:p>
      <w:pPr>
        <w:spacing w:after="0"/>
        <w:ind w:left="0"/>
        <w:jc w:val="both"/>
      </w:pPr>
      <w:r>
        <w:rPr>
          <w:rFonts w:ascii="Times New Roman"/>
          <w:b w:val="false"/>
          <w:i w:val="false"/>
          <w:color w:val="000000"/>
          <w:sz w:val="28"/>
        </w:rPr>
        <w:t>
      1. "Қазақстан Республикасы Ішкі істер министрлігінің Шырақбек Қабылбаев атындағы Қостанай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310"/>
    <w:bookmarkStart w:name="z13053" w:id="5311"/>
    <w:p>
      <w:pPr>
        <w:spacing w:after="0"/>
        <w:ind w:left="0"/>
        <w:jc w:val="both"/>
      </w:pPr>
      <w:r>
        <w:rPr>
          <w:rFonts w:ascii="Times New Roman"/>
          <w:b w:val="false"/>
          <w:i w:val="false"/>
          <w:color w:val="000000"/>
          <w:sz w:val="28"/>
        </w:rPr>
        <w:t>
      2. Мемлекеттік мекеменің түрі: республикалық мемлекеттік мекеме.</w:t>
      </w:r>
    </w:p>
    <w:bookmarkEnd w:id="5311"/>
    <w:bookmarkStart w:name="z13054" w:id="531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25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312"/>
    <w:bookmarkStart w:name="z13055" w:id="531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313"/>
    <w:bookmarkStart w:name="z13056" w:id="531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314"/>
    <w:bookmarkStart w:name="z13057" w:id="531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315"/>
    <w:bookmarkStart w:name="z13058" w:id="531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316"/>
    <w:bookmarkStart w:name="z13059" w:id="5317"/>
    <w:p>
      <w:pPr>
        <w:spacing w:after="0"/>
        <w:ind w:left="0"/>
        <w:jc w:val="both"/>
      </w:pPr>
      <w:r>
        <w:rPr>
          <w:rFonts w:ascii="Times New Roman"/>
          <w:b w:val="false"/>
          <w:i w:val="false"/>
          <w:color w:val="000000"/>
          <w:sz w:val="28"/>
        </w:rPr>
        <w:t>
      8. Академияның толық және қысқартылған атауы:</w:t>
      </w:r>
    </w:p>
    <w:bookmarkEnd w:id="531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Шырақбек Қабылбаев атындағы Қостанай академиясы"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"Костанайская академия Министерства внутренних дел Республики Казахстан имени Шракбека Кабылбаева"; </w:t>
      </w:r>
    </w:p>
    <w:p>
      <w:pPr>
        <w:spacing w:after="0"/>
        <w:ind w:left="0"/>
        <w:jc w:val="both"/>
      </w:pPr>
      <w:r>
        <w:rPr>
          <w:rFonts w:ascii="Times New Roman"/>
          <w:b w:val="false"/>
          <w:i w:val="false"/>
          <w:color w:val="000000"/>
          <w:sz w:val="28"/>
        </w:rPr>
        <w:t xml:space="preserve">
      ағылшын тілінде — Republican State Institution "Kostanay Academy of the Ministry of Internal Affairs of the Republic of Kazakhstan named after Shyrakbek Kabylbayev"; </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Республикасы ІІМ Шырақбек Қабылбаев атындағы Қостанай академиясы" РММ;</w:t>
      </w:r>
    </w:p>
    <w:p>
      <w:pPr>
        <w:spacing w:after="0"/>
        <w:ind w:left="0"/>
        <w:jc w:val="both"/>
      </w:pPr>
      <w:r>
        <w:rPr>
          <w:rFonts w:ascii="Times New Roman"/>
          <w:b w:val="false"/>
          <w:i w:val="false"/>
          <w:color w:val="000000"/>
          <w:sz w:val="28"/>
        </w:rPr>
        <w:t>
      орыс тілінде — РГУ "Костанайская академия МВД РК имени Шракбека Кабылбаева";</w:t>
      </w:r>
    </w:p>
    <w:p>
      <w:pPr>
        <w:spacing w:after="0"/>
        <w:ind w:left="0"/>
        <w:jc w:val="both"/>
      </w:pPr>
      <w:r>
        <w:rPr>
          <w:rFonts w:ascii="Times New Roman"/>
          <w:b w:val="false"/>
          <w:i w:val="false"/>
          <w:color w:val="000000"/>
          <w:sz w:val="28"/>
        </w:rPr>
        <w:t>
      ағылшын тілінде — RSI "Kostanay Academy of MIAof the RK named after Shyrakbek Kabylbayev".</w:t>
      </w:r>
    </w:p>
    <w:bookmarkStart w:name="z13060" w:id="5318"/>
    <w:p>
      <w:pPr>
        <w:spacing w:after="0"/>
        <w:ind w:left="0"/>
        <w:jc w:val="both"/>
      </w:pPr>
      <w:r>
        <w:rPr>
          <w:rFonts w:ascii="Times New Roman"/>
          <w:b w:val="false"/>
          <w:i w:val="false"/>
          <w:color w:val="000000"/>
          <w:sz w:val="28"/>
        </w:rPr>
        <w:t>
      9. Академияның орналасқан жері: 110005, Қазақстан Республикасы, Қостанай облысы, Қостанай қаласы, Абай даңғылы, 11.</w:t>
      </w:r>
    </w:p>
    <w:bookmarkEnd w:id="5318"/>
    <w:bookmarkStart w:name="z13061" w:id="5319"/>
    <w:p>
      <w:pPr>
        <w:spacing w:after="0"/>
        <w:ind w:left="0"/>
        <w:jc w:val="left"/>
      </w:pPr>
      <w:r>
        <w:rPr>
          <w:rFonts w:ascii="Times New Roman"/>
          <w:b/>
          <w:i w:val="false"/>
          <w:color w:val="000000"/>
        </w:rPr>
        <w:t xml:space="preserve"> 2-тарау. Академияның заңды мәртебесі</w:t>
      </w:r>
    </w:p>
    <w:bookmarkEnd w:id="5319"/>
    <w:bookmarkStart w:name="z13062" w:id="532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320"/>
    <w:bookmarkStart w:name="z13063" w:id="532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321"/>
    <w:bookmarkStart w:name="z13064" w:id="532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322"/>
    <w:bookmarkStart w:name="z13065" w:id="532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323"/>
    <w:bookmarkStart w:name="z13066" w:id="532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324"/>
    <w:bookmarkStart w:name="z13067" w:id="5325"/>
    <w:p>
      <w:pPr>
        <w:spacing w:after="0"/>
        <w:ind w:left="0"/>
        <w:jc w:val="left"/>
      </w:pPr>
      <w:r>
        <w:rPr>
          <w:rFonts w:ascii="Times New Roman"/>
          <w:b/>
          <w:i w:val="false"/>
          <w:color w:val="000000"/>
        </w:rPr>
        <w:t xml:space="preserve"> 3-тарау. Академия қызметінің мәні мен мақсаттары</w:t>
      </w:r>
    </w:p>
    <w:bookmarkEnd w:id="5325"/>
    <w:bookmarkStart w:name="z13068" w:id="5326"/>
    <w:p>
      <w:pPr>
        <w:spacing w:after="0"/>
        <w:ind w:left="0"/>
        <w:jc w:val="both"/>
      </w:pPr>
      <w:r>
        <w:rPr>
          <w:rFonts w:ascii="Times New Roman"/>
          <w:b w:val="false"/>
          <w:i w:val="false"/>
          <w:color w:val="000000"/>
          <w:sz w:val="28"/>
        </w:rPr>
        <w:t>
      15. Академия қызметінің мәні:</w:t>
      </w:r>
    </w:p>
    <w:bookmarkEnd w:id="532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069" w:id="5327"/>
    <w:p>
      <w:pPr>
        <w:spacing w:after="0"/>
        <w:ind w:left="0"/>
        <w:jc w:val="both"/>
      </w:pPr>
      <w:r>
        <w:rPr>
          <w:rFonts w:ascii="Times New Roman"/>
          <w:b w:val="false"/>
          <w:i w:val="false"/>
          <w:color w:val="000000"/>
          <w:sz w:val="28"/>
        </w:rPr>
        <w:t>
      16. Академия қызметінің мақсаттары:</w:t>
      </w:r>
    </w:p>
    <w:bookmarkEnd w:id="532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070" w:id="532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32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071" w:id="532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329"/>
    <w:bookmarkStart w:name="z13072" w:id="533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330"/>
    <w:bookmarkStart w:name="z13073" w:id="5331"/>
    <w:p>
      <w:pPr>
        <w:spacing w:after="0"/>
        <w:ind w:left="0"/>
        <w:jc w:val="left"/>
      </w:pPr>
      <w:r>
        <w:rPr>
          <w:rFonts w:ascii="Times New Roman"/>
          <w:b/>
          <w:i w:val="false"/>
          <w:color w:val="000000"/>
        </w:rPr>
        <w:t xml:space="preserve"> 4-тарау. Академияны басқару</w:t>
      </w:r>
    </w:p>
    <w:bookmarkEnd w:id="5331"/>
    <w:bookmarkStart w:name="z13074" w:id="533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332"/>
    <w:bookmarkStart w:name="z13075" w:id="533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33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076" w:id="533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334"/>
    <w:bookmarkStart w:name="z13077" w:id="533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335"/>
    <w:bookmarkStart w:name="z13078" w:id="533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336"/>
    <w:bookmarkStart w:name="z13079" w:id="5337"/>
    <w:p>
      <w:pPr>
        <w:spacing w:after="0"/>
        <w:ind w:left="0"/>
        <w:jc w:val="both"/>
      </w:pPr>
      <w:r>
        <w:rPr>
          <w:rFonts w:ascii="Times New Roman"/>
          <w:b w:val="false"/>
          <w:i w:val="false"/>
          <w:color w:val="000000"/>
          <w:sz w:val="28"/>
        </w:rPr>
        <w:t>
      25. Академия бастығы заңнамада белгіленген тәртіпте:</w:t>
      </w:r>
    </w:p>
    <w:bookmarkEnd w:id="533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080" w:id="533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338"/>
    <w:bookmarkStart w:name="z13081" w:id="533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339"/>
    <w:bookmarkStart w:name="z13082" w:id="534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34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3083" w:id="5341"/>
    <w:p>
      <w:pPr>
        <w:spacing w:after="0"/>
        <w:ind w:left="0"/>
        <w:jc w:val="both"/>
      </w:pPr>
      <w:r>
        <w:rPr>
          <w:rFonts w:ascii="Times New Roman"/>
          <w:b w:val="false"/>
          <w:i w:val="false"/>
          <w:color w:val="000000"/>
          <w:sz w:val="28"/>
        </w:rPr>
        <w:t>
      29. Ғылыми кеңестің құзыретіне мыналар жатады:</w:t>
      </w:r>
    </w:p>
    <w:bookmarkEnd w:id="534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3084" w:id="534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342"/>
    <w:bookmarkStart w:name="z13085" w:id="534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343"/>
    <w:bookmarkStart w:name="z13086" w:id="534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344"/>
    <w:bookmarkStart w:name="z13087" w:id="534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345"/>
    <w:bookmarkStart w:name="z13088" w:id="5346"/>
    <w:p>
      <w:pPr>
        <w:spacing w:after="0"/>
        <w:ind w:left="0"/>
        <w:jc w:val="left"/>
      </w:pPr>
      <w:r>
        <w:rPr>
          <w:rFonts w:ascii="Times New Roman"/>
          <w:b/>
          <w:i w:val="false"/>
          <w:color w:val="000000"/>
        </w:rPr>
        <w:t xml:space="preserve"> 5-тарау. Академияға қабылдау тәртібі</w:t>
      </w:r>
    </w:p>
    <w:bookmarkEnd w:id="5346"/>
    <w:bookmarkStart w:name="z13089" w:id="534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347"/>
    <w:bookmarkStart w:name="z13090" w:id="534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348"/>
    <w:bookmarkStart w:name="z13091" w:id="534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34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092" w:id="535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350"/>
    <w:bookmarkStart w:name="z13093" w:id="535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351"/>
    <w:bookmarkStart w:name="z13094" w:id="535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352"/>
    <w:bookmarkStart w:name="z13095" w:id="535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353"/>
    <w:bookmarkStart w:name="z13096" w:id="5354"/>
    <w:p>
      <w:pPr>
        <w:spacing w:after="0"/>
        <w:ind w:left="0"/>
        <w:jc w:val="left"/>
      </w:pPr>
      <w:r>
        <w:rPr>
          <w:rFonts w:ascii="Times New Roman"/>
          <w:b/>
          <w:i w:val="false"/>
          <w:color w:val="000000"/>
        </w:rPr>
        <w:t xml:space="preserve"> 6-тарау. Білім беру процесін ұйымдастыру тәртібі</w:t>
      </w:r>
    </w:p>
    <w:bookmarkEnd w:id="5354"/>
    <w:bookmarkStart w:name="z13097" w:id="535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355"/>
    <w:bookmarkStart w:name="z13098" w:id="535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356"/>
    <w:bookmarkStart w:name="z13099" w:id="535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357"/>
    <w:bookmarkStart w:name="z13100" w:id="535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358"/>
    <w:bookmarkStart w:name="z13101" w:id="535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359"/>
    <w:bookmarkStart w:name="z13102" w:id="536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360"/>
    <w:bookmarkStart w:name="z13103" w:id="536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361"/>
    <w:bookmarkStart w:name="z13104" w:id="536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362"/>
    <w:bookmarkStart w:name="z13105" w:id="536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363"/>
    <w:bookmarkStart w:name="z13106" w:id="536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364"/>
    <w:bookmarkStart w:name="z13107" w:id="536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365"/>
    <w:bookmarkStart w:name="z13108" w:id="536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366"/>
    <w:bookmarkStart w:name="z13109" w:id="536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367"/>
    <w:bookmarkStart w:name="z13110" w:id="536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368"/>
    <w:bookmarkStart w:name="z13111" w:id="536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369"/>
    <w:bookmarkStart w:name="z13112" w:id="537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370"/>
    <w:bookmarkStart w:name="z13113" w:id="537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371"/>
    <w:bookmarkStart w:name="z13114" w:id="537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372"/>
    <w:bookmarkStart w:name="z13115" w:id="537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373"/>
    <w:bookmarkStart w:name="z13116" w:id="537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374"/>
    <w:bookmarkStart w:name="z13117" w:id="537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375"/>
    <w:bookmarkStart w:name="z13118" w:id="537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376"/>
    <w:bookmarkStart w:name="z13119" w:id="537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377"/>
    <w:bookmarkStart w:name="z13120" w:id="537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378"/>
    <w:bookmarkStart w:name="z13121" w:id="5379"/>
    <w:p>
      <w:pPr>
        <w:spacing w:after="0"/>
        <w:ind w:left="0"/>
        <w:jc w:val="left"/>
      </w:pPr>
      <w:r>
        <w:rPr>
          <w:rFonts w:ascii="Times New Roman"/>
          <w:b/>
          <w:i w:val="false"/>
          <w:color w:val="000000"/>
        </w:rPr>
        <w:t xml:space="preserve"> 9-тарау. Академияның тұрақты және ауыспалы құрамы</w:t>
      </w:r>
    </w:p>
    <w:bookmarkEnd w:id="5379"/>
    <w:bookmarkStart w:name="z13122" w:id="538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380"/>
    <w:bookmarkStart w:name="z13123" w:id="538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381"/>
    <w:bookmarkStart w:name="z13124" w:id="5382"/>
    <w:p>
      <w:pPr>
        <w:spacing w:after="0"/>
        <w:ind w:left="0"/>
        <w:jc w:val="both"/>
      </w:pPr>
      <w:r>
        <w:rPr>
          <w:rFonts w:ascii="Times New Roman"/>
          <w:b w:val="false"/>
          <w:i w:val="false"/>
          <w:color w:val="000000"/>
          <w:sz w:val="28"/>
        </w:rPr>
        <w:t>
      65. Академияның тұрақты құрамы:</w:t>
      </w:r>
    </w:p>
    <w:bookmarkEnd w:id="538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125" w:id="5383"/>
    <w:p>
      <w:pPr>
        <w:spacing w:after="0"/>
        <w:ind w:left="0"/>
        <w:jc w:val="both"/>
      </w:pPr>
      <w:r>
        <w:rPr>
          <w:rFonts w:ascii="Times New Roman"/>
          <w:b w:val="false"/>
          <w:i w:val="false"/>
          <w:color w:val="000000"/>
          <w:sz w:val="28"/>
        </w:rPr>
        <w:t>
      66. Академияның тұрақты құрамы:</w:t>
      </w:r>
    </w:p>
    <w:bookmarkEnd w:id="538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126" w:id="538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384"/>
    <w:bookmarkStart w:name="z13127" w:id="5385"/>
    <w:p>
      <w:pPr>
        <w:spacing w:after="0"/>
        <w:ind w:left="0"/>
        <w:jc w:val="both"/>
      </w:pPr>
      <w:r>
        <w:rPr>
          <w:rFonts w:ascii="Times New Roman"/>
          <w:b w:val="false"/>
          <w:i w:val="false"/>
          <w:color w:val="000000"/>
          <w:sz w:val="28"/>
        </w:rPr>
        <w:t>
      68. Академияда білім алушылар:</w:t>
      </w:r>
    </w:p>
    <w:bookmarkEnd w:id="538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128" w:id="5386"/>
    <w:p>
      <w:pPr>
        <w:spacing w:after="0"/>
        <w:ind w:left="0"/>
        <w:jc w:val="both"/>
      </w:pPr>
      <w:r>
        <w:rPr>
          <w:rFonts w:ascii="Times New Roman"/>
          <w:b w:val="false"/>
          <w:i w:val="false"/>
          <w:color w:val="000000"/>
          <w:sz w:val="28"/>
        </w:rPr>
        <w:t>
      69. Білім алушылар:</w:t>
      </w:r>
    </w:p>
    <w:bookmarkEnd w:id="538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129" w:id="538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387"/>
    <w:bookmarkStart w:name="z13130" w:id="538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388"/>
    <w:bookmarkStart w:name="z13131" w:id="538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389"/>
    <w:bookmarkStart w:name="z13132" w:id="5390"/>
    <w:p>
      <w:pPr>
        <w:spacing w:after="0"/>
        <w:ind w:left="0"/>
        <w:jc w:val="both"/>
      </w:pPr>
      <w:r>
        <w:rPr>
          <w:rFonts w:ascii="Times New Roman"/>
          <w:b w:val="false"/>
          <w:i w:val="false"/>
          <w:color w:val="000000"/>
          <w:sz w:val="28"/>
        </w:rPr>
        <w:t>
      72. Білім алушылар:</w:t>
      </w:r>
    </w:p>
    <w:bookmarkEnd w:id="539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133" w:id="539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391"/>
    <w:bookmarkStart w:name="z13134" w:id="539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392"/>
    <w:bookmarkStart w:name="z13135" w:id="539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393"/>
    <w:bookmarkStart w:name="z13136" w:id="539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394"/>
    <w:bookmarkStart w:name="z13137" w:id="539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395"/>
    <w:bookmarkStart w:name="z13138" w:id="539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39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139" w:id="539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397"/>
    <w:bookmarkStart w:name="z13140" w:id="539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398"/>
    <w:bookmarkStart w:name="z13141" w:id="539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399"/>
    <w:bookmarkStart w:name="z13142" w:id="540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400"/>
    <w:bookmarkStart w:name="z13143" w:id="5401"/>
    <w:p>
      <w:pPr>
        <w:spacing w:after="0"/>
        <w:ind w:left="0"/>
        <w:jc w:val="left"/>
      </w:pPr>
      <w:r>
        <w:rPr>
          <w:rFonts w:ascii="Times New Roman"/>
          <w:b/>
          <w:i w:val="false"/>
          <w:color w:val="000000"/>
        </w:rPr>
        <w:t xml:space="preserve"> 12-тарау. Академияның ғылыми және халықаралық қызметі</w:t>
      </w:r>
    </w:p>
    <w:bookmarkEnd w:id="5401"/>
    <w:bookmarkStart w:name="z13144" w:id="540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402"/>
    <w:bookmarkStart w:name="z13145" w:id="540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403"/>
    <w:bookmarkStart w:name="z13146" w:id="540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404"/>
    <w:bookmarkStart w:name="z13147" w:id="540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405"/>
    <w:bookmarkStart w:name="z13148" w:id="5406"/>
    <w:p>
      <w:pPr>
        <w:spacing w:after="0"/>
        <w:ind w:left="0"/>
        <w:jc w:val="both"/>
      </w:pPr>
      <w:r>
        <w:rPr>
          <w:rFonts w:ascii="Times New Roman"/>
          <w:b w:val="false"/>
          <w:i w:val="false"/>
          <w:color w:val="000000"/>
          <w:sz w:val="28"/>
        </w:rPr>
        <w:t>
      86. Академияның ғылыми қызметінің негізгі міндеттері:</w:t>
      </w:r>
    </w:p>
    <w:bookmarkEnd w:id="540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149" w:id="540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407"/>
    <w:bookmarkStart w:name="z13150" w:id="540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408"/>
    <w:bookmarkStart w:name="z13151" w:id="540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40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152" w:id="541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410"/>
    <w:bookmarkStart w:name="z13153" w:id="541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41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154" w:id="5412"/>
    <w:p>
      <w:pPr>
        <w:spacing w:after="0"/>
        <w:ind w:left="0"/>
        <w:jc w:val="left"/>
      </w:pPr>
      <w:r>
        <w:rPr>
          <w:rFonts w:ascii="Times New Roman"/>
          <w:b/>
          <w:i w:val="false"/>
          <w:color w:val="000000"/>
        </w:rPr>
        <w:t xml:space="preserve"> 13-тарау. Академияның мүлкін құру тәртібі</w:t>
      </w:r>
    </w:p>
    <w:bookmarkEnd w:id="5412"/>
    <w:bookmarkStart w:name="z13155" w:id="541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41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156" w:id="541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414"/>
    <w:bookmarkStart w:name="z13157" w:id="541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415"/>
    <w:bookmarkStart w:name="z13158" w:id="541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416"/>
    <w:bookmarkStart w:name="z13159" w:id="541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417"/>
    <w:bookmarkStart w:name="z13160" w:id="541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418"/>
    <w:bookmarkStart w:name="z13161" w:id="5419"/>
    <w:p>
      <w:pPr>
        <w:spacing w:after="0"/>
        <w:ind w:left="0"/>
        <w:jc w:val="left"/>
      </w:pPr>
      <w:r>
        <w:rPr>
          <w:rFonts w:ascii="Times New Roman"/>
          <w:b/>
          <w:i w:val="false"/>
          <w:color w:val="000000"/>
        </w:rPr>
        <w:t xml:space="preserve"> 14-тарау. Академиядағы жұмыс режимі</w:t>
      </w:r>
    </w:p>
    <w:bookmarkEnd w:id="5419"/>
    <w:bookmarkStart w:name="z13162" w:id="542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420"/>
    <w:bookmarkStart w:name="z13163" w:id="542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421"/>
    <w:bookmarkStart w:name="z13164" w:id="542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422"/>
    <w:bookmarkStart w:name="z13165" w:id="542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423"/>
    <w:bookmarkStart w:name="z13166" w:id="542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424"/>
    <w:bookmarkStart w:name="z13167" w:id="542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425"/>
    <w:bookmarkStart w:name="z13168" w:id="542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426"/>
    <w:bookmarkStart w:name="z13169" w:id="542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60-қосымша</w:t>
            </w:r>
          </w:p>
        </w:tc>
      </w:tr>
    </w:tbl>
    <w:bookmarkStart w:name="z13171" w:id="5428"/>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 республикалық мемлекеттік мекемесінің ЖАРҒЫСЫ 2024 жыл</w:t>
      </w:r>
    </w:p>
    <w:bookmarkEnd w:id="5428"/>
    <w:p>
      <w:pPr>
        <w:spacing w:after="0"/>
        <w:ind w:left="0"/>
        <w:jc w:val="both"/>
      </w:pPr>
      <w:r>
        <w:rPr>
          <w:rFonts w:ascii="Times New Roman"/>
          <w:b w:val="false"/>
          <w:i w:val="false"/>
          <w:color w:val="ff0000"/>
          <w:sz w:val="28"/>
        </w:rPr>
        <w:t xml:space="preserve">
      Ескерту. Бұйрық 60-қосымшамен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172" w:id="5429"/>
    <w:p>
      <w:pPr>
        <w:spacing w:after="0"/>
        <w:ind w:left="0"/>
        <w:jc w:val="left"/>
      </w:pPr>
      <w:r>
        <w:rPr>
          <w:rFonts w:ascii="Times New Roman"/>
          <w:b/>
          <w:i w:val="false"/>
          <w:color w:val="000000"/>
        </w:rPr>
        <w:t xml:space="preserve"> 1-тарау. Жалпы ережелер</w:t>
      </w:r>
    </w:p>
    <w:bookmarkEnd w:id="5429"/>
    <w:bookmarkStart w:name="z13173" w:id="5430"/>
    <w:p>
      <w:pPr>
        <w:spacing w:after="0"/>
        <w:ind w:left="0"/>
        <w:jc w:val="both"/>
      </w:pPr>
      <w:r>
        <w:rPr>
          <w:rFonts w:ascii="Times New Roman"/>
          <w:b w:val="false"/>
          <w:i w:val="false"/>
          <w:color w:val="000000"/>
          <w:sz w:val="28"/>
        </w:rPr>
        <w:t>
      1. "Қазақстан Республикасы Ішкі істер министрлігінің Малкеджар Бөкенбаев атындағы Ақтөбе заң институты" республикалық мемлекеттік мекемесі (бұдан әрі – Институты) ішкі істер органдары үшін кадрларды даярлау үшін мекеменің ұйымдастырушылық-құқықтық нысанында құрылған, заңды тұлға мәртебесіне ие, коммерциялық емес ұйым болып табылады.</w:t>
      </w:r>
    </w:p>
    <w:bookmarkEnd w:id="5430"/>
    <w:bookmarkStart w:name="z13174" w:id="5431"/>
    <w:p>
      <w:pPr>
        <w:spacing w:after="0"/>
        <w:ind w:left="0"/>
        <w:jc w:val="both"/>
      </w:pPr>
      <w:r>
        <w:rPr>
          <w:rFonts w:ascii="Times New Roman"/>
          <w:b w:val="false"/>
          <w:i w:val="false"/>
          <w:color w:val="000000"/>
          <w:sz w:val="28"/>
        </w:rPr>
        <w:t>
      2. Мемлекеттік мекеменің түрі - республикалық мемлекеттік мекеме.</w:t>
      </w:r>
    </w:p>
    <w:bookmarkEnd w:id="5431"/>
    <w:bookmarkStart w:name="z13175" w:id="5432"/>
    <w:p>
      <w:pPr>
        <w:spacing w:after="0"/>
        <w:ind w:left="0"/>
        <w:jc w:val="both"/>
      </w:pPr>
      <w:r>
        <w:rPr>
          <w:rFonts w:ascii="Times New Roman"/>
          <w:b w:val="false"/>
          <w:i w:val="false"/>
          <w:color w:val="000000"/>
          <w:sz w:val="28"/>
        </w:rPr>
        <w:t xml:space="preserve">
      3. "Қазақстан Республикасы Ішкі істер министрлігі оқу орындарының кейбір мәселелері туралы" Қазақстан Республикасы Үкіметінің 2010 жылғы 20 мамырдағы № 457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432"/>
    <w:bookmarkStart w:name="z13176" w:id="5433"/>
    <w:p>
      <w:pPr>
        <w:spacing w:after="0"/>
        <w:ind w:left="0"/>
        <w:jc w:val="both"/>
      </w:pPr>
      <w:r>
        <w:rPr>
          <w:rFonts w:ascii="Times New Roman"/>
          <w:b w:val="false"/>
          <w:i w:val="false"/>
          <w:color w:val="000000"/>
          <w:sz w:val="28"/>
        </w:rPr>
        <w:t>
      4. Институт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433"/>
    <w:bookmarkStart w:name="z13177" w:id="5434"/>
    <w:p>
      <w:pPr>
        <w:spacing w:after="0"/>
        <w:ind w:left="0"/>
        <w:jc w:val="both"/>
      </w:pPr>
      <w:r>
        <w:rPr>
          <w:rFonts w:ascii="Times New Roman"/>
          <w:b w:val="false"/>
          <w:i w:val="false"/>
          <w:color w:val="000000"/>
          <w:sz w:val="28"/>
        </w:rPr>
        <w:t>
      5. Институтың құрылтайшысы Қазақстан Республикасының Үкіметі болып табылады.</w:t>
      </w:r>
    </w:p>
    <w:bookmarkEnd w:id="5434"/>
    <w:bookmarkStart w:name="z13178" w:id="5435"/>
    <w:p>
      <w:pPr>
        <w:spacing w:after="0"/>
        <w:ind w:left="0"/>
        <w:jc w:val="both"/>
      </w:pPr>
      <w:r>
        <w:rPr>
          <w:rFonts w:ascii="Times New Roman"/>
          <w:b w:val="false"/>
          <w:i w:val="false"/>
          <w:color w:val="000000"/>
          <w:sz w:val="28"/>
        </w:rPr>
        <w:t>
      6. Қазақстан Республикасы Ішкі істер министрлігі (бұдан әрі – ІІМ) Институтқа жалпы басшылық етуді, сондай-ақ Институттың мүлкіне қатысты құқық субъектісінің функцияларын жүзеге асыратын уәкілетті орган болып табылады.</w:t>
      </w:r>
    </w:p>
    <w:bookmarkEnd w:id="5435"/>
    <w:bookmarkStart w:name="z13179" w:id="5436"/>
    <w:p>
      <w:pPr>
        <w:spacing w:after="0"/>
        <w:ind w:left="0"/>
        <w:jc w:val="both"/>
      </w:pPr>
      <w:r>
        <w:rPr>
          <w:rFonts w:ascii="Times New Roman"/>
          <w:b w:val="false"/>
          <w:i w:val="false"/>
          <w:color w:val="000000"/>
          <w:sz w:val="28"/>
        </w:rPr>
        <w:t>
      7. Институттың құрылымы мен штат кестесін Қазақстан Республикасының Ішкі істер министрі (бұдан әрі – Министр) бекітеді.</w:t>
      </w:r>
    </w:p>
    <w:bookmarkEnd w:id="5436"/>
    <w:bookmarkStart w:name="z13180" w:id="5437"/>
    <w:p>
      <w:pPr>
        <w:spacing w:after="0"/>
        <w:ind w:left="0"/>
        <w:jc w:val="both"/>
      </w:pPr>
      <w:r>
        <w:rPr>
          <w:rFonts w:ascii="Times New Roman"/>
          <w:b w:val="false"/>
          <w:i w:val="false"/>
          <w:color w:val="000000"/>
          <w:sz w:val="28"/>
        </w:rPr>
        <w:t>
      8. Институттың толық және қысқартылған атауы:</w:t>
      </w:r>
    </w:p>
    <w:bookmarkEnd w:id="543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Малкеджар Бөкенбаев атындағы Ақтөбе заң институты"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"Актюбинский юридический институт Министерства внутренних дел Республики Казахстан имени Малкеджара Букенбаева";</w:t>
      </w:r>
    </w:p>
    <w:p>
      <w:pPr>
        <w:spacing w:after="0"/>
        <w:ind w:left="0"/>
        <w:jc w:val="both"/>
      </w:pPr>
      <w:r>
        <w:rPr>
          <w:rFonts w:ascii="Times New Roman"/>
          <w:b w:val="false"/>
          <w:i w:val="false"/>
          <w:color w:val="000000"/>
          <w:sz w:val="28"/>
        </w:rPr>
        <w:t>
      ағылшын тілінде – Republican State Institution "Aktobe law institute of Ministry of Internal Affairs of the Republic of Kazakhstan named after Malkedzhar Bukenbaev";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тілінде – "Қазақстан Республикасы ІІМ М.Бөкенбаев атындағы АЗИ" РММ;</w:t>
      </w:r>
    </w:p>
    <w:p>
      <w:pPr>
        <w:spacing w:after="0"/>
        <w:ind w:left="0"/>
        <w:jc w:val="both"/>
      </w:pPr>
      <w:r>
        <w:rPr>
          <w:rFonts w:ascii="Times New Roman"/>
          <w:b w:val="false"/>
          <w:i w:val="false"/>
          <w:color w:val="000000"/>
          <w:sz w:val="28"/>
        </w:rPr>
        <w:t>
      орыс тілінде – РГУ "АЮИ МВД РК имени М.Букенбаева";</w:t>
      </w:r>
    </w:p>
    <w:p>
      <w:pPr>
        <w:spacing w:after="0"/>
        <w:ind w:left="0"/>
        <w:jc w:val="both"/>
      </w:pPr>
      <w:r>
        <w:rPr>
          <w:rFonts w:ascii="Times New Roman"/>
          <w:b w:val="false"/>
          <w:i w:val="false"/>
          <w:color w:val="000000"/>
          <w:sz w:val="28"/>
        </w:rPr>
        <w:t>
      ағылшын тілінде – RSI "ALI MIA RK named after M.Bukenbaev".</w:t>
      </w:r>
    </w:p>
    <w:bookmarkStart w:name="z13181" w:id="5438"/>
    <w:p>
      <w:pPr>
        <w:spacing w:after="0"/>
        <w:ind w:left="0"/>
        <w:jc w:val="both"/>
      </w:pPr>
      <w:r>
        <w:rPr>
          <w:rFonts w:ascii="Times New Roman"/>
          <w:b w:val="false"/>
          <w:i w:val="false"/>
          <w:color w:val="000000"/>
          <w:sz w:val="28"/>
        </w:rPr>
        <w:t>
      9. Институттың заңды мекенжайы: 030011, Ақтөбе облысы, Ақтөбе қаласы, Алматы ауданы, 41- разъезд, Курсанттар тас жолы, 1 құрылысы.</w:t>
      </w:r>
    </w:p>
    <w:bookmarkEnd w:id="5438"/>
    <w:bookmarkStart w:name="z13182" w:id="5439"/>
    <w:p>
      <w:pPr>
        <w:spacing w:after="0"/>
        <w:ind w:left="0"/>
        <w:jc w:val="left"/>
      </w:pPr>
      <w:r>
        <w:rPr>
          <w:rFonts w:ascii="Times New Roman"/>
          <w:b/>
          <w:i w:val="false"/>
          <w:color w:val="000000"/>
        </w:rPr>
        <w:t xml:space="preserve"> 2-тарау. Институттың заңды мәртебесі</w:t>
      </w:r>
    </w:p>
    <w:bookmarkEnd w:id="5439"/>
    <w:bookmarkStart w:name="z13183" w:id="5440"/>
    <w:p>
      <w:pPr>
        <w:spacing w:after="0"/>
        <w:ind w:left="0"/>
        <w:jc w:val="both"/>
      </w:pPr>
      <w:r>
        <w:rPr>
          <w:rFonts w:ascii="Times New Roman"/>
          <w:b w:val="false"/>
          <w:i w:val="false"/>
          <w:color w:val="000000"/>
          <w:sz w:val="28"/>
        </w:rPr>
        <w:t>
      10. Институттың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440"/>
    <w:bookmarkStart w:name="z13184" w:id="5441"/>
    <w:p>
      <w:pPr>
        <w:spacing w:after="0"/>
        <w:ind w:left="0"/>
        <w:jc w:val="both"/>
      </w:pPr>
      <w:r>
        <w:rPr>
          <w:rFonts w:ascii="Times New Roman"/>
          <w:b w:val="false"/>
          <w:i w:val="false"/>
          <w:color w:val="000000"/>
          <w:sz w:val="28"/>
        </w:rPr>
        <w:t>
      11. Институт заңды тұлғаларды құра алмайды, сондай-ақ басқа заңды тұлғаның құрылтайшысы (қатысушысы) бола алмайды. Институт ІІМ-мен келісім бойынша филиалдар мен өкілдіктер құруға құқылы.</w:t>
      </w:r>
    </w:p>
    <w:bookmarkEnd w:id="5441"/>
    <w:bookmarkStart w:name="z13185" w:id="5442"/>
    <w:p>
      <w:pPr>
        <w:spacing w:after="0"/>
        <w:ind w:left="0"/>
        <w:jc w:val="both"/>
      </w:pPr>
      <w:r>
        <w:rPr>
          <w:rFonts w:ascii="Times New Roman"/>
          <w:b w:val="false"/>
          <w:i w:val="false"/>
          <w:color w:val="000000"/>
          <w:sz w:val="28"/>
        </w:rPr>
        <w:t>
      12. Институт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442"/>
    <w:bookmarkStart w:name="z13186" w:id="5443"/>
    <w:p>
      <w:pPr>
        <w:spacing w:after="0"/>
        <w:ind w:left="0"/>
        <w:jc w:val="both"/>
      </w:pPr>
      <w:r>
        <w:rPr>
          <w:rFonts w:ascii="Times New Roman"/>
          <w:b w:val="false"/>
          <w:i w:val="false"/>
          <w:color w:val="000000"/>
          <w:sz w:val="28"/>
        </w:rPr>
        <w:t>
      13. Институт азаматтық-құқықтық қатынастарға Қазақстан Республикасының заңнамасында көзделген тәртіппен өз атынан түседі.</w:t>
      </w:r>
    </w:p>
    <w:bookmarkEnd w:id="5443"/>
    <w:bookmarkStart w:name="z13187" w:id="5444"/>
    <w:p>
      <w:pPr>
        <w:spacing w:after="0"/>
        <w:ind w:left="0"/>
        <w:jc w:val="both"/>
      </w:pPr>
      <w:r>
        <w:rPr>
          <w:rFonts w:ascii="Times New Roman"/>
          <w:b w:val="false"/>
          <w:i w:val="false"/>
          <w:color w:val="000000"/>
          <w:sz w:val="28"/>
        </w:rPr>
        <w:t>
      14. Институт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Институттың жауапкершілігі Қазақстан Республикасының заңнамасына сәйкес Институтты ұстауға арналған міндеттемелер мен төлемдер бойынша бекітілген жеке қаржыландыру жоспарлары шегінде туындайды.</w:t>
      </w:r>
    </w:p>
    <w:bookmarkEnd w:id="5444"/>
    <w:bookmarkStart w:name="z13188" w:id="5445"/>
    <w:p>
      <w:pPr>
        <w:spacing w:after="0"/>
        <w:ind w:left="0"/>
        <w:jc w:val="left"/>
      </w:pPr>
      <w:r>
        <w:rPr>
          <w:rFonts w:ascii="Times New Roman"/>
          <w:b/>
          <w:i w:val="false"/>
          <w:color w:val="000000"/>
        </w:rPr>
        <w:t xml:space="preserve"> 3-тарау. Институт қызметінің мәні мен мақсаттары</w:t>
      </w:r>
    </w:p>
    <w:bookmarkEnd w:id="5445"/>
    <w:bookmarkStart w:name="z13189" w:id="5446"/>
    <w:p>
      <w:pPr>
        <w:spacing w:after="0"/>
        <w:ind w:left="0"/>
        <w:jc w:val="both"/>
      </w:pPr>
      <w:r>
        <w:rPr>
          <w:rFonts w:ascii="Times New Roman"/>
          <w:b w:val="false"/>
          <w:i w:val="false"/>
          <w:color w:val="000000"/>
          <w:sz w:val="28"/>
        </w:rPr>
        <w:t>
      15. Институт қызметінің мәні:</w:t>
      </w:r>
    </w:p>
    <w:bookmarkEnd w:id="544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190" w:id="5447"/>
    <w:p>
      <w:pPr>
        <w:spacing w:after="0"/>
        <w:ind w:left="0"/>
        <w:jc w:val="both"/>
      </w:pPr>
      <w:r>
        <w:rPr>
          <w:rFonts w:ascii="Times New Roman"/>
          <w:b w:val="false"/>
          <w:i w:val="false"/>
          <w:color w:val="000000"/>
          <w:sz w:val="28"/>
        </w:rPr>
        <w:t>
      16. Институт қызметінің мақсаттары:</w:t>
      </w:r>
    </w:p>
    <w:bookmarkEnd w:id="544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191" w:id="5448"/>
    <w:p>
      <w:pPr>
        <w:spacing w:after="0"/>
        <w:ind w:left="0"/>
        <w:jc w:val="both"/>
      </w:pPr>
      <w:r>
        <w:rPr>
          <w:rFonts w:ascii="Times New Roman"/>
          <w:b w:val="false"/>
          <w:i w:val="false"/>
          <w:color w:val="000000"/>
          <w:sz w:val="28"/>
        </w:rPr>
        <w:t>
      17. Институт өз мақсаттарына қол жеткізу үшін мынадай қызмет түрлерін жүзеге асырады:</w:t>
      </w:r>
    </w:p>
    <w:bookmarkEnd w:id="544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Институттың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192" w:id="5449"/>
    <w:p>
      <w:pPr>
        <w:spacing w:after="0"/>
        <w:ind w:left="0"/>
        <w:jc w:val="both"/>
      </w:pPr>
      <w:r>
        <w:rPr>
          <w:rFonts w:ascii="Times New Roman"/>
          <w:b w:val="false"/>
          <w:i w:val="false"/>
          <w:color w:val="000000"/>
          <w:sz w:val="28"/>
        </w:rPr>
        <w:t>
      18. Институттың осы жарғыда бекітілген оның мәні мен мақсаттарына сай келмейтін қызметті жүзеге асыруға, сондай-ақ мәмілелер жасауға құқығы жоқ.</w:t>
      </w:r>
    </w:p>
    <w:bookmarkEnd w:id="5449"/>
    <w:bookmarkStart w:name="z13193" w:id="545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Институт бастығының жарғылық құзыретін бұза отырып, Институт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450"/>
    <w:bookmarkStart w:name="z13194" w:id="5451"/>
    <w:p>
      <w:pPr>
        <w:spacing w:after="0"/>
        <w:ind w:left="0"/>
        <w:jc w:val="left"/>
      </w:pPr>
      <w:r>
        <w:rPr>
          <w:rFonts w:ascii="Times New Roman"/>
          <w:b/>
          <w:i w:val="false"/>
          <w:color w:val="000000"/>
        </w:rPr>
        <w:t xml:space="preserve"> 4-тарау. Институтты басқару</w:t>
      </w:r>
    </w:p>
    <w:bookmarkEnd w:id="5451"/>
    <w:bookmarkStart w:name="z13195" w:id="5452"/>
    <w:p>
      <w:pPr>
        <w:spacing w:after="0"/>
        <w:ind w:left="0"/>
        <w:jc w:val="both"/>
      </w:pPr>
      <w:r>
        <w:rPr>
          <w:rFonts w:ascii="Times New Roman"/>
          <w:b w:val="false"/>
          <w:i w:val="false"/>
          <w:color w:val="000000"/>
          <w:sz w:val="28"/>
        </w:rPr>
        <w:t>
      20. Институтты жалпы басқаруды ІІМ (уәкілетті орган) жүзеге асырады.</w:t>
      </w:r>
    </w:p>
    <w:bookmarkEnd w:id="5452"/>
    <w:bookmarkStart w:name="z13196" w:id="545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453"/>
    <w:p>
      <w:pPr>
        <w:spacing w:after="0"/>
        <w:ind w:left="0"/>
        <w:jc w:val="both"/>
      </w:pPr>
      <w:r>
        <w:rPr>
          <w:rFonts w:ascii="Times New Roman"/>
          <w:b w:val="false"/>
          <w:i w:val="false"/>
          <w:color w:val="000000"/>
          <w:sz w:val="28"/>
        </w:rPr>
        <w:t>
      1) Институтқа мүлікті бекітеді;</w:t>
      </w:r>
    </w:p>
    <w:p>
      <w:pPr>
        <w:spacing w:after="0"/>
        <w:ind w:left="0"/>
        <w:jc w:val="both"/>
      </w:pPr>
      <w:r>
        <w:rPr>
          <w:rFonts w:ascii="Times New Roman"/>
          <w:b w:val="false"/>
          <w:i w:val="false"/>
          <w:color w:val="000000"/>
          <w:sz w:val="28"/>
        </w:rPr>
        <w:t>
      2) Институт мүлкінің сақталуына бақылауды жүзеге асырады;</w:t>
      </w:r>
    </w:p>
    <w:p>
      <w:pPr>
        <w:spacing w:after="0"/>
        <w:ind w:left="0"/>
        <w:jc w:val="both"/>
      </w:pPr>
      <w:r>
        <w:rPr>
          <w:rFonts w:ascii="Times New Roman"/>
          <w:b w:val="false"/>
          <w:i w:val="false"/>
          <w:color w:val="000000"/>
          <w:sz w:val="28"/>
        </w:rPr>
        <w:t>
      3) Институттың қаржыландыру жоспарын бекітеді;</w:t>
      </w:r>
    </w:p>
    <w:p>
      <w:pPr>
        <w:spacing w:after="0"/>
        <w:ind w:left="0"/>
        <w:jc w:val="both"/>
      </w:pPr>
      <w:r>
        <w:rPr>
          <w:rFonts w:ascii="Times New Roman"/>
          <w:b w:val="false"/>
          <w:i w:val="false"/>
          <w:color w:val="000000"/>
          <w:sz w:val="28"/>
        </w:rPr>
        <w:t>
      4) Институттың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Институттың құрылымы мен штат кестесін бекітеді;</w:t>
      </w:r>
    </w:p>
    <w:p>
      <w:pPr>
        <w:spacing w:after="0"/>
        <w:ind w:left="0"/>
        <w:jc w:val="both"/>
      </w:pPr>
      <w:r>
        <w:rPr>
          <w:rFonts w:ascii="Times New Roman"/>
          <w:b w:val="false"/>
          <w:i w:val="false"/>
          <w:color w:val="000000"/>
          <w:sz w:val="28"/>
        </w:rPr>
        <w:t>
      6) Институт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Институт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Институтқа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Институттың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Институттың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Институт қызметінің қағидаларын әзірлейді және бекітеді;</w:t>
      </w:r>
    </w:p>
    <w:p>
      <w:pPr>
        <w:spacing w:after="0"/>
        <w:ind w:left="0"/>
        <w:jc w:val="both"/>
      </w:pPr>
      <w:r>
        <w:rPr>
          <w:rFonts w:ascii="Times New Roman"/>
          <w:b w:val="false"/>
          <w:i w:val="false"/>
          <w:color w:val="000000"/>
          <w:sz w:val="28"/>
        </w:rPr>
        <w:t>
      13) Институтта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Институтта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Институтта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Институттқа оқуға қабылдау қағидаларын әзірлейді және бекітеді;</w:t>
      </w:r>
    </w:p>
    <w:p>
      <w:pPr>
        <w:spacing w:after="0"/>
        <w:ind w:left="0"/>
        <w:jc w:val="both"/>
      </w:pPr>
      <w:r>
        <w:rPr>
          <w:rFonts w:ascii="Times New Roman"/>
          <w:b w:val="false"/>
          <w:i w:val="false"/>
          <w:color w:val="000000"/>
          <w:sz w:val="28"/>
        </w:rPr>
        <w:t>
      18) Институттағы оқу жылының басталу және аяқталу мерзімдерін айқындайды; 19) білім алушылардың Институтта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Институтқа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Институттың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Институттың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Институттың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Институтта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Институтта білім алудың нысандары мен технологияларын айқындайды;</w:t>
      </w:r>
    </w:p>
    <w:p>
      <w:pPr>
        <w:spacing w:after="0"/>
        <w:ind w:left="0"/>
        <w:jc w:val="both"/>
      </w:pPr>
      <w:r>
        <w:rPr>
          <w:rFonts w:ascii="Times New Roman"/>
          <w:b w:val="false"/>
          <w:i w:val="false"/>
          <w:color w:val="000000"/>
          <w:sz w:val="28"/>
        </w:rPr>
        <w:t>
      26) Институтта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197" w:id="5454"/>
    <w:p>
      <w:pPr>
        <w:spacing w:after="0"/>
        <w:ind w:left="0"/>
        <w:jc w:val="both"/>
      </w:pPr>
      <w:r>
        <w:rPr>
          <w:rFonts w:ascii="Times New Roman"/>
          <w:b w:val="false"/>
          <w:i w:val="false"/>
          <w:color w:val="000000"/>
          <w:sz w:val="28"/>
        </w:rPr>
        <w:t>
      22. Институт бастығын Қазақстан Республикасының заңнамасында белгіленген тәртіппен Министр лауазымға тағайындайды және лауазымнанбосатады.</w:t>
      </w:r>
    </w:p>
    <w:bookmarkEnd w:id="5454"/>
    <w:bookmarkStart w:name="z13198" w:id="5455"/>
    <w:p>
      <w:pPr>
        <w:spacing w:after="0"/>
        <w:ind w:left="0"/>
        <w:jc w:val="both"/>
      </w:pPr>
      <w:r>
        <w:rPr>
          <w:rFonts w:ascii="Times New Roman"/>
          <w:b w:val="false"/>
          <w:i w:val="false"/>
          <w:color w:val="000000"/>
          <w:sz w:val="28"/>
        </w:rPr>
        <w:t>
      23. Институт бастығы Институттың жұмысын ұйымдастырады және оған басшылық жасайды, Министрге тікелей бағынады және Институтқа жүктелген міндеттердің орындалуы мен оның өз функцияларын жүзеге асыруы үшін дербес жауапты болады.</w:t>
      </w:r>
    </w:p>
    <w:bookmarkEnd w:id="5455"/>
    <w:bookmarkStart w:name="z13199" w:id="5456"/>
    <w:p>
      <w:pPr>
        <w:spacing w:after="0"/>
        <w:ind w:left="0"/>
        <w:jc w:val="both"/>
      </w:pPr>
      <w:r>
        <w:rPr>
          <w:rFonts w:ascii="Times New Roman"/>
          <w:b w:val="false"/>
          <w:i w:val="false"/>
          <w:color w:val="000000"/>
          <w:sz w:val="28"/>
        </w:rPr>
        <w:t>
      24. Институт бастығы басшылық қағидаттарында әрекет етеді және Институт қызметінің мәселелерін Қазақстан Республикасының заңнамасымен және осы Жарғымен айқындалатын құзыретке сәйкес дербес шешеді.</w:t>
      </w:r>
    </w:p>
    <w:bookmarkEnd w:id="5456"/>
    <w:bookmarkStart w:name="z13200" w:id="5457"/>
    <w:p>
      <w:pPr>
        <w:spacing w:after="0"/>
        <w:ind w:left="0"/>
        <w:jc w:val="both"/>
      </w:pPr>
      <w:r>
        <w:rPr>
          <w:rFonts w:ascii="Times New Roman"/>
          <w:b w:val="false"/>
          <w:i w:val="false"/>
          <w:color w:val="000000"/>
          <w:sz w:val="28"/>
        </w:rPr>
        <w:t>
      25. Институт бастығы заңнамада белгіленген тәртіпте:</w:t>
      </w:r>
    </w:p>
    <w:bookmarkEnd w:id="5457"/>
    <w:p>
      <w:pPr>
        <w:spacing w:after="0"/>
        <w:ind w:left="0"/>
        <w:jc w:val="both"/>
      </w:pPr>
      <w:r>
        <w:rPr>
          <w:rFonts w:ascii="Times New Roman"/>
          <w:b w:val="false"/>
          <w:i w:val="false"/>
          <w:color w:val="000000"/>
          <w:sz w:val="28"/>
        </w:rPr>
        <w:t>
      1) Институт қызметіне басшылық жасайды, өз орынбасарларының, көмекшілерінің және Институттың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Институттың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Институттағы ішкі тәртіп ережелерін, өз орынбасарлары мен көмекшілерінің лауазымдық нұсқаулықтарын, өзге де актілерді орындау үшін міндетті Институттың құрылымдық бөліністері туралы ережелерді бекітеді;</w:t>
      </w:r>
    </w:p>
    <w:p>
      <w:pPr>
        <w:spacing w:after="0"/>
        <w:ind w:left="0"/>
        <w:jc w:val="both"/>
      </w:pPr>
      <w:r>
        <w:rPr>
          <w:rFonts w:ascii="Times New Roman"/>
          <w:b w:val="false"/>
          <w:i w:val="false"/>
          <w:color w:val="000000"/>
          <w:sz w:val="28"/>
        </w:rPr>
        <w:t>
      4) Институттың Ғылыми кеңесінің жұмысын ұйымдастыру тәртібін бекітеді, оның қызметіне басшылық жасайды, сондай-ақ Институттың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Институт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 6) Институт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Институт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Институттың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Институттың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Институт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Институттың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Институтта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Институт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Институт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Институтты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201" w:id="5458"/>
    <w:p>
      <w:pPr>
        <w:spacing w:after="0"/>
        <w:ind w:left="0"/>
        <w:jc w:val="both"/>
      </w:pPr>
      <w:r>
        <w:rPr>
          <w:rFonts w:ascii="Times New Roman"/>
          <w:b w:val="false"/>
          <w:i w:val="false"/>
          <w:color w:val="000000"/>
          <w:sz w:val="28"/>
        </w:rPr>
        <w:t>
      26. Институт қызметінің жекелеген бағыттарына Институт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458"/>
    <w:bookmarkStart w:name="z13202" w:id="5459"/>
    <w:p>
      <w:pPr>
        <w:spacing w:after="0"/>
        <w:ind w:left="0"/>
        <w:jc w:val="both"/>
      </w:pPr>
      <w:r>
        <w:rPr>
          <w:rFonts w:ascii="Times New Roman"/>
          <w:b w:val="false"/>
          <w:i w:val="false"/>
          <w:color w:val="000000"/>
          <w:sz w:val="28"/>
        </w:rPr>
        <w:t>
      27. Институт бастығы болмаған кезде оның құқықтары мен міндеттерін белгіленген тәртіпте тағайындалатын орынбасары жүзеге асырады.</w:t>
      </w:r>
    </w:p>
    <w:bookmarkEnd w:id="5459"/>
    <w:bookmarkStart w:name="z13203" w:id="5460"/>
    <w:p>
      <w:pPr>
        <w:spacing w:after="0"/>
        <w:ind w:left="0"/>
        <w:jc w:val="both"/>
      </w:pPr>
      <w:r>
        <w:rPr>
          <w:rFonts w:ascii="Times New Roman"/>
          <w:b w:val="false"/>
          <w:i w:val="false"/>
          <w:color w:val="000000"/>
          <w:sz w:val="28"/>
        </w:rPr>
        <w:t>
      28. Институт бастығының бұйрығымен құрылған Ғылыми кеңес Институтының жоғары алқалы басқару органы болып табылады.</w:t>
      </w:r>
    </w:p>
    <w:bookmarkEnd w:id="546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Институт бастығының бұйрықтарымен айқындалады.</w:t>
      </w:r>
    </w:p>
    <w:bookmarkStart w:name="z13204" w:id="5461"/>
    <w:p>
      <w:pPr>
        <w:spacing w:after="0"/>
        <w:ind w:left="0"/>
        <w:jc w:val="both"/>
      </w:pPr>
      <w:r>
        <w:rPr>
          <w:rFonts w:ascii="Times New Roman"/>
          <w:b w:val="false"/>
          <w:i w:val="false"/>
          <w:color w:val="000000"/>
          <w:sz w:val="28"/>
        </w:rPr>
        <w:t>
      29. Ғылыми кеңестің құзыретіне мыналар жатады:</w:t>
      </w:r>
    </w:p>
    <w:bookmarkEnd w:id="5461"/>
    <w:p>
      <w:pPr>
        <w:spacing w:after="0"/>
        <w:ind w:left="0"/>
        <w:jc w:val="both"/>
      </w:pPr>
      <w:r>
        <w:rPr>
          <w:rFonts w:ascii="Times New Roman"/>
          <w:b w:val="false"/>
          <w:i w:val="false"/>
          <w:color w:val="000000"/>
          <w:sz w:val="28"/>
        </w:rPr>
        <w:t>
      1) Институтты дамыту тұжырымдамасын айқындау, Институттың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Институт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Институттың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Институт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Институт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Институттың ағымдағы қызметінің өзге де мәселелерін қарау болып табылады.</w:t>
      </w:r>
    </w:p>
    <w:bookmarkStart w:name="z13205" w:id="5462"/>
    <w:p>
      <w:pPr>
        <w:spacing w:after="0"/>
        <w:ind w:left="0"/>
        <w:jc w:val="both"/>
      </w:pPr>
      <w:r>
        <w:rPr>
          <w:rFonts w:ascii="Times New Roman"/>
          <w:b w:val="false"/>
          <w:i w:val="false"/>
          <w:color w:val="000000"/>
          <w:sz w:val="28"/>
        </w:rPr>
        <w:t>
      30. Институтта оқу процесін оқу-әдістемелік қамтамасыз ету мақсатында Институт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Институт бастығының бұйрықтарымен айқындалады.</w:t>
      </w:r>
    </w:p>
    <w:bookmarkEnd w:id="5462"/>
    <w:bookmarkStart w:name="z13206" w:id="546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463"/>
    <w:bookmarkStart w:name="z13207" w:id="5464"/>
    <w:p>
      <w:pPr>
        <w:spacing w:after="0"/>
        <w:ind w:left="0"/>
        <w:jc w:val="both"/>
      </w:pPr>
      <w:r>
        <w:rPr>
          <w:rFonts w:ascii="Times New Roman"/>
          <w:b w:val="false"/>
          <w:i w:val="false"/>
          <w:color w:val="000000"/>
          <w:sz w:val="28"/>
        </w:rPr>
        <w:t>
      32. Институт бастығының бұйрығымен Институтта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464"/>
    <w:bookmarkStart w:name="z13208" w:id="5465"/>
    <w:p>
      <w:pPr>
        <w:spacing w:after="0"/>
        <w:ind w:left="0"/>
        <w:jc w:val="both"/>
      </w:pPr>
      <w:r>
        <w:rPr>
          <w:rFonts w:ascii="Times New Roman"/>
          <w:b w:val="false"/>
          <w:i w:val="false"/>
          <w:color w:val="000000"/>
          <w:sz w:val="28"/>
        </w:rPr>
        <w:t>
      33. Институтты қызметтік және орындаушылық тәртіпті жедел басқаруға байланысты өзге де мәселелер Институт бастығы жанындағы жедел кеңестерде қаралады.</w:t>
      </w:r>
    </w:p>
    <w:bookmarkEnd w:id="5465"/>
    <w:bookmarkStart w:name="z13209" w:id="5466"/>
    <w:p>
      <w:pPr>
        <w:spacing w:after="0"/>
        <w:ind w:left="0"/>
        <w:jc w:val="left"/>
      </w:pPr>
      <w:r>
        <w:rPr>
          <w:rFonts w:ascii="Times New Roman"/>
          <w:b/>
          <w:i w:val="false"/>
          <w:color w:val="000000"/>
        </w:rPr>
        <w:t xml:space="preserve"> 5-тарау. Институтқа қабылдау тәртібі</w:t>
      </w:r>
    </w:p>
    <w:bookmarkEnd w:id="5466"/>
    <w:bookmarkStart w:name="z13210" w:id="546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Институт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467"/>
    <w:bookmarkStart w:name="z13211" w:id="5468"/>
    <w:p>
      <w:pPr>
        <w:spacing w:after="0"/>
        <w:ind w:left="0"/>
        <w:jc w:val="both"/>
      </w:pPr>
      <w:r>
        <w:rPr>
          <w:rFonts w:ascii="Times New Roman"/>
          <w:b w:val="false"/>
          <w:i w:val="false"/>
          <w:color w:val="000000"/>
          <w:sz w:val="28"/>
        </w:rPr>
        <w:t>
      35. Білім алушыларды Институтқа ауыстыру және қайта қабылдау тек бос орындар болған кезде жүзеге асырылады.</w:t>
      </w:r>
    </w:p>
    <w:bookmarkEnd w:id="5468"/>
    <w:bookmarkStart w:name="z13212" w:id="5469"/>
    <w:p>
      <w:pPr>
        <w:spacing w:after="0"/>
        <w:ind w:left="0"/>
        <w:jc w:val="both"/>
      </w:pPr>
      <w:r>
        <w:rPr>
          <w:rFonts w:ascii="Times New Roman"/>
          <w:b w:val="false"/>
          <w:i w:val="false"/>
          <w:color w:val="000000"/>
          <w:sz w:val="28"/>
        </w:rPr>
        <w:t>
      36. Институтқа оқуға қабылдау, ауыстыру, қайта қабылдау тәртібі Қазақстан Республикасының заңнамасымен, Министрдің бұйрықтарымен регламенттеледі.</w:t>
      </w:r>
    </w:p>
    <w:bookmarkEnd w:id="5469"/>
    <w:p>
      <w:pPr>
        <w:spacing w:after="0"/>
        <w:ind w:left="0"/>
        <w:jc w:val="both"/>
      </w:pPr>
      <w:r>
        <w:rPr>
          <w:rFonts w:ascii="Times New Roman"/>
          <w:b w:val="false"/>
          <w:i w:val="false"/>
          <w:color w:val="000000"/>
          <w:sz w:val="28"/>
        </w:rPr>
        <w:t xml:space="preserve">
      Институтқа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213" w:id="5470"/>
    <w:p>
      <w:pPr>
        <w:spacing w:after="0"/>
        <w:ind w:left="0"/>
        <w:jc w:val="both"/>
      </w:pPr>
      <w:r>
        <w:rPr>
          <w:rFonts w:ascii="Times New Roman"/>
          <w:b w:val="false"/>
          <w:i w:val="false"/>
          <w:color w:val="000000"/>
          <w:sz w:val="28"/>
        </w:rPr>
        <w:t>
      37. Институтқа оқуға қабылдау комиссиясының отырысында түсу емтихандарын тапсыру нәтижелері бойынша конкурстық негізде жүзеге асырылады.</w:t>
      </w:r>
    </w:p>
    <w:bookmarkEnd w:id="5470"/>
    <w:bookmarkStart w:name="z13214" w:id="5471"/>
    <w:p>
      <w:pPr>
        <w:spacing w:after="0"/>
        <w:ind w:left="0"/>
        <w:jc w:val="both"/>
      </w:pPr>
      <w:r>
        <w:rPr>
          <w:rFonts w:ascii="Times New Roman"/>
          <w:b w:val="false"/>
          <w:i w:val="false"/>
          <w:color w:val="000000"/>
          <w:sz w:val="28"/>
        </w:rPr>
        <w:t xml:space="preserve">
      38. Білім алушыларды ЖОО-дан Институттың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471"/>
    <w:bookmarkStart w:name="z13215" w:id="5472"/>
    <w:p>
      <w:pPr>
        <w:spacing w:after="0"/>
        <w:ind w:left="0"/>
        <w:jc w:val="both"/>
      </w:pPr>
      <w:r>
        <w:rPr>
          <w:rFonts w:ascii="Times New Roman"/>
          <w:b w:val="false"/>
          <w:i w:val="false"/>
          <w:color w:val="000000"/>
          <w:sz w:val="28"/>
        </w:rPr>
        <w:t>
      39. Білім алушыларды қайта қабылдау Институт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472"/>
    <w:bookmarkStart w:name="z13216" w:id="547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473"/>
    <w:bookmarkStart w:name="z13217" w:id="5474"/>
    <w:p>
      <w:pPr>
        <w:spacing w:after="0"/>
        <w:ind w:left="0"/>
        <w:jc w:val="left"/>
      </w:pPr>
      <w:r>
        <w:rPr>
          <w:rFonts w:ascii="Times New Roman"/>
          <w:b/>
          <w:i w:val="false"/>
          <w:color w:val="000000"/>
        </w:rPr>
        <w:t xml:space="preserve"> 6-тарау. Институтта білім беру процесін ұйымдастыру тәртібі</w:t>
      </w:r>
    </w:p>
    <w:bookmarkEnd w:id="5474"/>
    <w:bookmarkStart w:name="z13218" w:id="5475"/>
    <w:p>
      <w:pPr>
        <w:spacing w:after="0"/>
        <w:ind w:left="0"/>
        <w:jc w:val="both"/>
      </w:pPr>
      <w:r>
        <w:rPr>
          <w:rFonts w:ascii="Times New Roman"/>
          <w:b w:val="false"/>
          <w:i w:val="false"/>
          <w:color w:val="000000"/>
          <w:sz w:val="28"/>
        </w:rPr>
        <w:t>
      41. Институттың білім беру процесі мен ғылыми-зерттеу қызметін ұйымдастыру тәртібі Қазақстан Республикасының нормативтік құқықтық актілерімен, Министрдің және Институт бастығының бұйрықтарымен реттеледі.</w:t>
      </w:r>
    </w:p>
    <w:bookmarkEnd w:id="5475"/>
    <w:bookmarkStart w:name="z13219" w:id="5476"/>
    <w:p>
      <w:pPr>
        <w:spacing w:after="0"/>
        <w:ind w:left="0"/>
        <w:jc w:val="both"/>
      </w:pPr>
      <w:r>
        <w:rPr>
          <w:rFonts w:ascii="Times New Roman"/>
          <w:b w:val="false"/>
          <w:i w:val="false"/>
          <w:color w:val="000000"/>
          <w:sz w:val="28"/>
        </w:rPr>
        <w:t>
      42. Оқу процесін ұйымдастыру Институттың академиялық саясатына сәйкес жүзеге асырылады.</w:t>
      </w:r>
    </w:p>
    <w:bookmarkEnd w:id="5476"/>
    <w:bookmarkStart w:name="z13220" w:id="547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477"/>
    <w:bookmarkStart w:name="z13221" w:id="547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478"/>
    <w:bookmarkStart w:name="z13222" w:id="5479"/>
    <w:p>
      <w:pPr>
        <w:spacing w:after="0"/>
        <w:ind w:left="0"/>
        <w:jc w:val="both"/>
      </w:pPr>
      <w:r>
        <w:rPr>
          <w:rFonts w:ascii="Times New Roman"/>
          <w:b w:val="false"/>
          <w:i w:val="false"/>
          <w:color w:val="000000"/>
          <w:sz w:val="28"/>
        </w:rPr>
        <w:t>
      45. Институттағы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479"/>
    <w:bookmarkStart w:name="z13223" w:id="548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480"/>
    <w:bookmarkStart w:name="z13224" w:id="548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481"/>
    <w:bookmarkStart w:name="z13225" w:id="548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482"/>
    <w:bookmarkStart w:name="z13226" w:id="548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483"/>
    <w:bookmarkStart w:name="z13227" w:id="548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484"/>
    <w:bookmarkStart w:name="z13228" w:id="548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485"/>
    <w:bookmarkStart w:name="z13229" w:id="5486"/>
    <w:p>
      <w:pPr>
        <w:spacing w:after="0"/>
        <w:ind w:left="0"/>
        <w:jc w:val="both"/>
      </w:pPr>
      <w:r>
        <w:rPr>
          <w:rFonts w:ascii="Times New Roman"/>
          <w:b w:val="false"/>
          <w:i w:val="false"/>
          <w:color w:val="000000"/>
          <w:sz w:val="28"/>
        </w:rPr>
        <w:t>
      52. Институтта оқуды аяқтаған және қорытынды аттестаттаудан өткен адамдарға мемлекеттік үлгідегі білімі туралы тиісті құжат беріледі.</w:t>
      </w:r>
    </w:p>
    <w:bookmarkEnd w:id="5486"/>
    <w:bookmarkStart w:name="z13230" w:id="548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нысандары және тәртібі</w:t>
      </w:r>
    </w:p>
    <w:bookmarkEnd w:id="5487"/>
    <w:bookmarkStart w:name="z13231" w:id="5488"/>
    <w:p>
      <w:pPr>
        <w:spacing w:after="0"/>
        <w:ind w:left="0"/>
        <w:jc w:val="both"/>
      </w:pPr>
      <w:r>
        <w:rPr>
          <w:rFonts w:ascii="Times New Roman"/>
          <w:b w:val="false"/>
          <w:i w:val="false"/>
          <w:color w:val="000000"/>
          <w:sz w:val="28"/>
        </w:rPr>
        <w:t>
      53. Институттағы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Институт бастығының бұйрықтарымен регламенттеледі және Институттың академиялық саясаты негізінде өткізіледі.</w:t>
      </w:r>
    </w:p>
    <w:bookmarkEnd w:id="5488"/>
    <w:bookmarkStart w:name="z13232" w:id="548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489"/>
    <w:bookmarkStart w:name="z13233" w:id="549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w:t>
      </w:r>
    </w:p>
    <w:bookmarkEnd w:id="5490"/>
    <w:bookmarkStart w:name="z13234" w:id="5491"/>
    <w:p>
      <w:pPr>
        <w:spacing w:after="0"/>
        <w:ind w:left="0"/>
        <w:jc w:val="both"/>
      </w:pPr>
      <w:r>
        <w:rPr>
          <w:rFonts w:ascii="Times New Roman"/>
          <w:b w:val="false"/>
          <w:i w:val="false"/>
          <w:color w:val="000000"/>
          <w:sz w:val="28"/>
        </w:rPr>
        <w:t>
      56.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491"/>
    <w:bookmarkStart w:name="z13235" w:id="5492"/>
    <w:p>
      <w:pPr>
        <w:spacing w:after="0"/>
        <w:ind w:left="0"/>
        <w:jc w:val="both"/>
      </w:pPr>
      <w:r>
        <w:rPr>
          <w:rFonts w:ascii="Times New Roman"/>
          <w:b w:val="false"/>
          <w:i w:val="false"/>
          <w:color w:val="000000"/>
          <w:sz w:val="28"/>
        </w:rPr>
        <w:t>
      57.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Институттың Академиялық саясатымен анықталады.</w:t>
      </w:r>
    </w:p>
    <w:bookmarkEnd w:id="5492"/>
    <w:bookmarkStart w:name="z13236" w:id="5493"/>
    <w:p>
      <w:pPr>
        <w:spacing w:after="0"/>
        <w:ind w:left="0"/>
        <w:jc w:val="both"/>
      </w:pPr>
      <w:r>
        <w:rPr>
          <w:rFonts w:ascii="Times New Roman"/>
          <w:b w:val="false"/>
          <w:i w:val="false"/>
          <w:color w:val="000000"/>
          <w:sz w:val="28"/>
        </w:rPr>
        <w:t>
      58.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493"/>
    <w:p>
      <w:pPr>
        <w:spacing w:after="0"/>
        <w:ind w:left="0"/>
        <w:jc w:val="both"/>
      </w:pPr>
      <w:r>
        <w:rPr>
          <w:rFonts w:ascii="Times New Roman"/>
          <w:b w:val="false"/>
          <w:i w:val="false"/>
          <w:color w:val="000000"/>
          <w:sz w:val="28"/>
        </w:rPr>
        <w:t>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Start w:name="z13237" w:id="549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Институттың Академиялық саясатына сәйкес білімді бағалаудың балдық-рейтінгтік әріптік жүйесі бойынша бағаланады.</w:t>
      </w:r>
    </w:p>
    <w:bookmarkEnd w:id="5494"/>
    <w:bookmarkStart w:name="z13238" w:id="5495"/>
    <w:p>
      <w:pPr>
        <w:spacing w:after="0"/>
        <w:ind w:left="0"/>
        <w:jc w:val="both"/>
      </w:pPr>
      <w:r>
        <w:rPr>
          <w:rFonts w:ascii="Times New Roman"/>
          <w:b w:val="false"/>
          <w:i w:val="false"/>
          <w:color w:val="000000"/>
          <w:sz w:val="28"/>
        </w:rPr>
        <w:t>
      60. Білім алушылардың құқықтары мен міндеттері, оларды Институттан шығару негіздері мен тәртібі, сондай-ақ Институттың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495"/>
    <w:bookmarkStart w:name="z13239" w:id="5496"/>
    <w:p>
      <w:pPr>
        <w:spacing w:after="0"/>
        <w:ind w:left="0"/>
        <w:jc w:val="left"/>
      </w:pPr>
      <w:r>
        <w:rPr>
          <w:rFonts w:ascii="Times New Roman"/>
          <w:b/>
          <w:i w:val="false"/>
          <w:color w:val="000000"/>
        </w:rPr>
        <w:t xml:space="preserve"> 8-тарау. Институттың білім алушылармен, олардың ата-аналарымен және өзге де заңды өкілдерімен қарым-қатынастарын ресімдеу тәртібі</w:t>
      </w:r>
    </w:p>
    <w:bookmarkEnd w:id="5496"/>
    <w:bookmarkStart w:name="z13240" w:id="5497"/>
    <w:p>
      <w:pPr>
        <w:spacing w:after="0"/>
        <w:ind w:left="0"/>
        <w:jc w:val="both"/>
      </w:pPr>
      <w:r>
        <w:rPr>
          <w:rFonts w:ascii="Times New Roman"/>
          <w:b w:val="false"/>
          <w:i w:val="false"/>
          <w:color w:val="000000"/>
          <w:sz w:val="28"/>
        </w:rPr>
        <w:t>
      61. Институтқа оқуға қабылданған адамдар Институтта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497"/>
    <w:bookmarkStart w:name="z13241" w:id="549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498"/>
    <w:bookmarkStart w:name="z13242" w:id="5499"/>
    <w:p>
      <w:pPr>
        <w:spacing w:after="0"/>
        <w:ind w:left="0"/>
        <w:jc w:val="left"/>
      </w:pPr>
      <w:r>
        <w:rPr>
          <w:rFonts w:ascii="Times New Roman"/>
          <w:b/>
          <w:i w:val="false"/>
          <w:color w:val="000000"/>
        </w:rPr>
        <w:t xml:space="preserve"> 9-тарау. Институттың тұрақты және ауыспалы құрамы</w:t>
      </w:r>
    </w:p>
    <w:bookmarkEnd w:id="5499"/>
    <w:bookmarkStart w:name="z13243" w:id="5500"/>
    <w:p>
      <w:pPr>
        <w:spacing w:after="0"/>
        <w:ind w:left="0"/>
        <w:jc w:val="both"/>
      </w:pPr>
      <w:r>
        <w:rPr>
          <w:rFonts w:ascii="Times New Roman"/>
          <w:b w:val="false"/>
          <w:i w:val="false"/>
          <w:color w:val="000000"/>
          <w:sz w:val="28"/>
        </w:rPr>
        <w:t>
      63. Институттың жеке құрамы тұрақты және ауыспалы құрамға бөлінеді.</w:t>
      </w:r>
    </w:p>
    <w:bookmarkEnd w:id="5500"/>
    <w:bookmarkStart w:name="z13244" w:id="5501"/>
    <w:p>
      <w:pPr>
        <w:spacing w:after="0"/>
        <w:ind w:left="0"/>
        <w:jc w:val="both"/>
      </w:pPr>
      <w:r>
        <w:rPr>
          <w:rFonts w:ascii="Times New Roman"/>
          <w:b w:val="false"/>
          <w:i w:val="false"/>
          <w:color w:val="000000"/>
          <w:sz w:val="28"/>
        </w:rPr>
        <w:t>
      64. Институттың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501"/>
    <w:bookmarkStart w:name="z13245" w:id="5502"/>
    <w:p>
      <w:pPr>
        <w:spacing w:after="0"/>
        <w:ind w:left="0"/>
        <w:jc w:val="both"/>
      </w:pPr>
      <w:r>
        <w:rPr>
          <w:rFonts w:ascii="Times New Roman"/>
          <w:b w:val="false"/>
          <w:i w:val="false"/>
          <w:color w:val="000000"/>
          <w:sz w:val="28"/>
        </w:rPr>
        <w:t>
      65. Институттың тұрақты құрамы:</w:t>
      </w:r>
    </w:p>
    <w:bookmarkEnd w:id="5502"/>
    <w:p>
      <w:pPr>
        <w:spacing w:after="0"/>
        <w:ind w:left="0"/>
        <w:jc w:val="both"/>
      </w:pPr>
      <w:r>
        <w:rPr>
          <w:rFonts w:ascii="Times New Roman"/>
          <w:b w:val="false"/>
          <w:i w:val="false"/>
          <w:color w:val="000000"/>
          <w:sz w:val="28"/>
        </w:rPr>
        <w:t>
      1) Ғылыми кеңесті (Институттың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Институт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246" w:id="5503"/>
    <w:p>
      <w:pPr>
        <w:spacing w:after="0"/>
        <w:ind w:left="0"/>
        <w:jc w:val="both"/>
      </w:pPr>
      <w:r>
        <w:rPr>
          <w:rFonts w:ascii="Times New Roman"/>
          <w:b w:val="false"/>
          <w:i w:val="false"/>
          <w:color w:val="000000"/>
          <w:sz w:val="28"/>
        </w:rPr>
        <w:t>
      66. Институттың тұрақты құрамы:</w:t>
      </w:r>
    </w:p>
    <w:bookmarkEnd w:id="550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Институттың басқа да нормативтік актілерінің, тікелей бастықтардың бұйрықтары мен өкімдерінің талаптарын сақтауға міндетті.</w:t>
      </w:r>
    </w:p>
    <w:bookmarkStart w:name="z13247" w:id="5504"/>
    <w:p>
      <w:pPr>
        <w:spacing w:after="0"/>
        <w:ind w:left="0"/>
        <w:jc w:val="both"/>
      </w:pPr>
      <w:r>
        <w:rPr>
          <w:rFonts w:ascii="Times New Roman"/>
          <w:b w:val="false"/>
          <w:i w:val="false"/>
          <w:color w:val="000000"/>
          <w:sz w:val="28"/>
        </w:rPr>
        <w:t>
      67. Институттың ауыспалы құрамына білім алушылардың барлық санаттары кіреді.</w:t>
      </w:r>
    </w:p>
    <w:bookmarkEnd w:id="5504"/>
    <w:bookmarkStart w:name="z13248" w:id="5505"/>
    <w:p>
      <w:pPr>
        <w:spacing w:after="0"/>
        <w:ind w:left="0"/>
        <w:jc w:val="both"/>
      </w:pPr>
      <w:r>
        <w:rPr>
          <w:rFonts w:ascii="Times New Roman"/>
          <w:b w:val="false"/>
          <w:i w:val="false"/>
          <w:color w:val="000000"/>
          <w:sz w:val="28"/>
        </w:rPr>
        <w:t>
      68. Институтта білім алушылар:</w:t>
      </w:r>
    </w:p>
    <w:bookmarkEnd w:id="550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Институттың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Институттың ақпараттық қорларын, интернет ресурстарын, кітапханаларын, Институттың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Институттың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Институт бастығының бұйрықтарында көзделген өзге де құқықтарды пайдалануға құқығы бар.</w:t>
      </w:r>
    </w:p>
    <w:bookmarkStart w:name="z13249" w:id="5506"/>
    <w:p>
      <w:pPr>
        <w:spacing w:after="0"/>
        <w:ind w:left="0"/>
        <w:jc w:val="both"/>
      </w:pPr>
      <w:r>
        <w:rPr>
          <w:rFonts w:ascii="Times New Roman"/>
          <w:b w:val="false"/>
          <w:i w:val="false"/>
          <w:color w:val="000000"/>
          <w:sz w:val="28"/>
        </w:rPr>
        <w:t>
      69. Білім алушылар:</w:t>
      </w:r>
    </w:p>
    <w:bookmarkEnd w:id="5506"/>
    <w:p>
      <w:pPr>
        <w:spacing w:after="0"/>
        <w:ind w:left="0"/>
        <w:jc w:val="both"/>
      </w:pPr>
      <w:r>
        <w:rPr>
          <w:rFonts w:ascii="Times New Roman"/>
          <w:b w:val="false"/>
          <w:i w:val="false"/>
          <w:color w:val="000000"/>
          <w:sz w:val="28"/>
        </w:rPr>
        <w:t>
      1) Осы Жарғының, ішкі тәртіп қағидаларының және Институттың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Институт өткізетін қоғамдық іс-шараларға қатысуға;</w:t>
      </w:r>
    </w:p>
    <w:p>
      <w:pPr>
        <w:spacing w:after="0"/>
        <w:ind w:left="0"/>
        <w:jc w:val="both"/>
      </w:pPr>
      <w:r>
        <w:rPr>
          <w:rFonts w:ascii="Times New Roman"/>
          <w:b w:val="false"/>
          <w:i w:val="false"/>
          <w:color w:val="000000"/>
          <w:sz w:val="28"/>
        </w:rPr>
        <w:t>
      5) Институттың мүлкіне, үй-жайларына, жабдықтарына, музей және кітапхана қорларына ұқыпты қарауға және Қазақстан Республикасының заңнамасына сәйкес Институтқа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250" w:id="5507"/>
    <w:p>
      <w:pPr>
        <w:spacing w:after="0"/>
        <w:ind w:left="0"/>
        <w:jc w:val="both"/>
      </w:pPr>
      <w:r>
        <w:rPr>
          <w:rFonts w:ascii="Times New Roman"/>
          <w:b w:val="false"/>
          <w:i w:val="false"/>
          <w:color w:val="000000"/>
          <w:sz w:val="28"/>
        </w:rPr>
        <w:t>
      70. Институттың күндізгі бөлім бойынша білім алушылары (магистранттар мен докторанттардан басқа) Институттың жатақханаларында тұрады. Институт бастығының шешімі бойынша ауыспалы құрамның оқу орнынан тыс жерде тұруына жол беріледі.</w:t>
      </w:r>
    </w:p>
    <w:bookmarkEnd w:id="5507"/>
    <w:bookmarkStart w:name="z13251" w:id="5508"/>
    <w:p>
      <w:pPr>
        <w:spacing w:after="0"/>
        <w:ind w:left="0"/>
        <w:jc w:val="both"/>
      </w:pPr>
      <w:r>
        <w:rPr>
          <w:rFonts w:ascii="Times New Roman"/>
          <w:b w:val="false"/>
          <w:i w:val="false"/>
          <w:color w:val="000000"/>
          <w:sz w:val="28"/>
        </w:rPr>
        <w:t>
      71. Институт орналасқан жерден шыға отырып, білім алушыларды шығаруды ұсыну Институт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508"/>
    <w:bookmarkStart w:name="z13252" w:id="5509"/>
    <w:p>
      <w:pPr>
        <w:spacing w:after="0"/>
        <w:ind w:left="0"/>
        <w:jc w:val="left"/>
      </w:pPr>
      <w:r>
        <w:rPr>
          <w:rFonts w:ascii="Times New Roman"/>
          <w:b/>
          <w:i w:val="false"/>
          <w:color w:val="000000"/>
        </w:rPr>
        <w:t xml:space="preserve"> 10-тарау. Институтта білім алушаларды оқудан шығару негіздері мен тәртібі</w:t>
      </w:r>
    </w:p>
    <w:bookmarkEnd w:id="5509"/>
    <w:bookmarkStart w:name="z13253" w:id="5510"/>
    <w:p>
      <w:pPr>
        <w:spacing w:after="0"/>
        <w:ind w:left="0"/>
        <w:jc w:val="both"/>
      </w:pPr>
      <w:r>
        <w:rPr>
          <w:rFonts w:ascii="Times New Roman"/>
          <w:b w:val="false"/>
          <w:i w:val="false"/>
          <w:color w:val="000000"/>
          <w:sz w:val="28"/>
        </w:rPr>
        <w:t>
      72. Білім алушылар:</w:t>
      </w:r>
    </w:p>
    <w:bookmarkEnd w:id="551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Институттан шығарылуы мүмкін.</w:t>
      </w:r>
    </w:p>
    <w:bookmarkStart w:name="z13254" w:id="551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Институт бастығының бұйрығымен ресімделеді.</w:t>
      </w:r>
    </w:p>
    <w:bookmarkEnd w:id="5511"/>
    <w:bookmarkStart w:name="z13255" w:id="5512"/>
    <w:p>
      <w:pPr>
        <w:spacing w:after="0"/>
        <w:ind w:left="0"/>
        <w:jc w:val="both"/>
      </w:pPr>
      <w:r>
        <w:rPr>
          <w:rFonts w:ascii="Times New Roman"/>
          <w:b w:val="false"/>
          <w:i w:val="false"/>
          <w:color w:val="000000"/>
          <w:sz w:val="28"/>
        </w:rPr>
        <w:t>
      74. Білім алушы Институттан шығарылған кезде оқығаны туралы транскрипт беріледі. Оқудан шығарылған адам мемлекет жұмсаған бюджет қаражатын толық өтеуі және Институт алдындағы барлық міндеттемелерді орындауға тиіс. Ұсталатын сома Институтта болған әрбір толық ай үшін пропорционалды түрде есептеледі.</w:t>
      </w:r>
    </w:p>
    <w:bookmarkEnd w:id="5512"/>
    <w:bookmarkStart w:name="z13256" w:id="551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513"/>
    <w:bookmarkStart w:name="z13257" w:id="5514"/>
    <w:p>
      <w:pPr>
        <w:spacing w:after="0"/>
        <w:ind w:left="0"/>
        <w:jc w:val="left"/>
      </w:pPr>
      <w:r>
        <w:rPr>
          <w:rFonts w:ascii="Times New Roman"/>
          <w:b/>
          <w:i w:val="false"/>
          <w:color w:val="000000"/>
        </w:rPr>
        <w:t xml:space="preserve"> 11- тарау. Ақылы қызметтер көрсетудің тізбесі мен тәртібі</w:t>
      </w:r>
    </w:p>
    <w:bookmarkEnd w:id="5514"/>
    <w:bookmarkStart w:name="z13258" w:id="5515"/>
    <w:p>
      <w:pPr>
        <w:spacing w:after="0"/>
        <w:ind w:left="0"/>
        <w:jc w:val="both"/>
      </w:pPr>
      <w:r>
        <w:rPr>
          <w:rFonts w:ascii="Times New Roman"/>
          <w:b w:val="false"/>
          <w:i w:val="false"/>
          <w:color w:val="000000"/>
          <w:sz w:val="28"/>
        </w:rPr>
        <w:t>
      76. Институт Қазақстан Республикасының ІІМ бекітетін қағидаларға сәйкес ақылы қызмет түрлерін көрсетуді жүзеге асыруға құқылы.</w:t>
      </w:r>
    </w:p>
    <w:bookmarkEnd w:id="5515"/>
    <w:bookmarkStart w:name="z13259" w:id="5516"/>
    <w:p>
      <w:pPr>
        <w:spacing w:after="0"/>
        <w:ind w:left="0"/>
        <w:jc w:val="both"/>
      </w:pPr>
      <w:r>
        <w:rPr>
          <w:rFonts w:ascii="Times New Roman"/>
          <w:b w:val="false"/>
          <w:i w:val="false"/>
          <w:color w:val="000000"/>
          <w:sz w:val="28"/>
        </w:rPr>
        <w:t>
      77. Институт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51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261" w:id="5517"/>
    <w:p>
      <w:pPr>
        <w:spacing w:after="0"/>
        <w:ind w:left="0"/>
        <w:jc w:val="both"/>
      </w:pPr>
      <w:r>
        <w:rPr>
          <w:rFonts w:ascii="Times New Roman"/>
          <w:b w:val="false"/>
          <w:i w:val="false"/>
          <w:color w:val="000000"/>
          <w:sz w:val="28"/>
        </w:rPr>
        <w:t>
      73. Институт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517"/>
    <w:bookmarkStart w:name="z13260" w:id="5518"/>
    <w:p>
      <w:pPr>
        <w:spacing w:after="0"/>
        <w:ind w:left="0"/>
        <w:jc w:val="both"/>
      </w:pPr>
      <w:r>
        <w:rPr>
          <w:rFonts w:ascii="Times New Roman"/>
          <w:b w:val="false"/>
          <w:i w:val="false"/>
          <w:color w:val="000000"/>
          <w:sz w:val="28"/>
        </w:rPr>
        <w:t>
      78.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Институт шотына ақша аудару жолымен қолма-қол ақшасыз есеп айырысу негізінде жүргізіледі.</w:t>
      </w:r>
    </w:p>
    <w:bookmarkEnd w:id="5518"/>
    <w:bookmarkStart w:name="z13262" w:id="5519"/>
    <w:p>
      <w:pPr>
        <w:spacing w:after="0"/>
        <w:ind w:left="0"/>
        <w:jc w:val="both"/>
      </w:pPr>
      <w:r>
        <w:rPr>
          <w:rFonts w:ascii="Times New Roman"/>
          <w:b w:val="false"/>
          <w:i w:val="false"/>
          <w:color w:val="000000"/>
          <w:sz w:val="28"/>
        </w:rPr>
        <w:t>
      79. Институттың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Институттың тауарларды (жұмыстарды, қызметтерді) сатудан түсетін түсімдер мен ақша жұмсау жоспарларына сәйкес жұмсалады.</w:t>
      </w:r>
    </w:p>
    <w:bookmarkEnd w:id="5519"/>
    <w:bookmarkStart w:name="z13263" w:id="5520"/>
    <w:p>
      <w:pPr>
        <w:spacing w:after="0"/>
        <w:ind w:left="0"/>
        <w:jc w:val="both"/>
      </w:pPr>
      <w:r>
        <w:rPr>
          <w:rFonts w:ascii="Times New Roman"/>
          <w:b w:val="false"/>
          <w:i w:val="false"/>
          <w:color w:val="000000"/>
          <w:sz w:val="28"/>
        </w:rPr>
        <w:t>
      80. Институт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520"/>
    <w:bookmarkStart w:name="z13264" w:id="5521"/>
    <w:p>
      <w:pPr>
        <w:spacing w:after="0"/>
        <w:ind w:left="0"/>
        <w:jc w:val="left"/>
      </w:pPr>
      <w:r>
        <w:rPr>
          <w:rFonts w:ascii="Times New Roman"/>
          <w:b/>
          <w:i w:val="false"/>
          <w:color w:val="000000"/>
        </w:rPr>
        <w:t xml:space="preserve"> 12-тарау. Институттың ғылыми және халықаралық қызметі</w:t>
      </w:r>
    </w:p>
    <w:bookmarkEnd w:id="5521"/>
    <w:bookmarkStart w:name="z13265" w:id="5522"/>
    <w:p>
      <w:pPr>
        <w:spacing w:after="0"/>
        <w:ind w:left="0"/>
        <w:jc w:val="both"/>
      </w:pPr>
      <w:r>
        <w:rPr>
          <w:rFonts w:ascii="Times New Roman"/>
          <w:b w:val="false"/>
          <w:i w:val="false"/>
          <w:color w:val="000000"/>
          <w:sz w:val="28"/>
        </w:rPr>
        <w:t>
      81. Институт Қазақстан Республикасының заңнамасында, Министр мен Институт бастығының бұйрықтарында белгіленген тәртіпте ғылыми-білім беру қызметін үйлестіруді, мониторингтеуді және бағалауды жүзеге асырады.</w:t>
      </w:r>
    </w:p>
    <w:bookmarkEnd w:id="5522"/>
    <w:bookmarkStart w:name="z13266" w:id="5523"/>
    <w:p>
      <w:pPr>
        <w:spacing w:after="0"/>
        <w:ind w:left="0"/>
        <w:jc w:val="both"/>
      </w:pPr>
      <w:r>
        <w:rPr>
          <w:rFonts w:ascii="Times New Roman"/>
          <w:b w:val="false"/>
          <w:i w:val="false"/>
          <w:color w:val="000000"/>
          <w:sz w:val="28"/>
        </w:rPr>
        <w:t>
      82. Институт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523"/>
    <w:bookmarkStart w:name="z13267" w:id="5524"/>
    <w:p>
      <w:pPr>
        <w:spacing w:after="0"/>
        <w:ind w:left="0"/>
        <w:jc w:val="both"/>
      </w:pPr>
      <w:r>
        <w:rPr>
          <w:rFonts w:ascii="Times New Roman"/>
          <w:b w:val="false"/>
          <w:i w:val="false"/>
          <w:color w:val="000000"/>
          <w:sz w:val="28"/>
        </w:rPr>
        <w:t>
      83. Институт ғылыми қызметін Қазақстан Республикасының заңнамасына сәйкес жүзеге асырады.</w:t>
      </w:r>
    </w:p>
    <w:bookmarkEnd w:id="5524"/>
    <w:bookmarkStart w:name="z13268" w:id="552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525"/>
    <w:bookmarkStart w:name="z13269" w:id="5526"/>
    <w:p>
      <w:pPr>
        <w:spacing w:after="0"/>
        <w:ind w:left="0"/>
        <w:jc w:val="both"/>
      </w:pPr>
      <w:r>
        <w:rPr>
          <w:rFonts w:ascii="Times New Roman"/>
          <w:b w:val="false"/>
          <w:i w:val="false"/>
          <w:color w:val="000000"/>
          <w:sz w:val="28"/>
        </w:rPr>
        <w:t>
      86. Институттың ғылыми қызметінің негізгі міндеттері:</w:t>
      </w:r>
    </w:p>
    <w:bookmarkEnd w:id="5526"/>
    <w:p>
      <w:pPr>
        <w:spacing w:after="0"/>
        <w:ind w:left="0"/>
        <w:jc w:val="both"/>
      </w:pPr>
      <w:r>
        <w:rPr>
          <w:rFonts w:ascii="Times New Roman"/>
          <w:b w:val="false"/>
          <w:i w:val="false"/>
          <w:color w:val="000000"/>
          <w:sz w:val="28"/>
        </w:rPr>
        <w:t>
      1) Институтта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Институттың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270" w:id="5527"/>
    <w:p>
      <w:pPr>
        <w:spacing w:after="0"/>
        <w:ind w:left="0"/>
        <w:jc w:val="both"/>
      </w:pPr>
      <w:r>
        <w:rPr>
          <w:rFonts w:ascii="Times New Roman"/>
          <w:b w:val="false"/>
          <w:i w:val="false"/>
          <w:color w:val="000000"/>
          <w:sz w:val="28"/>
        </w:rPr>
        <w:t>
      87. Институтың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527"/>
    <w:bookmarkStart w:name="z13271" w:id="5528"/>
    <w:p>
      <w:pPr>
        <w:spacing w:after="0"/>
        <w:ind w:left="0"/>
        <w:jc w:val="both"/>
      </w:pPr>
      <w:r>
        <w:rPr>
          <w:rFonts w:ascii="Times New Roman"/>
          <w:b w:val="false"/>
          <w:i w:val="false"/>
          <w:color w:val="000000"/>
          <w:sz w:val="28"/>
        </w:rPr>
        <w:t>
      88. Институтта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528"/>
    <w:bookmarkStart w:name="z13272" w:id="5529"/>
    <w:p>
      <w:pPr>
        <w:spacing w:after="0"/>
        <w:ind w:left="0"/>
        <w:jc w:val="both"/>
      </w:pPr>
      <w:r>
        <w:rPr>
          <w:rFonts w:ascii="Times New Roman"/>
          <w:b w:val="false"/>
          <w:i w:val="false"/>
          <w:color w:val="000000"/>
          <w:sz w:val="28"/>
        </w:rPr>
        <w:t>
      89. Институттың редакциялық-баспа қызметінің негізгі міндеттері:</w:t>
      </w:r>
    </w:p>
    <w:bookmarkEnd w:id="552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Институт басылымдарын білім беру мекемелерінде және ішкі істер органдарында насихаттау және тарату.</w:t>
      </w:r>
    </w:p>
    <w:bookmarkStart w:name="z13273" w:id="553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Институттың құрылымдық бөліністері олар туралы ережелерге және олардың қызмет қағидаларына сәйкес орындайды.</w:t>
      </w:r>
    </w:p>
    <w:bookmarkEnd w:id="5530"/>
    <w:bookmarkStart w:name="z13274" w:id="5531"/>
    <w:p>
      <w:pPr>
        <w:spacing w:after="0"/>
        <w:ind w:left="0"/>
        <w:jc w:val="both"/>
      </w:pPr>
      <w:r>
        <w:rPr>
          <w:rFonts w:ascii="Times New Roman"/>
          <w:b w:val="false"/>
          <w:i w:val="false"/>
          <w:color w:val="000000"/>
          <w:sz w:val="28"/>
        </w:rPr>
        <w:t>
      91. Институттағы ғылыми-ақпараттық қызмет мыналарды қамтиды:</w:t>
      </w:r>
    </w:p>
    <w:bookmarkEnd w:id="553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275" w:id="5532"/>
    <w:p>
      <w:pPr>
        <w:spacing w:after="0"/>
        <w:ind w:left="0"/>
        <w:jc w:val="left"/>
      </w:pPr>
      <w:r>
        <w:rPr>
          <w:rFonts w:ascii="Times New Roman"/>
          <w:b/>
          <w:i w:val="false"/>
          <w:color w:val="000000"/>
        </w:rPr>
        <w:t xml:space="preserve"> 13-тарау. Институттың мүлкін құру тәртібі</w:t>
      </w:r>
    </w:p>
    <w:bookmarkEnd w:id="5532"/>
    <w:bookmarkStart w:name="z13276" w:id="5533"/>
    <w:p>
      <w:pPr>
        <w:spacing w:after="0"/>
        <w:ind w:left="0"/>
        <w:jc w:val="both"/>
      </w:pPr>
      <w:r>
        <w:rPr>
          <w:rFonts w:ascii="Times New Roman"/>
          <w:b w:val="false"/>
          <w:i w:val="false"/>
          <w:color w:val="000000"/>
          <w:sz w:val="28"/>
        </w:rPr>
        <w:t xml:space="preserve">
      92. Институт мүлкінің құны оның теңгерімінде көрсетілетін заңды тұлғаның активтері құрайды. Институттың мүлкі: </w:t>
      </w:r>
    </w:p>
    <w:bookmarkEnd w:id="553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277" w:id="5534"/>
    <w:p>
      <w:pPr>
        <w:spacing w:after="0"/>
        <w:ind w:left="0"/>
        <w:jc w:val="both"/>
      </w:pPr>
      <w:r>
        <w:rPr>
          <w:rFonts w:ascii="Times New Roman"/>
          <w:b w:val="false"/>
          <w:i w:val="false"/>
          <w:color w:val="000000"/>
          <w:sz w:val="28"/>
        </w:rPr>
        <w:t>
      93. Институттың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534"/>
    <w:bookmarkStart w:name="z13278" w:id="5535"/>
    <w:p>
      <w:pPr>
        <w:spacing w:after="0"/>
        <w:ind w:left="0"/>
        <w:jc w:val="both"/>
      </w:pPr>
      <w:r>
        <w:rPr>
          <w:rFonts w:ascii="Times New Roman"/>
          <w:b w:val="false"/>
          <w:i w:val="false"/>
          <w:color w:val="000000"/>
          <w:sz w:val="28"/>
        </w:rPr>
        <w:t>
      94. Егер Қазақстан Республикасының заңдарында Институтқа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535"/>
    <w:bookmarkStart w:name="z13279" w:id="5536"/>
    <w:p>
      <w:pPr>
        <w:spacing w:after="0"/>
        <w:ind w:left="0"/>
        <w:jc w:val="both"/>
      </w:pPr>
      <w:r>
        <w:rPr>
          <w:rFonts w:ascii="Times New Roman"/>
          <w:b w:val="false"/>
          <w:i w:val="false"/>
          <w:color w:val="000000"/>
          <w:sz w:val="28"/>
        </w:rPr>
        <w:t>
      95. Институттың қызметі республикалық бюджеттен қаржыландырылады.</w:t>
      </w:r>
    </w:p>
    <w:bookmarkEnd w:id="5536"/>
    <w:bookmarkStart w:name="z13280" w:id="5537"/>
    <w:p>
      <w:pPr>
        <w:spacing w:after="0"/>
        <w:ind w:left="0"/>
        <w:jc w:val="both"/>
      </w:pPr>
      <w:r>
        <w:rPr>
          <w:rFonts w:ascii="Times New Roman"/>
          <w:b w:val="false"/>
          <w:i w:val="false"/>
          <w:color w:val="000000"/>
          <w:sz w:val="28"/>
        </w:rPr>
        <w:t>
      96. Институт бухгалтерлік есеп жүргізеді және Қазақстан Республикасының заңнамасына сәйкес есеп ұсынады.</w:t>
      </w:r>
    </w:p>
    <w:bookmarkEnd w:id="5537"/>
    <w:bookmarkStart w:name="z13281" w:id="5538"/>
    <w:p>
      <w:pPr>
        <w:spacing w:after="0"/>
        <w:ind w:left="0"/>
        <w:jc w:val="both"/>
      </w:pPr>
      <w:r>
        <w:rPr>
          <w:rFonts w:ascii="Times New Roman"/>
          <w:b w:val="false"/>
          <w:i w:val="false"/>
          <w:color w:val="000000"/>
          <w:sz w:val="28"/>
        </w:rPr>
        <w:t>
      97. Институттың қаржы-шаруашылық қызметін тексеру және ревизия жүргізу Қазақстан Республикасының заңнамасында белгіленген тәртіпте жүзеге асырылады.</w:t>
      </w:r>
    </w:p>
    <w:bookmarkEnd w:id="5538"/>
    <w:bookmarkStart w:name="z13282" w:id="5539"/>
    <w:p>
      <w:pPr>
        <w:spacing w:after="0"/>
        <w:ind w:left="0"/>
        <w:jc w:val="left"/>
      </w:pPr>
      <w:r>
        <w:rPr>
          <w:rFonts w:ascii="Times New Roman"/>
          <w:b/>
          <w:i w:val="false"/>
          <w:color w:val="000000"/>
        </w:rPr>
        <w:t xml:space="preserve"> 14-тарау. Институттағы жұмыс тәртібі</w:t>
      </w:r>
    </w:p>
    <w:bookmarkEnd w:id="5539"/>
    <w:bookmarkStart w:name="z13283" w:id="5540"/>
    <w:p>
      <w:pPr>
        <w:spacing w:after="0"/>
        <w:ind w:left="0"/>
        <w:jc w:val="both"/>
      </w:pPr>
      <w:r>
        <w:rPr>
          <w:rFonts w:ascii="Times New Roman"/>
          <w:b w:val="false"/>
          <w:i w:val="false"/>
          <w:color w:val="000000"/>
          <w:sz w:val="28"/>
        </w:rPr>
        <w:t>
      98. Институттың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540"/>
    <w:bookmarkStart w:name="z13284" w:id="5541"/>
    <w:p>
      <w:pPr>
        <w:spacing w:after="0"/>
        <w:ind w:left="0"/>
        <w:jc w:val="left"/>
      </w:pPr>
      <w:r>
        <w:rPr>
          <w:rFonts w:ascii="Times New Roman"/>
          <w:b/>
          <w:i w:val="false"/>
          <w:color w:val="000000"/>
        </w:rPr>
        <w:t xml:space="preserve"> 15-тарау. Институт Жарғысына өзгерістер мен толықтырулар енгізу тәртібі</w:t>
      </w:r>
    </w:p>
    <w:bookmarkEnd w:id="5541"/>
    <w:bookmarkStart w:name="z13285" w:id="5542"/>
    <w:p>
      <w:pPr>
        <w:spacing w:after="0"/>
        <w:ind w:left="0"/>
        <w:jc w:val="both"/>
      </w:pPr>
      <w:r>
        <w:rPr>
          <w:rFonts w:ascii="Times New Roman"/>
          <w:b w:val="false"/>
          <w:i w:val="false"/>
          <w:color w:val="000000"/>
          <w:sz w:val="28"/>
        </w:rPr>
        <w:t>
      99. Институттың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542"/>
    <w:bookmarkStart w:name="z13286" w:id="5543"/>
    <w:p>
      <w:pPr>
        <w:spacing w:after="0"/>
        <w:ind w:left="0"/>
        <w:jc w:val="left"/>
      </w:pPr>
      <w:r>
        <w:rPr>
          <w:rFonts w:ascii="Times New Roman"/>
          <w:b/>
          <w:i w:val="false"/>
          <w:color w:val="000000"/>
        </w:rPr>
        <w:t xml:space="preserve"> 16-тарау. Институтты қайта ұйымдастыру және тарату шарттары</w:t>
      </w:r>
    </w:p>
    <w:bookmarkEnd w:id="5543"/>
    <w:bookmarkStart w:name="z13287" w:id="5544"/>
    <w:p>
      <w:pPr>
        <w:spacing w:after="0"/>
        <w:ind w:left="0"/>
        <w:jc w:val="both"/>
      </w:pPr>
      <w:r>
        <w:rPr>
          <w:rFonts w:ascii="Times New Roman"/>
          <w:b w:val="false"/>
          <w:i w:val="false"/>
          <w:color w:val="000000"/>
          <w:sz w:val="28"/>
        </w:rPr>
        <w:t xml:space="preserve">
      100. Институтты қайта ұйымдастыру және тарату Қазақстан Республикасының заңнамасына сәйкес жүзеге асырылады. </w:t>
      </w:r>
    </w:p>
    <w:bookmarkEnd w:id="5544"/>
    <w:bookmarkStart w:name="z13288" w:id="5545"/>
    <w:p>
      <w:pPr>
        <w:spacing w:after="0"/>
        <w:ind w:left="0"/>
        <w:jc w:val="both"/>
      </w:pPr>
      <w:r>
        <w:rPr>
          <w:rFonts w:ascii="Times New Roman"/>
          <w:b w:val="false"/>
          <w:i w:val="false"/>
          <w:color w:val="000000"/>
          <w:sz w:val="28"/>
        </w:rPr>
        <w:t>
      101. Институтты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545"/>
    <w:bookmarkStart w:name="z13289" w:id="5546"/>
    <w:p>
      <w:pPr>
        <w:spacing w:after="0"/>
        <w:ind w:left="0"/>
        <w:jc w:val="both"/>
      </w:pPr>
      <w:r>
        <w:rPr>
          <w:rFonts w:ascii="Times New Roman"/>
          <w:b w:val="false"/>
          <w:i w:val="false"/>
          <w:color w:val="000000"/>
          <w:sz w:val="28"/>
        </w:rPr>
        <w:t xml:space="preserve">
      102. Таратылған Институттың кредиторлардың талаптарын қанағаттандырғаннан кейін қалған мүлкін мемлекеттік мүлік жөніндегі уәкілетті орган қайта бөледі. </w:t>
      </w:r>
    </w:p>
    <w:bookmarkEnd w:id="5546"/>
    <w:bookmarkStart w:name="z13290" w:id="5547"/>
    <w:p>
      <w:pPr>
        <w:spacing w:after="0"/>
        <w:ind w:left="0"/>
        <w:jc w:val="both"/>
      </w:pPr>
      <w:r>
        <w:rPr>
          <w:rFonts w:ascii="Times New Roman"/>
          <w:b w:val="false"/>
          <w:i w:val="false"/>
          <w:color w:val="000000"/>
          <w:sz w:val="28"/>
        </w:rPr>
        <w:t>
      103. Таратылған Институттың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61-қосымша</w:t>
            </w:r>
          </w:p>
        </w:tc>
      </w:tr>
    </w:tbl>
    <w:bookmarkStart w:name="z13292" w:id="5548"/>
    <w:p>
      <w:pPr>
        <w:spacing w:after="0"/>
        <w:ind w:left="0"/>
        <w:jc w:val="left"/>
      </w:pPr>
      <w:r>
        <w:rPr>
          <w:rFonts w:ascii="Times New Roman"/>
          <w:b/>
          <w:i w:val="false"/>
          <w:color w:val="000000"/>
        </w:rPr>
        <w:t xml:space="preserve"> "Қазақстан Республикасы Ішкі істер министрлігі Бауыржан Момышұлы атындағы Оқу орталығы" республикалық мемлекеттік мекемесінің ЖАРҒЫСЫ 2024 жыл</w:t>
      </w:r>
    </w:p>
    <w:bookmarkEnd w:id="5548"/>
    <w:p>
      <w:pPr>
        <w:spacing w:after="0"/>
        <w:ind w:left="0"/>
        <w:jc w:val="both"/>
      </w:pPr>
      <w:r>
        <w:rPr>
          <w:rFonts w:ascii="Times New Roman"/>
          <w:b w:val="false"/>
          <w:i w:val="false"/>
          <w:color w:val="ff0000"/>
          <w:sz w:val="28"/>
        </w:rPr>
        <w:t xml:space="preserve">
      Ескерту. Бұйрық 61-қосымшамен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293" w:id="5549"/>
    <w:p>
      <w:pPr>
        <w:spacing w:after="0"/>
        <w:ind w:left="0"/>
        <w:jc w:val="left"/>
      </w:pPr>
      <w:r>
        <w:rPr>
          <w:rFonts w:ascii="Times New Roman"/>
          <w:b/>
          <w:i w:val="false"/>
          <w:color w:val="000000"/>
        </w:rPr>
        <w:t xml:space="preserve"> 1-тарау. Жалпы ережелер</w:t>
      </w:r>
    </w:p>
    <w:bookmarkEnd w:id="5549"/>
    <w:bookmarkStart w:name="z13294" w:id="5550"/>
    <w:p>
      <w:pPr>
        <w:spacing w:after="0"/>
        <w:ind w:left="0"/>
        <w:jc w:val="both"/>
      </w:pPr>
      <w:r>
        <w:rPr>
          <w:rFonts w:ascii="Times New Roman"/>
          <w:b w:val="false"/>
          <w:i w:val="false"/>
          <w:color w:val="000000"/>
          <w:sz w:val="28"/>
        </w:rPr>
        <w:t>
      1. "Қазақстан Республикасы Ішкі істер министрлігінің Бауыржан Момышұлы атындағы Оқу орталығы (Шымкент қаласы)"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550"/>
    <w:bookmarkStart w:name="z13295" w:id="5551"/>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551"/>
    <w:bookmarkStart w:name="z13296" w:id="555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2011 жылғы 26 шілдедегі № 855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5552"/>
    <w:bookmarkStart w:name="z13297" w:id="5553"/>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553"/>
    <w:bookmarkStart w:name="z13298" w:id="5554"/>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554"/>
    <w:bookmarkStart w:name="z13299" w:id="5555"/>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555"/>
    <w:bookmarkStart w:name="z13300" w:id="5556"/>
    <w:p>
      <w:pPr>
        <w:spacing w:after="0"/>
        <w:ind w:left="0"/>
        <w:jc w:val="both"/>
      </w:pPr>
      <w:r>
        <w:rPr>
          <w:rFonts w:ascii="Times New Roman"/>
          <w:b w:val="false"/>
          <w:i w:val="false"/>
          <w:color w:val="000000"/>
          <w:sz w:val="28"/>
        </w:rPr>
        <w:t>
      7. Оқу орталығының құрылымы мен штаттық кестесін Министр бекітеді.</w:t>
      </w:r>
    </w:p>
    <w:bookmarkEnd w:id="5556"/>
    <w:bookmarkStart w:name="z13301" w:id="5557"/>
    <w:p>
      <w:pPr>
        <w:spacing w:after="0"/>
        <w:ind w:left="0"/>
        <w:jc w:val="both"/>
      </w:pPr>
      <w:r>
        <w:rPr>
          <w:rFonts w:ascii="Times New Roman"/>
          <w:b w:val="false"/>
          <w:i w:val="false"/>
          <w:color w:val="000000"/>
          <w:sz w:val="28"/>
        </w:rPr>
        <w:t>
      8. Оқу орталығының толық және қысқартылған атауы:</w:t>
      </w:r>
    </w:p>
    <w:bookmarkEnd w:id="555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 Бауыржан Момышұлы атындағы Оқу орталығы (Шымкент қаласы)" республикалық мемлекеттік мекемесі; </w:t>
      </w:r>
    </w:p>
    <w:p>
      <w:pPr>
        <w:spacing w:after="0"/>
        <w:ind w:left="0"/>
        <w:jc w:val="both"/>
      </w:pPr>
      <w:r>
        <w:rPr>
          <w:rFonts w:ascii="Times New Roman"/>
          <w:b w:val="false"/>
          <w:i w:val="false"/>
          <w:color w:val="000000"/>
          <w:sz w:val="28"/>
        </w:rPr>
        <w:t>
      орыс тілінде - Республиканское государственное учреждение "Учебный центр Министерства внутренних дел Республики Казахстан имени Бауыржана Момышулы";</w:t>
      </w:r>
    </w:p>
    <w:p>
      <w:pPr>
        <w:spacing w:after="0"/>
        <w:ind w:left="0"/>
        <w:jc w:val="both"/>
      </w:pPr>
      <w:r>
        <w:rPr>
          <w:rFonts w:ascii="Times New Roman"/>
          <w:b w:val="false"/>
          <w:i w:val="false"/>
          <w:color w:val="000000"/>
          <w:sz w:val="28"/>
        </w:rPr>
        <w:t xml:space="preserve">
      ағылшын тілінде – Republican state institution "Training сenter of Ministry of Internal Affairs of the Republic of Kazakhstan named after Bauyrzhan Momyshuly";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Бауыржан Момышұлы атындағы Оқу орталығы" РММ;</w:t>
      </w:r>
    </w:p>
    <w:p>
      <w:pPr>
        <w:spacing w:after="0"/>
        <w:ind w:left="0"/>
        <w:jc w:val="both"/>
      </w:pPr>
      <w:r>
        <w:rPr>
          <w:rFonts w:ascii="Times New Roman"/>
          <w:b w:val="false"/>
          <w:i w:val="false"/>
          <w:color w:val="000000"/>
          <w:sz w:val="28"/>
        </w:rPr>
        <w:t>
      орыс тілінде – "Учебный центр МВД РК имени Бауыржана Момышулы";</w:t>
      </w:r>
    </w:p>
    <w:p>
      <w:pPr>
        <w:spacing w:after="0"/>
        <w:ind w:left="0"/>
        <w:jc w:val="both"/>
      </w:pPr>
      <w:r>
        <w:rPr>
          <w:rFonts w:ascii="Times New Roman"/>
          <w:b w:val="false"/>
          <w:i w:val="false"/>
          <w:color w:val="000000"/>
          <w:sz w:val="28"/>
        </w:rPr>
        <w:t>
      ағылшын тілінде – RSI "Training сenter of MIA of the RK named after Bauyrzhan Momyshuly".</w:t>
      </w:r>
    </w:p>
    <w:bookmarkStart w:name="z13302" w:id="5558"/>
    <w:p>
      <w:pPr>
        <w:spacing w:after="0"/>
        <w:ind w:left="0"/>
        <w:jc w:val="both"/>
      </w:pPr>
      <w:r>
        <w:rPr>
          <w:rFonts w:ascii="Times New Roman"/>
          <w:b w:val="false"/>
          <w:i w:val="false"/>
          <w:color w:val="000000"/>
          <w:sz w:val="28"/>
        </w:rPr>
        <w:t>
      9. Оқу орталығының орналасқан жері: 160006, Қазақстан Республикасы, Шымкент қаласы, Адырбеков көшесі, 139А.</w:t>
      </w:r>
    </w:p>
    <w:bookmarkEnd w:id="5558"/>
    <w:bookmarkStart w:name="z13303" w:id="5559"/>
    <w:p>
      <w:pPr>
        <w:spacing w:after="0"/>
        <w:ind w:left="0"/>
        <w:jc w:val="left"/>
      </w:pPr>
      <w:r>
        <w:rPr>
          <w:rFonts w:ascii="Times New Roman"/>
          <w:b/>
          <w:i w:val="false"/>
          <w:color w:val="000000"/>
        </w:rPr>
        <w:t xml:space="preserve"> 2-тарау. Оқу орталығының заңды мәртебесі</w:t>
      </w:r>
    </w:p>
    <w:bookmarkEnd w:id="5559"/>
    <w:bookmarkStart w:name="z13304" w:id="5560"/>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560"/>
    <w:bookmarkStart w:name="z13305" w:id="5561"/>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561"/>
    <w:bookmarkStart w:name="z13306" w:id="5562"/>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562"/>
    <w:bookmarkStart w:name="z13307" w:id="5563"/>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563"/>
    <w:bookmarkStart w:name="z13308" w:id="5564"/>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564"/>
    <w:bookmarkStart w:name="z13309" w:id="5565"/>
    <w:p>
      <w:pPr>
        <w:spacing w:after="0"/>
        <w:ind w:left="0"/>
        <w:jc w:val="left"/>
      </w:pPr>
      <w:r>
        <w:rPr>
          <w:rFonts w:ascii="Times New Roman"/>
          <w:b/>
          <w:i w:val="false"/>
          <w:color w:val="000000"/>
        </w:rPr>
        <w:t xml:space="preserve"> 3-тарау. Оқу орталығы қызметінің мәні мен мақсаттары</w:t>
      </w:r>
    </w:p>
    <w:bookmarkEnd w:id="5565"/>
    <w:bookmarkStart w:name="z13310" w:id="5566"/>
    <w:p>
      <w:pPr>
        <w:spacing w:after="0"/>
        <w:ind w:left="0"/>
        <w:jc w:val="both"/>
      </w:pPr>
      <w:r>
        <w:rPr>
          <w:rFonts w:ascii="Times New Roman"/>
          <w:b w:val="false"/>
          <w:i w:val="false"/>
          <w:color w:val="000000"/>
          <w:sz w:val="28"/>
        </w:rPr>
        <w:t>
      15. Оқу орталығы қызметінің мәні:</w:t>
      </w:r>
    </w:p>
    <w:bookmarkEnd w:id="5566"/>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311" w:id="5567"/>
    <w:p>
      <w:pPr>
        <w:spacing w:after="0"/>
        <w:ind w:left="0"/>
        <w:jc w:val="both"/>
      </w:pPr>
      <w:r>
        <w:rPr>
          <w:rFonts w:ascii="Times New Roman"/>
          <w:b w:val="false"/>
          <w:i w:val="false"/>
          <w:color w:val="000000"/>
          <w:sz w:val="28"/>
        </w:rPr>
        <w:t>
      16. Оқу орталығы қызметінің мақсаттары:</w:t>
      </w:r>
    </w:p>
    <w:bookmarkEnd w:id="556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312" w:id="5568"/>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568"/>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313" w:id="5569"/>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569"/>
    <w:bookmarkStart w:name="z13314" w:id="557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570"/>
    <w:bookmarkStart w:name="z13315" w:id="5571"/>
    <w:p>
      <w:pPr>
        <w:spacing w:after="0"/>
        <w:ind w:left="0"/>
        <w:jc w:val="left"/>
      </w:pPr>
      <w:r>
        <w:rPr>
          <w:rFonts w:ascii="Times New Roman"/>
          <w:b/>
          <w:i w:val="false"/>
          <w:color w:val="000000"/>
        </w:rPr>
        <w:t xml:space="preserve"> 4-тарау. Оқу орталығын басқару</w:t>
      </w:r>
    </w:p>
    <w:bookmarkEnd w:id="5571"/>
    <w:bookmarkStart w:name="z13316" w:id="5572"/>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572"/>
    <w:bookmarkStart w:name="z13317" w:id="5573"/>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573"/>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тағайындауды және қызметтен босатуды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318" w:id="5574"/>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574"/>
    <w:bookmarkStart w:name="z13319" w:id="5575"/>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575"/>
    <w:bookmarkStart w:name="z13320" w:id="5576"/>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576"/>
    <w:bookmarkStart w:name="z13321" w:id="5577"/>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577"/>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322" w:id="5578"/>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578"/>
    <w:bookmarkStart w:name="z13323" w:id="5579"/>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579"/>
    <w:bookmarkStart w:name="z13324" w:id="5580"/>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580"/>
    <w:bookmarkStart w:name="z13325" w:id="5581"/>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581"/>
    <w:bookmarkStart w:name="z13326" w:id="5582"/>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582"/>
    <w:bookmarkStart w:name="z13327" w:id="5583"/>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583"/>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328" w:id="5584"/>
    <w:p>
      <w:pPr>
        <w:spacing w:after="0"/>
        <w:ind w:left="0"/>
        <w:jc w:val="both"/>
      </w:pPr>
      <w:r>
        <w:rPr>
          <w:rFonts w:ascii="Times New Roman"/>
          <w:b w:val="false"/>
          <w:i w:val="false"/>
          <w:color w:val="000000"/>
          <w:sz w:val="28"/>
        </w:rPr>
        <w:t>
      31. Педагогикалық кеңестің құзыретіне мыналар жатады:</w:t>
      </w:r>
    </w:p>
    <w:bookmarkEnd w:id="5584"/>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329" w:id="5585"/>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585"/>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330" w:id="5586"/>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586"/>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331" w:id="5587"/>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587"/>
    <w:bookmarkStart w:name="z13332" w:id="5588"/>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588"/>
    <w:bookmarkStart w:name="z13333" w:id="5589"/>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589"/>
    <w:bookmarkStart w:name="z13334" w:id="5590"/>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590"/>
    <w:bookmarkStart w:name="z13335" w:id="5591"/>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591"/>
    <w:bookmarkStart w:name="z13336" w:id="5592"/>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592"/>
    <w:bookmarkStart w:name="z13337" w:id="5593"/>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593"/>
    <w:bookmarkStart w:name="z13338" w:id="5594"/>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594"/>
    <w:bookmarkStart w:name="z13339" w:id="5595"/>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595"/>
    <w:bookmarkStart w:name="z13340" w:id="5596"/>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596"/>
    <w:bookmarkStart w:name="z13341" w:id="5597"/>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597"/>
    <w:bookmarkStart w:name="z13342" w:id="5598"/>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598"/>
    <w:bookmarkStart w:name="z13343" w:id="5599"/>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599"/>
    <w:bookmarkStart w:name="z13344" w:id="5600"/>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00"/>
    <w:bookmarkStart w:name="z13345" w:id="5601"/>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 211 бұйрығына сәйкес оқу жетістіктерін бағалаудың балдық-рейтингтік әріптік жүйесі бойынша бағаланады.</w:t>
      </w:r>
    </w:p>
    <w:bookmarkEnd w:id="5601"/>
    <w:bookmarkStart w:name="z13346" w:id="5602"/>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02"/>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347" w:id="5603"/>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03"/>
    <w:bookmarkStart w:name="z13348" w:id="5604"/>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04"/>
    <w:bookmarkStart w:name="z13349" w:id="5605"/>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05"/>
    <w:bookmarkStart w:name="z13350" w:id="5606"/>
    <w:p>
      <w:pPr>
        <w:spacing w:after="0"/>
        <w:ind w:left="0"/>
        <w:jc w:val="both"/>
      </w:pPr>
      <w:r>
        <w:rPr>
          <w:rFonts w:ascii="Times New Roman"/>
          <w:b w:val="false"/>
          <w:i w:val="false"/>
          <w:color w:val="000000"/>
          <w:sz w:val="28"/>
        </w:rPr>
        <w:t>
      51. Бітіру кезіндегі бақылаудың деректері негізінде Оқу орталғы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606"/>
    <w:bookmarkStart w:name="z13351" w:id="5607"/>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607"/>
    <w:bookmarkStart w:name="z13352" w:id="5608"/>
    <w:p>
      <w:pPr>
        <w:spacing w:after="0"/>
        <w:ind w:left="0"/>
        <w:jc w:val="left"/>
      </w:pPr>
      <w:r>
        <w:rPr>
          <w:rFonts w:ascii="Times New Roman"/>
          <w:b/>
          <w:i w:val="false"/>
          <w:color w:val="000000"/>
        </w:rPr>
        <w:t xml:space="preserve"> 8-тарау. Оқу орталығының тұрақты және ауыспалы құрамы</w:t>
      </w:r>
    </w:p>
    <w:bookmarkEnd w:id="5608"/>
    <w:bookmarkStart w:name="z13353" w:id="5609"/>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609"/>
    <w:bookmarkStart w:name="z13354" w:id="5610"/>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610"/>
    <w:bookmarkStart w:name="z13355" w:id="5611"/>
    <w:p>
      <w:pPr>
        <w:spacing w:after="0"/>
        <w:ind w:left="0"/>
        <w:jc w:val="both"/>
      </w:pPr>
      <w:r>
        <w:rPr>
          <w:rFonts w:ascii="Times New Roman"/>
          <w:b w:val="false"/>
          <w:i w:val="false"/>
          <w:color w:val="000000"/>
          <w:sz w:val="28"/>
        </w:rPr>
        <w:t>
      55. Оқу орталығының тұрақты құрамы:</w:t>
      </w:r>
    </w:p>
    <w:bookmarkEnd w:id="5611"/>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материалдықбұйрықтарында көзделегн өзге де құқықтарды пайдалануға құқылы,</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356" w:id="5612"/>
    <w:p>
      <w:pPr>
        <w:spacing w:after="0"/>
        <w:ind w:left="0"/>
        <w:jc w:val="both"/>
      </w:pPr>
      <w:r>
        <w:rPr>
          <w:rFonts w:ascii="Times New Roman"/>
          <w:b w:val="false"/>
          <w:i w:val="false"/>
          <w:color w:val="000000"/>
          <w:sz w:val="28"/>
        </w:rPr>
        <w:t>
      56. Оқу орталығының тұрақты құрамы:</w:t>
      </w:r>
    </w:p>
    <w:bookmarkEnd w:id="5612"/>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357" w:id="5613"/>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613"/>
    <w:bookmarkStart w:name="z13358" w:id="5614"/>
    <w:p>
      <w:pPr>
        <w:spacing w:after="0"/>
        <w:ind w:left="0"/>
        <w:jc w:val="both"/>
      </w:pPr>
      <w:r>
        <w:rPr>
          <w:rFonts w:ascii="Times New Roman"/>
          <w:b w:val="false"/>
          <w:i w:val="false"/>
          <w:color w:val="000000"/>
          <w:sz w:val="28"/>
        </w:rPr>
        <w:t>
      58. Білім алушылар:</w:t>
      </w:r>
    </w:p>
    <w:bookmarkEnd w:id="5614"/>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359" w:id="5615"/>
    <w:p>
      <w:pPr>
        <w:spacing w:after="0"/>
        <w:ind w:left="0"/>
        <w:jc w:val="both"/>
      </w:pPr>
      <w:r>
        <w:rPr>
          <w:rFonts w:ascii="Times New Roman"/>
          <w:b w:val="false"/>
          <w:i w:val="false"/>
          <w:color w:val="000000"/>
          <w:sz w:val="28"/>
        </w:rPr>
        <w:t>
      59. Білім алушылар:</w:t>
      </w:r>
    </w:p>
    <w:bookmarkEnd w:id="5615"/>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360" w:id="5616"/>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616"/>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361" w:id="5617"/>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617"/>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жұмыстан босатылуы мүмкін.</w:t>
      </w:r>
    </w:p>
    <w:bookmarkStart w:name="z13362" w:id="5618"/>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618"/>
    <w:bookmarkStart w:name="z13363" w:id="5619"/>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619"/>
    <w:bookmarkStart w:name="z13364" w:id="5620"/>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620"/>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365" w:id="5621"/>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621"/>
    <w:bookmarkStart w:name="z13366" w:id="5622"/>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622"/>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367" w:id="5623"/>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623"/>
    <w:bookmarkStart w:name="z13368" w:id="5624"/>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624"/>
    <w:bookmarkStart w:name="z13369" w:id="5625"/>
    <w:p>
      <w:pPr>
        <w:spacing w:after="0"/>
        <w:ind w:left="0"/>
        <w:jc w:val="left"/>
      </w:pPr>
      <w:r>
        <w:rPr>
          <w:rFonts w:ascii="Times New Roman"/>
          <w:b/>
          <w:i w:val="false"/>
          <w:color w:val="000000"/>
        </w:rPr>
        <w:t xml:space="preserve"> 8-тарау. Оқу орталығындағы жұмыс режимі</w:t>
      </w:r>
    </w:p>
    <w:bookmarkEnd w:id="5625"/>
    <w:bookmarkStart w:name="z13370" w:id="5626"/>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626"/>
    <w:bookmarkStart w:name="z13371" w:id="5627"/>
    <w:p>
      <w:pPr>
        <w:spacing w:after="0"/>
        <w:ind w:left="0"/>
        <w:jc w:val="left"/>
      </w:pPr>
      <w:r>
        <w:rPr>
          <w:rFonts w:ascii="Times New Roman"/>
          <w:b/>
          <w:i w:val="false"/>
          <w:color w:val="000000"/>
        </w:rPr>
        <w:t xml:space="preserve"> 9-тарау. Оқу орталығының мүлкін қалыптастыру тәртібі</w:t>
      </w:r>
    </w:p>
    <w:bookmarkEnd w:id="5627"/>
    <w:bookmarkStart w:name="z13372" w:id="5628"/>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628"/>
    <w:bookmarkStart w:name="z13373" w:id="5629"/>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629"/>
    <w:bookmarkStart w:name="z13374" w:id="5630"/>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630"/>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375" w:id="5631"/>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631"/>
    <w:bookmarkStart w:name="z13376" w:id="5632"/>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632"/>
    <w:bookmarkStart w:name="z13377" w:id="5633"/>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633"/>
    <w:bookmarkStart w:name="z13378" w:id="5634"/>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634"/>
    <w:bookmarkStart w:name="z13379" w:id="5635"/>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635"/>
    <w:bookmarkStart w:name="z13380" w:id="5636"/>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636"/>
    <w:bookmarkStart w:name="z13381" w:id="5637"/>
    <w:p>
      <w:pPr>
        <w:spacing w:after="0"/>
        <w:ind w:left="0"/>
        <w:jc w:val="left"/>
      </w:pPr>
      <w:r>
        <w:rPr>
          <w:rFonts w:ascii="Times New Roman"/>
          <w:b/>
          <w:i w:val="false"/>
          <w:color w:val="000000"/>
        </w:rPr>
        <w:t xml:space="preserve"> 11-тарау. Оқу орталығын қайта ұйымдастыру және тарату</w:t>
      </w:r>
    </w:p>
    <w:bookmarkEnd w:id="5637"/>
    <w:bookmarkStart w:name="z13382" w:id="5638"/>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638"/>
    <w:bookmarkStart w:name="z13383" w:id="5639"/>
    <w:p>
      <w:pPr>
        <w:spacing w:after="0"/>
        <w:ind w:left="0"/>
        <w:jc w:val="both"/>
      </w:pPr>
      <w:r>
        <w:rPr>
          <w:rFonts w:ascii="Times New Roman"/>
          <w:b w:val="false"/>
          <w:i w:val="false"/>
          <w:color w:val="000000"/>
          <w:sz w:val="28"/>
        </w:rPr>
        <w:t>
      79. Оқу орталығының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639"/>
    <w:bookmarkStart w:name="z13384" w:id="5640"/>
    <w:p>
      <w:pPr>
        <w:spacing w:after="0"/>
        <w:ind w:left="0"/>
        <w:jc w:val="both"/>
      </w:pPr>
      <w:r>
        <w:rPr>
          <w:rFonts w:ascii="Times New Roman"/>
          <w:b w:val="false"/>
          <w:i w:val="false"/>
          <w:color w:val="000000"/>
          <w:sz w:val="28"/>
        </w:rPr>
        <w:t>
      80. Таратылған Оқу орталығының кредиторлардың талаптарын қанағаттандырғаннан кейін қалған мүлкін мемлекеттік мүлік жөніндегі уәкілетті орган қайта бөледі.</w:t>
      </w:r>
    </w:p>
    <w:bookmarkEnd w:id="5640"/>
    <w:bookmarkStart w:name="z13385" w:id="5641"/>
    <w:p>
      <w:pPr>
        <w:spacing w:after="0"/>
        <w:ind w:left="0"/>
        <w:jc w:val="both"/>
      </w:pPr>
      <w:r>
        <w:rPr>
          <w:rFonts w:ascii="Times New Roman"/>
          <w:b w:val="false"/>
          <w:i w:val="false"/>
          <w:color w:val="000000"/>
          <w:sz w:val="28"/>
        </w:rPr>
        <w:t>
      81. Таратылған Оқу орталығының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62-қосымша</w:t>
            </w:r>
          </w:p>
        </w:tc>
      </w:tr>
    </w:tbl>
    <w:bookmarkStart w:name="z13387" w:id="5642"/>
    <w:p>
      <w:pPr>
        <w:spacing w:after="0"/>
        <w:ind w:left="0"/>
        <w:jc w:val="left"/>
      </w:pPr>
      <w:r>
        <w:rPr>
          <w:rFonts w:ascii="Times New Roman"/>
          <w:b/>
          <w:i w:val="false"/>
          <w:color w:val="000000"/>
        </w:rPr>
        <w:t xml:space="preserve"> "Қазақстан Республикасы Ішкі істер министрлігінің Оқу орталығы" республикалық мемлекеттік мекемесінің ЖАРҒЫСЫ 2024 жыл</w:t>
      </w:r>
    </w:p>
    <w:bookmarkEnd w:id="5642"/>
    <w:p>
      <w:pPr>
        <w:spacing w:after="0"/>
        <w:ind w:left="0"/>
        <w:jc w:val="both"/>
      </w:pPr>
      <w:r>
        <w:rPr>
          <w:rFonts w:ascii="Times New Roman"/>
          <w:b w:val="false"/>
          <w:i w:val="false"/>
          <w:color w:val="ff0000"/>
          <w:sz w:val="28"/>
        </w:rPr>
        <w:t xml:space="preserve">
      Ескерту. Бұйрық 62-қосымшамен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388" w:id="5643"/>
    <w:p>
      <w:pPr>
        <w:spacing w:after="0"/>
        <w:ind w:left="0"/>
        <w:jc w:val="left"/>
      </w:pPr>
      <w:r>
        <w:rPr>
          <w:rFonts w:ascii="Times New Roman"/>
          <w:b/>
          <w:i w:val="false"/>
          <w:color w:val="000000"/>
        </w:rPr>
        <w:t xml:space="preserve"> 1-тарау. Жалпы ережелер</w:t>
      </w:r>
    </w:p>
    <w:bookmarkEnd w:id="5643"/>
    <w:bookmarkStart w:name="z13389" w:id="5644"/>
    <w:p>
      <w:pPr>
        <w:spacing w:after="0"/>
        <w:ind w:left="0"/>
        <w:jc w:val="both"/>
      </w:pPr>
      <w:r>
        <w:rPr>
          <w:rFonts w:ascii="Times New Roman"/>
          <w:b w:val="false"/>
          <w:i w:val="false"/>
          <w:color w:val="000000"/>
          <w:sz w:val="28"/>
        </w:rPr>
        <w:t>
      1. "Қазақстан Республикасы Ішкі істер министрлігінің Оқу орталығы"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644"/>
    <w:bookmarkStart w:name="z13390" w:id="5645"/>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645"/>
    <w:bookmarkStart w:name="z13391" w:id="5646"/>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28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646"/>
    <w:bookmarkStart w:name="z13392" w:id="5647"/>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647"/>
    <w:bookmarkStart w:name="z13393" w:id="5648"/>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648"/>
    <w:bookmarkStart w:name="z13394" w:id="5649"/>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649"/>
    <w:bookmarkStart w:name="z13395" w:id="5650"/>
    <w:p>
      <w:pPr>
        <w:spacing w:after="0"/>
        <w:ind w:left="0"/>
        <w:jc w:val="both"/>
      </w:pPr>
      <w:r>
        <w:rPr>
          <w:rFonts w:ascii="Times New Roman"/>
          <w:b w:val="false"/>
          <w:i w:val="false"/>
          <w:color w:val="000000"/>
          <w:sz w:val="28"/>
        </w:rPr>
        <w:t>
      7. Қазақстан Республикасы Ішкі істер министрлігі уәкілетті орган, сондай-ақ Оқу орталығының мүлкіне қатысты құқық субъектісі функцияларын жүзеге асыратын орган болып табылады.</w:t>
      </w:r>
    </w:p>
    <w:bookmarkEnd w:id="5650"/>
    <w:bookmarkStart w:name="z13396" w:id="5651"/>
    <w:p>
      <w:pPr>
        <w:spacing w:after="0"/>
        <w:ind w:left="0"/>
        <w:jc w:val="both"/>
      </w:pPr>
      <w:r>
        <w:rPr>
          <w:rFonts w:ascii="Times New Roman"/>
          <w:b w:val="false"/>
          <w:i w:val="false"/>
          <w:color w:val="000000"/>
          <w:sz w:val="28"/>
        </w:rPr>
        <w:t>
      8. Оқу орталығының атауы: "Қазақстан Республикасы Ішкі істер министрлігінің Оқу орталығы" республикалық мемлекеттік мекемесі.</w:t>
      </w:r>
    </w:p>
    <w:bookmarkEnd w:id="5651"/>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Оқу орталығы"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"Учебный центр Министерства внутренних дел Республики Казахстан"; </w:t>
      </w:r>
    </w:p>
    <w:p>
      <w:pPr>
        <w:spacing w:after="0"/>
        <w:ind w:left="0"/>
        <w:jc w:val="both"/>
      </w:pPr>
      <w:r>
        <w:rPr>
          <w:rFonts w:ascii="Times New Roman"/>
          <w:b w:val="false"/>
          <w:i w:val="false"/>
          <w:color w:val="000000"/>
          <w:sz w:val="28"/>
        </w:rPr>
        <w:t xml:space="preserve">
      ағылшын тілінде – Republican state institution "Тhe educational centr of the Ministry of Internal Affairs of the Republic of Kazakhstan";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Оқу орталығы" РММ;</w:t>
      </w:r>
    </w:p>
    <w:p>
      <w:pPr>
        <w:spacing w:after="0"/>
        <w:ind w:left="0"/>
        <w:jc w:val="both"/>
      </w:pPr>
      <w:r>
        <w:rPr>
          <w:rFonts w:ascii="Times New Roman"/>
          <w:b w:val="false"/>
          <w:i w:val="false"/>
          <w:color w:val="000000"/>
          <w:sz w:val="28"/>
        </w:rPr>
        <w:t>
      орыс тілінде – "Учебный центр МВД РК";</w:t>
      </w:r>
    </w:p>
    <w:p>
      <w:pPr>
        <w:spacing w:after="0"/>
        <w:ind w:left="0"/>
        <w:jc w:val="both"/>
      </w:pPr>
      <w:r>
        <w:rPr>
          <w:rFonts w:ascii="Times New Roman"/>
          <w:b w:val="false"/>
          <w:i w:val="false"/>
          <w:color w:val="000000"/>
          <w:sz w:val="28"/>
        </w:rPr>
        <w:t>
      ағылшын тілінде – RSI "Тhe educational centr of the MIA of the Republic of Kazakhstan".</w:t>
      </w:r>
    </w:p>
    <w:bookmarkStart w:name="z13397" w:id="5652"/>
    <w:p>
      <w:pPr>
        <w:spacing w:after="0"/>
        <w:ind w:left="0"/>
        <w:jc w:val="both"/>
      </w:pPr>
      <w:r>
        <w:rPr>
          <w:rFonts w:ascii="Times New Roman"/>
          <w:b w:val="false"/>
          <w:i w:val="false"/>
          <w:color w:val="000000"/>
          <w:sz w:val="28"/>
        </w:rPr>
        <w:t>
      9. Оқу орталығының орналасқан жері: 140000, Павлодар облысы, Павлодар қаласы, Катаев көшесі, 40.</w:t>
      </w:r>
    </w:p>
    <w:bookmarkEnd w:id="5652"/>
    <w:bookmarkStart w:name="z13398" w:id="5653"/>
    <w:p>
      <w:pPr>
        <w:spacing w:after="0"/>
        <w:ind w:left="0"/>
        <w:jc w:val="left"/>
      </w:pPr>
      <w:r>
        <w:rPr>
          <w:rFonts w:ascii="Times New Roman"/>
          <w:b/>
          <w:i w:val="false"/>
          <w:color w:val="000000"/>
        </w:rPr>
        <w:t xml:space="preserve"> 2-тарау. Оқу орталығының заңды мәртебесі</w:t>
      </w:r>
    </w:p>
    <w:bookmarkEnd w:id="5653"/>
    <w:bookmarkStart w:name="z13399" w:id="5654"/>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654"/>
    <w:bookmarkStart w:name="z13400" w:id="5655"/>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655"/>
    <w:bookmarkStart w:name="z13401" w:id="5656"/>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656"/>
    <w:bookmarkStart w:name="z13402" w:id="5657"/>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657"/>
    <w:bookmarkStart w:name="z13403" w:id="5658"/>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658"/>
    <w:bookmarkStart w:name="z13404" w:id="5659"/>
    <w:p>
      <w:pPr>
        <w:spacing w:after="0"/>
        <w:ind w:left="0"/>
        <w:jc w:val="left"/>
      </w:pPr>
      <w:r>
        <w:rPr>
          <w:rFonts w:ascii="Times New Roman"/>
          <w:b/>
          <w:i w:val="false"/>
          <w:color w:val="000000"/>
        </w:rPr>
        <w:t xml:space="preserve"> 3-тарау. Оқу орталығы қызметінің мәні мен мақсаттары</w:t>
      </w:r>
    </w:p>
    <w:bookmarkEnd w:id="5659"/>
    <w:bookmarkStart w:name="z13405" w:id="5660"/>
    <w:p>
      <w:pPr>
        <w:spacing w:after="0"/>
        <w:ind w:left="0"/>
        <w:jc w:val="both"/>
      </w:pPr>
      <w:r>
        <w:rPr>
          <w:rFonts w:ascii="Times New Roman"/>
          <w:b w:val="false"/>
          <w:i w:val="false"/>
          <w:color w:val="000000"/>
          <w:sz w:val="28"/>
        </w:rPr>
        <w:t>
      15. Оқу орталығы қызметінің мәні:</w:t>
      </w:r>
    </w:p>
    <w:bookmarkEnd w:id="5660"/>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406" w:id="5661"/>
    <w:p>
      <w:pPr>
        <w:spacing w:after="0"/>
        <w:ind w:left="0"/>
        <w:jc w:val="both"/>
      </w:pPr>
      <w:r>
        <w:rPr>
          <w:rFonts w:ascii="Times New Roman"/>
          <w:b w:val="false"/>
          <w:i w:val="false"/>
          <w:color w:val="000000"/>
          <w:sz w:val="28"/>
        </w:rPr>
        <w:t>
      16. Оқу орталығы қызметінің мақсаттары:</w:t>
      </w:r>
    </w:p>
    <w:bookmarkEnd w:id="5661"/>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407" w:id="5662"/>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662"/>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408" w:id="5663"/>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663"/>
    <w:bookmarkStart w:name="z13409" w:id="566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664"/>
    <w:bookmarkStart w:name="z13410" w:id="5665"/>
    <w:p>
      <w:pPr>
        <w:spacing w:after="0"/>
        <w:ind w:left="0"/>
        <w:jc w:val="left"/>
      </w:pPr>
      <w:r>
        <w:rPr>
          <w:rFonts w:ascii="Times New Roman"/>
          <w:b/>
          <w:i w:val="false"/>
          <w:color w:val="000000"/>
        </w:rPr>
        <w:t xml:space="preserve"> 4-тарау. Оқу орталығын басқару</w:t>
      </w:r>
    </w:p>
    <w:bookmarkEnd w:id="5665"/>
    <w:bookmarkStart w:name="z13411" w:id="5666"/>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666"/>
    <w:bookmarkStart w:name="z13412" w:id="5667"/>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667"/>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тағайындауға және қызметтен босатуға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413" w:id="5668"/>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668"/>
    <w:bookmarkStart w:name="z13414" w:id="5669"/>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669"/>
    <w:bookmarkStart w:name="z13415" w:id="5670"/>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670"/>
    <w:bookmarkStart w:name="z13416" w:id="5671"/>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671"/>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417" w:id="5672"/>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672"/>
    <w:bookmarkStart w:name="z13418" w:id="5673"/>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673"/>
    <w:bookmarkStart w:name="z13419" w:id="5674"/>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674"/>
    <w:bookmarkStart w:name="z13420" w:id="5675"/>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675"/>
    <w:bookmarkStart w:name="z13421" w:id="5676"/>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676"/>
    <w:bookmarkStart w:name="z13422" w:id="5677"/>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677"/>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423" w:id="5678"/>
    <w:p>
      <w:pPr>
        <w:spacing w:after="0"/>
        <w:ind w:left="0"/>
        <w:jc w:val="both"/>
      </w:pPr>
      <w:r>
        <w:rPr>
          <w:rFonts w:ascii="Times New Roman"/>
          <w:b w:val="false"/>
          <w:i w:val="false"/>
          <w:color w:val="000000"/>
          <w:sz w:val="28"/>
        </w:rPr>
        <w:t>
      31. Педагогикалық кеңестің құзыретіне мыналар жатады:</w:t>
      </w:r>
    </w:p>
    <w:bookmarkEnd w:id="5678"/>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424" w:id="5679"/>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679"/>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425" w:id="5680"/>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680"/>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426" w:id="5681"/>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681"/>
    <w:bookmarkStart w:name="z13427" w:id="5682"/>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682"/>
    <w:bookmarkStart w:name="z13428" w:id="5683"/>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683"/>
    <w:bookmarkStart w:name="z13429" w:id="5684"/>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684"/>
    <w:bookmarkStart w:name="z13430" w:id="5685"/>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685"/>
    <w:bookmarkStart w:name="z13431" w:id="5686"/>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686"/>
    <w:bookmarkStart w:name="z13432" w:id="5687"/>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687"/>
    <w:bookmarkStart w:name="z13433" w:id="5688"/>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688"/>
    <w:bookmarkStart w:name="z13434" w:id="5689"/>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689"/>
    <w:bookmarkStart w:name="z13435" w:id="5690"/>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690"/>
    <w:bookmarkStart w:name="z13436" w:id="5691"/>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691"/>
    <w:bookmarkStart w:name="z13437" w:id="5692"/>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692"/>
    <w:bookmarkStart w:name="z13438" w:id="5693"/>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693"/>
    <w:bookmarkStart w:name="z13439" w:id="5694"/>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94"/>
    <w:bookmarkStart w:name="z13440" w:id="5695"/>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№211 бұйрығына сәйкес оқу жетістіктерін бағалаудың балдық-рейтингтік әріптік жүйесі бойынша бағаланады.</w:t>
      </w:r>
    </w:p>
    <w:bookmarkEnd w:id="5695"/>
    <w:bookmarkStart w:name="z13441" w:id="5696"/>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96"/>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442" w:id="5697"/>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97"/>
    <w:bookmarkStart w:name="z13443" w:id="5698"/>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98"/>
    <w:bookmarkStart w:name="z13444" w:id="5699"/>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99"/>
    <w:bookmarkStart w:name="z13445" w:id="5700"/>
    <w:p>
      <w:pPr>
        <w:spacing w:after="0"/>
        <w:ind w:left="0"/>
        <w:jc w:val="both"/>
      </w:pPr>
      <w:r>
        <w:rPr>
          <w:rFonts w:ascii="Times New Roman"/>
          <w:b w:val="false"/>
          <w:i w:val="false"/>
          <w:color w:val="000000"/>
          <w:sz w:val="28"/>
        </w:rPr>
        <w:t>
      51. Бітіру кезіндегі бақылаудың деректері негізінде Оқу орталығы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700"/>
    <w:bookmarkStart w:name="z13446" w:id="5701"/>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701"/>
    <w:bookmarkStart w:name="z13447" w:id="5702"/>
    <w:p>
      <w:pPr>
        <w:spacing w:after="0"/>
        <w:ind w:left="0"/>
        <w:jc w:val="left"/>
      </w:pPr>
      <w:r>
        <w:rPr>
          <w:rFonts w:ascii="Times New Roman"/>
          <w:b/>
          <w:i w:val="false"/>
          <w:color w:val="000000"/>
        </w:rPr>
        <w:t xml:space="preserve"> 8-тарау. Оқу орталығының тұрақты және ауыспалы құрамы</w:t>
      </w:r>
    </w:p>
    <w:bookmarkEnd w:id="5702"/>
    <w:bookmarkStart w:name="z13448" w:id="5703"/>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703"/>
    <w:bookmarkStart w:name="z13449" w:id="5704"/>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704"/>
    <w:bookmarkStart w:name="z13450" w:id="5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Оқу орталығының тұрақты құрамы:</w:t>
      </w:r>
    </w:p>
    <w:bookmarkEnd w:id="5705"/>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 бұйрықтарында көзделген өзге де құқықтарды пайдалануға;</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452" w:id="5706"/>
    <w:p>
      <w:pPr>
        <w:spacing w:after="0"/>
        <w:ind w:left="0"/>
        <w:jc w:val="both"/>
      </w:pPr>
      <w:r>
        <w:rPr>
          <w:rFonts w:ascii="Times New Roman"/>
          <w:b w:val="false"/>
          <w:i w:val="false"/>
          <w:color w:val="000000"/>
          <w:sz w:val="28"/>
        </w:rPr>
        <w:t>
      56. Оқу орталығының тұрақты құрамы:</w:t>
      </w:r>
    </w:p>
    <w:bookmarkEnd w:id="5706"/>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453" w:id="5707"/>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707"/>
    <w:bookmarkStart w:name="z13454" w:id="5708"/>
    <w:p>
      <w:pPr>
        <w:spacing w:after="0"/>
        <w:ind w:left="0"/>
        <w:jc w:val="both"/>
      </w:pPr>
      <w:r>
        <w:rPr>
          <w:rFonts w:ascii="Times New Roman"/>
          <w:b w:val="false"/>
          <w:i w:val="false"/>
          <w:color w:val="000000"/>
          <w:sz w:val="28"/>
        </w:rPr>
        <w:t>
      58. Білім алушылар:</w:t>
      </w:r>
    </w:p>
    <w:bookmarkEnd w:id="5708"/>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455" w:id="5709"/>
    <w:p>
      <w:pPr>
        <w:spacing w:after="0"/>
        <w:ind w:left="0"/>
        <w:jc w:val="both"/>
      </w:pPr>
      <w:r>
        <w:rPr>
          <w:rFonts w:ascii="Times New Roman"/>
          <w:b w:val="false"/>
          <w:i w:val="false"/>
          <w:color w:val="000000"/>
          <w:sz w:val="28"/>
        </w:rPr>
        <w:t>
      59. Білім алушылар:</w:t>
      </w:r>
    </w:p>
    <w:bookmarkEnd w:id="5709"/>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456" w:id="5710"/>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710"/>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457" w:id="5711"/>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711"/>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босатылуы мүмкін.</w:t>
      </w:r>
    </w:p>
    <w:bookmarkStart w:name="z13458" w:id="5712"/>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712"/>
    <w:bookmarkStart w:name="z13459" w:id="5713"/>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713"/>
    <w:bookmarkStart w:name="z13460" w:id="5714"/>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714"/>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461" w:id="5715"/>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715"/>
    <w:bookmarkStart w:name="z13462" w:id="5716"/>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716"/>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463" w:id="5717"/>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717"/>
    <w:bookmarkStart w:name="z13464" w:id="5718"/>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718"/>
    <w:bookmarkStart w:name="z13465" w:id="5719"/>
    <w:p>
      <w:pPr>
        <w:spacing w:after="0"/>
        <w:ind w:left="0"/>
        <w:jc w:val="left"/>
      </w:pPr>
      <w:r>
        <w:rPr>
          <w:rFonts w:ascii="Times New Roman"/>
          <w:b/>
          <w:i w:val="false"/>
          <w:color w:val="000000"/>
        </w:rPr>
        <w:t xml:space="preserve"> 8-тарау. Оқу орталығындағы жұмыс режимі</w:t>
      </w:r>
    </w:p>
    <w:bookmarkEnd w:id="5719"/>
    <w:bookmarkStart w:name="z13466" w:id="5720"/>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720"/>
    <w:bookmarkStart w:name="z13467" w:id="5721"/>
    <w:p>
      <w:pPr>
        <w:spacing w:after="0"/>
        <w:ind w:left="0"/>
        <w:jc w:val="left"/>
      </w:pPr>
      <w:r>
        <w:rPr>
          <w:rFonts w:ascii="Times New Roman"/>
          <w:b/>
          <w:i w:val="false"/>
          <w:color w:val="000000"/>
        </w:rPr>
        <w:t xml:space="preserve"> 9-тарау. Оқу орталығының мүлкін қалыптастыру тәртібі</w:t>
      </w:r>
    </w:p>
    <w:bookmarkEnd w:id="5721"/>
    <w:bookmarkStart w:name="z13468" w:id="5722"/>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722"/>
    <w:bookmarkStart w:name="z13469" w:id="5723"/>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723"/>
    <w:bookmarkStart w:name="z13470" w:id="5724"/>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724"/>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471" w:id="5725"/>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725"/>
    <w:bookmarkStart w:name="z13472" w:id="5726"/>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726"/>
    <w:bookmarkStart w:name="z13473" w:id="5727"/>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727"/>
    <w:bookmarkStart w:name="z13474" w:id="5728"/>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728"/>
    <w:bookmarkStart w:name="z13475" w:id="5729"/>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729"/>
    <w:bookmarkStart w:name="z13476" w:id="5730"/>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730"/>
    <w:bookmarkStart w:name="z13477" w:id="5731"/>
    <w:p>
      <w:pPr>
        <w:spacing w:after="0"/>
        <w:ind w:left="0"/>
        <w:jc w:val="left"/>
      </w:pPr>
      <w:r>
        <w:rPr>
          <w:rFonts w:ascii="Times New Roman"/>
          <w:b/>
          <w:i w:val="false"/>
          <w:color w:val="000000"/>
        </w:rPr>
        <w:t xml:space="preserve"> 11-тарау. Оқу орталығын қайта ұйымдастыру және тарату</w:t>
      </w:r>
    </w:p>
    <w:bookmarkEnd w:id="5731"/>
    <w:bookmarkStart w:name="z13478" w:id="5732"/>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732"/>
    <w:bookmarkStart w:name="z13479" w:id="5733"/>
    <w:p>
      <w:pPr>
        <w:spacing w:after="0"/>
        <w:ind w:left="0"/>
        <w:jc w:val="both"/>
      </w:pPr>
      <w:r>
        <w:rPr>
          <w:rFonts w:ascii="Times New Roman"/>
          <w:b w:val="false"/>
          <w:i w:val="false"/>
          <w:color w:val="000000"/>
          <w:sz w:val="28"/>
        </w:rPr>
        <w:t>
      79.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733"/>
    <w:bookmarkStart w:name="z13480" w:id="5734"/>
    <w:p>
      <w:pPr>
        <w:spacing w:after="0"/>
        <w:ind w:left="0"/>
        <w:jc w:val="both"/>
      </w:pPr>
      <w:r>
        <w:rPr>
          <w:rFonts w:ascii="Times New Roman"/>
          <w:b w:val="false"/>
          <w:i w:val="false"/>
          <w:color w:val="000000"/>
          <w:sz w:val="28"/>
        </w:rPr>
        <w:t>
      80.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734"/>
    <w:bookmarkStart w:name="z13481" w:id="5735"/>
    <w:p>
      <w:pPr>
        <w:spacing w:after="0"/>
        <w:ind w:left="0"/>
        <w:jc w:val="both"/>
      </w:pPr>
      <w:r>
        <w:rPr>
          <w:rFonts w:ascii="Times New Roman"/>
          <w:b w:val="false"/>
          <w:i w:val="false"/>
          <w:color w:val="000000"/>
          <w:sz w:val="28"/>
        </w:rPr>
        <w:t>
      81.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