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a2f" w14:textId="1299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жүйесінің мекемелерінде ерекше жағдайлар режимін енгізу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14 тамыздағы № 510 бұйрығы. Қазақстан Республикасының Әділет министрлігінде 2014 жылы 16 қыркүйекте № 9733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Ішкі істер министрінің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</w:t>
      </w:r>
      <w:r>
        <w:rPr>
          <w:rFonts w:ascii="Times New Roman"/>
          <w:b w:val="false"/>
          <w:i w:val="false"/>
          <w:color w:val="00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Қылмыстық-атқару кодексінің 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Қылмыстық-атқару жүйесі мекемелерінде ерекше жағдайлар режимін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Ішкі істер министрінің 30.09.2025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Ішкі істер министрлігі қылмыстық-атқару жүйесінің кейбір мәселелері туралы" Қазақстан Республикасы Ішкі істер министрінің 2012 жылғы 29 наурыздағы № 182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тармақшасының (Нормативтік кұқықтық актілерді мемлекеттік тіркеу тізілімінде 2012 жылғы 8 мамырдағы № 7630 болып тіркелген, "Егемен Қазақстан" газетінің 2012 жылғы 31 қазандағы, 2012 жылғы 7 қарашадағы № 375-376, 383-384 (27194-27195, 27202-27203, 27204-27206), 2012 жылғы 8 қарашадағы № 388-389 (27207-27208)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Қылмыстық-атқару жүйесі комитеті (Б.М. Бердалин):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және оны кейіннен ресми жариялауды;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тәртіпте "Әділет" ақпараттық құқықтық жүйесіне және ресми ақпараттық бұқаралық құралдарына жариялауды;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интернет-ресурсына орналастыруды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министрлігінің Қылмыстық-атқару жүйесі комитетіне (Б.М. Бердалин)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бірінші ресми жарияланғаннан кейін күнтізбелік он күн өткеннен кейін қолданысқа енгізіледі, бірақ 2015 жылғы 1 қаңтардан ерте емес.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 бұйрығымен 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Қылмыстық-атқару жүйесінің мекемелерінде ерекше жағдайлар режимін енгізу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Қағидалардың тақырыбы жаңа редакцияда - ҚР Ішкі істер министрінің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Қылмыстық-атқару жүйесінің мекемелерінде ерекше жағдайлар режимін енгізу қағидалары (бұдан әрі - Қағидалар) Қазақстан Республикасы Қылмыстық-атқару кодексінің (бұдан әрі - ҚАК)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7) тармақшасына сәйкес әзірленді және қылмыстық-атқару жүйесінің мекемелерінде (бұдан әрі – мекеме) ерекше жағдайлар режимін енгізу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Ішкі істер министрінің 30.09.2025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Ерекше жағдайлар режимін енгізудің мақсаты жедел жағдайды тұрақтандыру, сотталғандардың құқыққа қарсы әрекеттерінің жолын кесу, заңдылық пен тәртіпті қалпына келтіру, сондай-ақ шұғыл құтқару және авариялық жұмыстарды жүргізу үшін қажетті жағдайлар жасау болып табылады.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Мекеменің жұмысын ұйымдастыруға, сонда жұмыс істейтін персоналдың, сотталғандардың және іргелес жатқан аумақта тұратын адамдардың қауіпсіздігіне нақты қауіп төнген кезде шұғыл шараларды қабылдаусыз мүмкін болмайтын жағдайда ерекше жағдайлар режимі енгізіледі.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ҚАК-тың </w:t>
      </w:r>
      <w:r>
        <w:rPr>
          <w:rFonts w:ascii="Times New Roman"/>
          <w:b w:val="false"/>
          <w:i w:val="false"/>
          <w:color w:val="000000"/>
          <w:sz w:val="28"/>
        </w:rPr>
        <w:t>101-бабына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мекемелерде ерекше жағдайлар режимін енгізу үшін негіздер: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табиғи, техногендік және әлеуметтік сипаттағы төтенше жағдай туындауы;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мекеме орналасқан ауданға төтенше, ерекше немесе соғыс жағдай енгізілуі;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жаппай тәртіпсіздіктер;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сотталғандардың топтасып бағынбаушылығы;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күзетпен ұстау орындарына қарулы шабуыл жасаудың нақты қаупінің болуы.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Ішкі істер министрінің 30.09.2025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Ерекше жағдайлар режимі негізгі міндеттерді орындауға қол жеткізілетін мынадай элементтерден: мекемені қалыпты өмірге қайтарудан, сотталғандар тарапынан құқыққа қайшы әрекеттердің жолын кесуден, мекеме персоналы мен сотталғандардың және мекемеге іргелес жатқан аумақта тұратын адамдардың қауіпсіздігін қамтамасыз етуден, сондай-ақ табиғи апат, авария және өрттердін салдарын жоюдан тұрады.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жағдайлар режимінің қолданылу кезеңінде мекемеде: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ҚАК-тың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сотталғандардың құқықтарын жүзеге асыруы аталған режимнің іс-қимылы уақытында тоқтатылуы мүмкін;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күзету мен қадағалаудың күшейтілген нұсқасы енгізіледі;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объектілерге жіберудің ерекше тәртібі енгізіледі;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мекеменің күн тәртібі өзгертіледі;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өндірістік, коммуналдық-тұрмыстық, мәдени-ағарту, медициналық-санитариялық және өзге де қызметтер жұмысының шектелуі.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Ішкі істер министрінің 30.09.2025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Ерекше жағдайлар режимі Қазақстан Республикасының Бас прокурорымен келісіліп, Қазақстан Республикасы Ішкі істер министрінің шешімі бойынша отыз тәулікке дейінгі мерзімге енгізіледі.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мерзімде ерекше жағдайлар режимін енгізуде белгілі мақсатқа кол жетпеген жағдайда, оның қолданылу уақытын көрсетілген лауазымды адамдар қосымша отыз тәулікке дейін ұзартады.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Ішкі істер министрінің 30.09.2025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Сотталғандардың, персоналдың немесе өзге де адамдардың өмірі мен денсаулығына тікелей қатер төнген жағдайда, қылмыстық-атқару жүйесі аумақтық органының басшысы аумақтық ішкі істер органының басшысымен және облыс прокурорымен немесе оған теңестірілген прокурормен келісу бойынша Қазақстан Республикасының Ішкі істер министрінің дереу хабардар ете отырып, осы ҚАК-тың </w:t>
      </w:r>
      <w:r>
        <w:rPr>
          <w:rFonts w:ascii="Times New Roman"/>
          <w:b w:val="false"/>
          <w:i w:val="false"/>
          <w:color w:val="000000"/>
          <w:sz w:val="28"/>
        </w:rPr>
        <w:t>101-бабының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бөлігінде көзделген шараларды өз бетінше енгізуге құқылы.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жағдайда Қазақстан Республикасының Ішкі істер министрі хабарламаны алған күннен бастап бір тәулік ішінде ерекше жағдайлар режимін енгізу немесе енгізілген шаралардың күшін жою туралы шешім қабылдайды.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Ішкі істер министрінің 30.09.2025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"Әлеуметтік, табиғи немесе техногендік сипаттағы төтенше жағдайлар жарияланған не сотталғандардың мекемеде болу мүмкіндігін жоққа шығаратын ерекше жағдайлар режимін енгізген жағдайда сотталғандарды басқа мекемелерге ауыстыру Қазақстан Республикасы Қылмыстық-атқару кодексінің 91-бабына сәйкес жүзеге асырылады.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7-1-тармақпен толықтырылды – ҚР Ішкі істер министрінің 05.06.2017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Ерекше жағдайлар режимін енгізу туралы шешім бұйрық түрінде ресімделеді, онда: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ерекше жағдайлар режимін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енгізу үшін негіздеме болатын мән-жайлар;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орындауға жататын іс-шаралардың тізбесі;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қылмыстық-атқару жүйесінің күштері мен құралдары, ішкі істер және ішкі әскерлер органдарының күштері мен құралдарын тартудың мақсаттылығы, жауапты лауазымды адамдар;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міндеттердің орындалу мерзімі көрсетіледі.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