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8cfc" w14:textId="8af8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шегінен тыс тұрақты тұрғылықты жерге кетуге арналған құжаттарды ресімдеу» мемлекеттік көрсетілетін қызмет регламентін бекіту туралы» Қазақстан Республикасы Ішкі істер министрінің 2014 жылғы 3 наурыздағы № 134 бұйрығына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25 маусымдағы № 378 бұйрығы. Қазақстан Республикасының Әділет министрлігінде 2014 жылы 8 тамызда № 9689 тіркелді. Күші жойылды - Қазақстан Республикасы Ішкі істер министрінің 2015 жылғы 30 мамырдағы № 498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30.05.2015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күнтiзбелiк он күн өткен соң қолданысқа енгiзiледi) бұйрығымен.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жылғы14 тамыздағы № 249 бұйрығына өзгерістер мен толықтыру енгізу туралы» Қазақстан Республикасы Экономика және бюджеттік жоспарлау министрінің 2014 жылғы 12 мамырдағы № 133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Республикасының шегінен тыс тұрақты тұрғылықты жерге кетуге арналған құжаттарды ресімдеу» мемлекеттік көрсетілетін қызмет регламентін бекіту туралы» Қазақстан Республикасы Ішкі істер министрінің 2014 жылғы 3 наурыздағы № 134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9227 тіркелген, «Әділет» ақпараттық-құқықтық жүйесінде 2014 жылғы 23 маусымда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Республикасының шегінен тыс тұрақты тұрғылықты жерге кетуге арналған құжаттарды ресімдеу»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сипаттамасы, сондай-ақ мемлекеттік қызмет көрсету процесінде өзге де көрсетілетін қызметті берушінің өзара өзара іс-қимыл жасасу тәртібінің сипаттамасы осы Регламентке қосымшаға сәйкес мемлекеттік қызмет көрсетудің бизнес-процестерінің анықтамалығында көрсетіледі. Мемлекеттік қызмет көрсету тәртібі және қажетті құжаттар, оларды толтыру үлгілері туралы толық ақпарат, сондай-ақ мемлекеттік қызмет көрсетудің бизнес-процестерінің анықтамалығы Ішкі істер министрлігінің , облыстардың, Астана, Алматы қалаларының интернет-ресурсында, сондай-ақ ресми ақпарат көздері мен көші-қон полициясы бөліністерінің ғимараттарында орналасқан стенділерде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Ішкі істер министрлігінің Көші-қон полициясы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бұйрықты Қазақстан Республикасының Әділет министрлігінде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бұйрықты белгіленген тәртіппен ресми жариялауды;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бұйрықты Қазақстан Республикасы Ішкі істер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бұйрықтың орындалуын бақылау Қазақстан Республикасы Ішкі істер министрінің орынбасары Е.З. Тургумбаевқа және Қазақстан Республикасы Ішкі істер министрлігінің Көші-қон полициясы департаментіне (С.С. Сайынов)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бұйрық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министрінің</w:t>
            </w:r>
          </w:p>
          <w:bookmarkEnd w:id="2"/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3"/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шегінен тыс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жерге 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құжаттарды ресімдеу»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шегінен тыс тұрақты тұрғылықты жерге кетуге арналған құжаттарды ресімдеу» мемлекеттік көрсетілетін қызмет регламенті мемлекеттік қызмет көрсетудің бизнес-процестерінің анықтамалығы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4930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