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1f71" w14:textId="dd61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облысында жылу маусымына дайындық және оны өткізу Қағидасы туралы" облыстық мәслихаттың 2013 жылғы 17 шілдедегі № 143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2014 жылғы 10 желтоқсандағы № 263 шешімі. Ақтөбе облысының Әділет департаментінде 2015 жылғы 13 қаңтарда № 4148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4-1) тармақшасына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</w:t>
      </w:r>
      <w:r>
        <w:rPr>
          <w:rFonts w:ascii="Times New Roman"/>
          <w:b/>
          <w:i w:val="false"/>
          <w:color w:val="000000"/>
          <w:sz w:val="28"/>
        </w:rPr>
        <w:t>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«Ақтөбе облысында жылу маусымына дайындық және оны өткізу Қағидасы туралы» облыстық маслихаттың 2013 жылғы 17 шілдедегі № 143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3621 тіркелген, 2013 жылғы 6 тамыздағы «Ақтөбе» және «Актюбинский вестник» газеттерінің № 92 жарияланған),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Ақтөбе облысында жылу маусымына дайындық және оны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Энергетика және минералдық ресурстар министрінің 2005 жылғы 24 қаңтардағы № 10 «Электр энергиясын пайдалану және Жылу энергиясын пайдалану ережелерін бекіту туралы» (Нормативтік құқықтық актілерді мемлекеттік тіркеу тізілімде № 3455 нөмірімен тіркелді) бұйрығының» сөздері «Жылу энергиясын пайдалану қағидаларын бекіту туралы» Қазақстан Республикасы Үкіметінің 2013 жылғы 10 шілдедегі № 712 және «Электр энергиясын пайдалану қағидаларын бекіту туралы» 2013 жылғы 10 шілдедегі № 713 қаулыларының» сөздерімен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абзацы –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«25. Энергия беруші (энергия өндіруші) ұйымдардың жылу желілеріне қосылу Қазақстан Республикасы Үкіметінің 2013 жылғы 10 шілдедегі № 712 қаулысымен бекітілген, Жылу энергиясын пайдалану қағидаларының 19-21-тармақтарымен белгіленген талаптарға сәйкес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«2001 жылғы 30 қаңтардағы»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ИТЕҒҰЛОВ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