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8c1d7" w14:textId="f18c1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2014 жылғы 10 желтоқсандағы № 250 шешімі. Ақтөбе облысының Әділет департаментінде 2015 жылғы 13 қаңтарда № 4147 болып тіркелді. 2016 жылдың 1 қаңтарына дейін қолданыста болды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Бюджеттік Кодексінің 8-бабының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2014 жылғы 28 қарашадағы "2015-2017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Ақтөбе облыстық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2015-2017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2015 жылға мынадай көлемде бекітілсін:</w:t>
      </w:r>
      <w:r>
        <w:br/>
      </w:r>
      <w:r>
        <w:rPr>
          <w:rFonts w:ascii="Times New Roman"/>
          <w:b w:val="false"/>
          <w:i w:val="false"/>
          <w:color w:val="000000"/>
          <w:sz w:val="28"/>
        </w:rPr>
        <w:t xml:space="preserve">
      </w:t>
      </w:r>
      <w:r>
        <w:rPr>
          <w:rFonts w:ascii="Times New Roman"/>
          <w:b w:val="false"/>
          <w:i w:val="false"/>
          <w:color w:val="000000"/>
          <w:sz w:val="28"/>
        </w:rPr>
        <w:t>1) кірістер - 101 048 986,1 мың теңге, оның ішінде:</w:t>
      </w:r>
      <w:r>
        <w:br/>
      </w:r>
      <w:r>
        <w:rPr>
          <w:rFonts w:ascii="Times New Roman"/>
          <w:b w:val="false"/>
          <w:i w:val="false"/>
          <w:color w:val="000000"/>
          <w:sz w:val="28"/>
        </w:rPr>
        <w:t>
      салықтық түсімдері бойынша - 28 557 572 мың теңге;</w:t>
      </w:r>
      <w:r>
        <w:br/>
      </w:r>
      <w:r>
        <w:rPr>
          <w:rFonts w:ascii="Times New Roman"/>
          <w:b w:val="false"/>
          <w:i w:val="false"/>
          <w:color w:val="000000"/>
          <w:sz w:val="28"/>
        </w:rPr>
        <w:t>
      салықтық емес түсімдер бойынша - 3 450 791,6 мың теңге;</w:t>
      </w:r>
      <w:r>
        <w:br/>
      </w:r>
      <w:r>
        <w:rPr>
          <w:rFonts w:ascii="Times New Roman"/>
          <w:b w:val="false"/>
          <w:i w:val="false"/>
          <w:color w:val="000000"/>
          <w:sz w:val="28"/>
        </w:rPr>
        <w:t>
      трансферттер түсімдері бойынша - 69 040 622,5 мың теңге;</w:t>
      </w:r>
      <w:r>
        <w:br/>
      </w:r>
      <w:r>
        <w:rPr>
          <w:rFonts w:ascii="Times New Roman"/>
          <w:b w:val="false"/>
          <w:i w:val="false"/>
          <w:color w:val="000000"/>
          <w:sz w:val="28"/>
        </w:rPr>
        <w:t xml:space="preserve">
      </w:t>
      </w:r>
      <w:r>
        <w:rPr>
          <w:rFonts w:ascii="Times New Roman"/>
          <w:b w:val="false"/>
          <w:i w:val="false"/>
          <w:color w:val="000000"/>
          <w:sz w:val="28"/>
        </w:rPr>
        <w:t>2) шығындар - 102 860 788,8 мың теңге;</w:t>
      </w:r>
      <w:r>
        <w:br/>
      </w:r>
      <w:r>
        <w:rPr>
          <w:rFonts w:ascii="Times New Roman"/>
          <w:b w:val="false"/>
          <w:i w:val="false"/>
          <w:color w:val="000000"/>
          <w:sz w:val="28"/>
        </w:rPr>
        <w:t xml:space="preserve">
      </w:t>
      </w:r>
      <w:r>
        <w:rPr>
          <w:rFonts w:ascii="Times New Roman"/>
          <w:b w:val="false"/>
          <w:i w:val="false"/>
          <w:color w:val="000000"/>
          <w:sz w:val="28"/>
        </w:rPr>
        <w:t>3) таза бюджеттік кредит беру - 8 027 219 мың теңге, оның ішінде:</w:t>
      </w:r>
      <w:r>
        <w:br/>
      </w:r>
      <w:r>
        <w:rPr>
          <w:rFonts w:ascii="Times New Roman"/>
          <w:b w:val="false"/>
          <w:i w:val="false"/>
          <w:color w:val="000000"/>
          <w:sz w:val="28"/>
        </w:rPr>
        <w:t>
      бюджеттік кредиттер - 10 150 577 мың теңге;</w:t>
      </w:r>
      <w:r>
        <w:br/>
      </w:r>
      <w:r>
        <w:rPr>
          <w:rFonts w:ascii="Times New Roman"/>
          <w:b w:val="false"/>
          <w:i w:val="false"/>
          <w:color w:val="000000"/>
          <w:sz w:val="28"/>
        </w:rPr>
        <w:t xml:space="preserve">
      бюджеттік кредиттерді өтеу - 2 123 358 мың теңге; </w:t>
      </w:r>
      <w:r>
        <w:br/>
      </w:r>
      <w:r>
        <w:rPr>
          <w:rFonts w:ascii="Times New Roman"/>
          <w:b w:val="false"/>
          <w:i w:val="false"/>
          <w:color w:val="000000"/>
          <w:sz w:val="28"/>
        </w:rPr>
        <w:t xml:space="preserve">
      </w:t>
      </w:r>
      <w:r>
        <w:rPr>
          <w:rFonts w:ascii="Times New Roman"/>
          <w:b w:val="false"/>
          <w:i w:val="false"/>
          <w:color w:val="000000"/>
          <w:sz w:val="28"/>
        </w:rPr>
        <w:t>4) қаржы активтерiмен жасалатын операциялар бойынша сальдо - 458 422 мың теңге, оның ішінде:</w:t>
      </w:r>
      <w:r>
        <w:br/>
      </w:r>
      <w:r>
        <w:rPr>
          <w:rFonts w:ascii="Times New Roman"/>
          <w:b w:val="false"/>
          <w:i w:val="false"/>
          <w:color w:val="000000"/>
          <w:sz w:val="28"/>
        </w:rPr>
        <w:t>
      қаржы активтерiн сатып алу - 458 422 мың теңге;</w:t>
      </w:r>
      <w:r>
        <w:br/>
      </w:r>
      <w:r>
        <w:rPr>
          <w:rFonts w:ascii="Times New Roman"/>
          <w:b w:val="false"/>
          <w:i w:val="false"/>
          <w:color w:val="000000"/>
          <w:sz w:val="28"/>
        </w:rPr>
        <w:t xml:space="preserve">
      </w:t>
      </w:r>
      <w:r>
        <w:rPr>
          <w:rFonts w:ascii="Times New Roman"/>
          <w:b w:val="false"/>
          <w:i w:val="false"/>
          <w:color w:val="000000"/>
          <w:sz w:val="28"/>
        </w:rPr>
        <w:t>5) бюджет тапшылығы - - 10 297 443,7 мың теңге;</w:t>
      </w:r>
      <w:r>
        <w:br/>
      </w:r>
      <w:r>
        <w:rPr>
          <w:rFonts w:ascii="Times New Roman"/>
          <w:b w:val="false"/>
          <w:i w:val="false"/>
          <w:color w:val="000000"/>
          <w:sz w:val="28"/>
        </w:rPr>
        <w:t xml:space="preserve">
      </w:t>
      </w:r>
      <w:r>
        <w:rPr>
          <w:rFonts w:ascii="Times New Roman"/>
          <w:b w:val="false"/>
          <w:i w:val="false"/>
          <w:color w:val="000000"/>
          <w:sz w:val="28"/>
        </w:rPr>
        <w:t>6) бюджет тапшылығын қаржыландыру - 10 297 443,7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облыстық мәслихатының 27.02.2015 </w:t>
      </w:r>
      <w:r>
        <w:rPr>
          <w:rFonts w:ascii="Times New Roman"/>
          <w:b w:val="false"/>
          <w:i w:val="false"/>
          <w:color w:val="ff0000"/>
          <w:sz w:val="28"/>
        </w:rPr>
        <w:t>№ 277</w:t>
      </w:r>
      <w:r>
        <w:rPr>
          <w:rFonts w:ascii="Times New Roman"/>
          <w:b w:val="false"/>
          <w:i w:val="false"/>
          <w:color w:val="ff0000"/>
          <w:sz w:val="28"/>
        </w:rPr>
        <w:t xml:space="preserve"> (01.01.2015 бастап қолданысқа енгізіледі); 27.03.2015 </w:t>
      </w:r>
      <w:r>
        <w:rPr>
          <w:rFonts w:ascii="Times New Roman"/>
          <w:b w:val="false"/>
          <w:i w:val="false"/>
          <w:color w:val="ff0000"/>
          <w:sz w:val="28"/>
        </w:rPr>
        <w:t>№ 287</w:t>
      </w:r>
      <w:r>
        <w:rPr>
          <w:rFonts w:ascii="Times New Roman"/>
          <w:b w:val="false"/>
          <w:i w:val="false"/>
          <w:color w:val="ff0000"/>
          <w:sz w:val="28"/>
        </w:rPr>
        <w:t xml:space="preserve"> (01.01.2015 бастап қолданысқа енгізіледі); 27.05.2015 </w:t>
      </w:r>
      <w:r>
        <w:rPr>
          <w:rFonts w:ascii="Times New Roman"/>
          <w:b w:val="false"/>
          <w:i w:val="false"/>
          <w:color w:val="ff0000"/>
          <w:sz w:val="28"/>
        </w:rPr>
        <w:t>№ 309</w:t>
      </w:r>
      <w:r>
        <w:rPr>
          <w:rFonts w:ascii="Times New Roman"/>
          <w:b w:val="false"/>
          <w:i w:val="false"/>
          <w:color w:val="ff0000"/>
          <w:sz w:val="28"/>
        </w:rPr>
        <w:t xml:space="preserve"> (01.01.2015 бастап қолданысқа енгізіледі); 27.07.2015 </w:t>
      </w:r>
      <w:r>
        <w:rPr>
          <w:rFonts w:ascii="Times New Roman"/>
          <w:b w:val="false"/>
          <w:i w:val="false"/>
          <w:color w:val="ff0000"/>
          <w:sz w:val="28"/>
        </w:rPr>
        <w:t>№ 319</w:t>
      </w:r>
      <w:r>
        <w:rPr>
          <w:rFonts w:ascii="Times New Roman"/>
          <w:b w:val="false"/>
          <w:i w:val="false"/>
          <w:color w:val="ff0000"/>
          <w:sz w:val="28"/>
        </w:rPr>
        <w:t xml:space="preserve"> (01.01.2015 бастап қолданысқа енгізіледі); 27.10.2015 </w:t>
      </w:r>
      <w:r>
        <w:rPr>
          <w:rFonts w:ascii="Times New Roman"/>
          <w:b w:val="false"/>
          <w:i w:val="false"/>
          <w:color w:val="ff0000"/>
          <w:sz w:val="28"/>
        </w:rPr>
        <w:t>№ 341</w:t>
      </w:r>
      <w:r>
        <w:rPr>
          <w:rFonts w:ascii="Times New Roman"/>
          <w:b w:val="false"/>
          <w:i w:val="false"/>
          <w:color w:val="ff0000"/>
          <w:sz w:val="28"/>
        </w:rPr>
        <w:t xml:space="preserve"> (01.01.2015 бастап қолданысқа енгізіледі); 11.12.2015 </w:t>
      </w:r>
      <w:r>
        <w:rPr>
          <w:rFonts w:ascii="Times New Roman"/>
          <w:b w:val="false"/>
          <w:i w:val="false"/>
          <w:color w:val="ff0000"/>
          <w:sz w:val="28"/>
        </w:rPr>
        <w:t>№ 347</w:t>
      </w:r>
      <w:r>
        <w:rPr>
          <w:rFonts w:ascii="Times New Roman"/>
          <w:b w:val="false"/>
          <w:i w:val="false"/>
          <w:color w:val="ff0000"/>
          <w:sz w:val="28"/>
        </w:rPr>
        <w:t xml:space="preserve"> (01.01.2015 бастап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2. 2015 жылға бөлінген салықтардан түскен жалпы соманы бөлу аудандардың және Ақтөбе қаласының бюджеттеріне мынадай мөлшерде белгіленсін:</w:t>
      </w:r>
      <w:r>
        <w:br/>
      </w:r>
      <w:r>
        <w:rPr>
          <w:rFonts w:ascii="Times New Roman"/>
          <w:b w:val="false"/>
          <w:i w:val="false"/>
          <w:color w:val="000000"/>
          <w:sz w:val="28"/>
        </w:rPr>
        <w:t xml:space="preserve">
      </w:t>
      </w:r>
      <w:r>
        <w:rPr>
          <w:rFonts w:ascii="Times New Roman"/>
          <w:b w:val="false"/>
          <w:i w:val="false"/>
          <w:color w:val="000000"/>
          <w:sz w:val="28"/>
        </w:rPr>
        <w:t>1) төлем көзінде кірістерге салынатын жеке табыс салығы бойынша: Ақтөбе қаласына - 28 пайыз, Байғанинге - 50 пайыз, Мұғалжарға - 54 пайыз, Хромтауға - 50 пайыз және қалған аудандарға 100 пайыздан;</w:t>
      </w:r>
      <w:r>
        <w:br/>
      </w:r>
      <w:r>
        <w:rPr>
          <w:rFonts w:ascii="Times New Roman"/>
          <w:b w:val="false"/>
          <w:i w:val="false"/>
          <w:color w:val="000000"/>
          <w:sz w:val="28"/>
        </w:rPr>
        <w:t xml:space="preserve">
      </w:t>
      </w:r>
      <w:r>
        <w:rPr>
          <w:rFonts w:ascii="Times New Roman"/>
          <w:b w:val="false"/>
          <w:i w:val="false"/>
          <w:color w:val="000000"/>
          <w:sz w:val="28"/>
        </w:rPr>
        <w:t>2) әлеуметтік салық бойынша: Ақтөбе қаласына - 25 пайыз, Байғанинге - 50 пайыз, Мұғалжарға - 54 пайыз, Хромтауға - 50 пайыз және қалған аудандарға 100 пайыздан;</w:t>
      </w:r>
      <w:r>
        <w:br/>
      </w:r>
      <w:r>
        <w:rPr>
          <w:rFonts w:ascii="Times New Roman"/>
          <w:b w:val="false"/>
          <w:i w:val="false"/>
          <w:color w:val="000000"/>
          <w:sz w:val="28"/>
        </w:rPr>
        <w:t xml:space="preserve">
      </w:t>
      </w:r>
      <w:r>
        <w:rPr>
          <w:rFonts w:ascii="Times New Roman"/>
          <w:b w:val="false"/>
          <w:i w:val="false"/>
          <w:color w:val="000000"/>
          <w:sz w:val="28"/>
        </w:rPr>
        <w:t xml:space="preserve">3) төлем көзінде салық салынбайтын кірістерге жеке табыс салығы бойынша, қызметін бір жолғы талондар бойынша жүзеге асыратын жеке тұлғалардан алынатын жеке табыс салығы бойынша, төлем көзінен салық салынатын шетелдік азаматтар табыстарынан ұсталатын жеке табыс салығы бойынша, төлем көзінен салық салынбайтын шетелдік азаматтар табыстарынан ұсталатын жеке табыс салығы бойынша түсімдер Ақтөбе қаласы және аудандар бюджеттеріне толығымен есептеледі. </w:t>
      </w:r>
      <w:r>
        <w:br/>
      </w:r>
      <w:r>
        <w:rPr>
          <w:rFonts w:ascii="Times New Roman"/>
          <w:b w:val="false"/>
          <w:i w:val="false"/>
          <w:color w:val="000000"/>
          <w:sz w:val="28"/>
        </w:rPr>
        <w:t xml:space="preserve">
      </w:t>
      </w:r>
      <w:r>
        <w:rPr>
          <w:rFonts w:ascii="Times New Roman"/>
          <w:b w:val="false"/>
          <w:i w:val="false"/>
          <w:color w:val="000000"/>
          <w:sz w:val="28"/>
        </w:rPr>
        <w:t>3. Облыстық бюджеттің кірісіне мыналар есептелетін болып белгіленсін:</w:t>
      </w:r>
      <w:r>
        <w:br/>
      </w:r>
      <w:r>
        <w:rPr>
          <w:rFonts w:ascii="Times New Roman"/>
          <w:b w:val="false"/>
          <w:i w:val="false"/>
          <w:color w:val="000000"/>
          <w:sz w:val="28"/>
        </w:rPr>
        <w:t>
      қоршаған ортаға эмиссия үшін төленетін төлемақы;</w:t>
      </w:r>
      <w:r>
        <w:br/>
      </w:r>
      <w:r>
        <w:rPr>
          <w:rFonts w:ascii="Times New Roman"/>
          <w:b w:val="false"/>
          <w:i w:val="false"/>
          <w:color w:val="000000"/>
          <w:sz w:val="28"/>
        </w:rPr>
        <w:t>
      сыртқы (көрнекі) жарнаманы аудандық маңызы бар калалар, ауылдар, кенттер, ауылдық округтер аумақтары арқылы өтетін облыстық маңызы бар жалпыға ортақ пайдаланылатын автомобиль жолдарының бөлінген белдеуіндегі жарнаманы тұрақты орналастыру объектілерінде орналастырғаны үшін төлемақыны қоспағанда, сыртқы (көрнекі) жарнаманы облыстық маңызы бар жалпыға ортақ пайдаланылатын автомобиль жолдарының бөлінген белдеуіндегі жарнаманы тұрақты орналастыру объектілерінде орналастырғаны үшін төлемақы;</w:t>
      </w:r>
      <w:r>
        <w:br/>
      </w:r>
      <w:r>
        <w:rPr>
          <w:rFonts w:ascii="Times New Roman"/>
          <w:b w:val="false"/>
          <w:i w:val="false"/>
          <w:color w:val="000000"/>
          <w:sz w:val="28"/>
        </w:rPr>
        <w:t xml:space="preserve">
      жер бетіне жақын көздердегі су ресурстарын пайдаланғаны үшін төлем; </w:t>
      </w:r>
      <w:r>
        <w:br/>
      </w:r>
      <w:r>
        <w:rPr>
          <w:rFonts w:ascii="Times New Roman"/>
          <w:b w:val="false"/>
          <w:i w:val="false"/>
          <w:color w:val="000000"/>
          <w:sz w:val="28"/>
        </w:rPr>
        <w:t>
      орманды пайдаланғаны үшін төлем;</w:t>
      </w:r>
      <w:r>
        <w:br/>
      </w:r>
      <w:r>
        <w:rPr>
          <w:rFonts w:ascii="Times New Roman"/>
          <w:b w:val="false"/>
          <w:i w:val="false"/>
          <w:color w:val="000000"/>
          <w:sz w:val="28"/>
        </w:rPr>
        <w:t>
      жергілікті маңызы бар ерекше қорғалатын табиғи аумақтарды пайдаланғаны үшін төлем;</w:t>
      </w:r>
      <w:r>
        <w:br/>
      </w:r>
      <w:r>
        <w:rPr>
          <w:rFonts w:ascii="Times New Roman"/>
          <w:b w:val="false"/>
          <w:i w:val="false"/>
          <w:color w:val="000000"/>
          <w:sz w:val="28"/>
        </w:rPr>
        <w:t>
      коммуналдық меншіктен түсетін кірістер:</w:t>
      </w:r>
      <w:r>
        <w:br/>
      </w:r>
      <w:r>
        <w:rPr>
          <w:rFonts w:ascii="Times New Roman"/>
          <w:b w:val="false"/>
          <w:i w:val="false"/>
          <w:color w:val="000000"/>
          <w:sz w:val="28"/>
        </w:rPr>
        <w:t xml:space="preserve">
      облыстық әкімдіктің шешімі бойынша құрылған коммуналдық мемлекеттік кәсіпорындардың таза кірістерінің бір бөлігінің түсімдері; </w:t>
      </w:r>
      <w:r>
        <w:br/>
      </w:r>
      <w:r>
        <w:rPr>
          <w:rFonts w:ascii="Times New Roman"/>
          <w:b w:val="false"/>
          <w:i w:val="false"/>
          <w:color w:val="000000"/>
          <w:sz w:val="28"/>
        </w:rPr>
        <w:t>
      облыстық коммуналдық меншіктегі акциялардың мемлекеттік пакетіне есептелетін дивиденттер;</w:t>
      </w:r>
      <w:r>
        <w:br/>
      </w:r>
      <w:r>
        <w:rPr>
          <w:rFonts w:ascii="Times New Roman"/>
          <w:b w:val="false"/>
          <w:i w:val="false"/>
          <w:color w:val="000000"/>
          <w:sz w:val="28"/>
        </w:rPr>
        <w:t>
      облыстық коммуналдық меншіктегі заңды тұлғалардың қатысу үлесінен кірістер;</w:t>
      </w:r>
      <w:r>
        <w:br/>
      </w:r>
      <w:r>
        <w:rPr>
          <w:rFonts w:ascii="Times New Roman"/>
          <w:b w:val="false"/>
          <w:i w:val="false"/>
          <w:color w:val="000000"/>
          <w:sz w:val="28"/>
        </w:rPr>
        <w:t>
      облыстық коммуналдық меншіктің мүлігін жалға беруден түсетін түсімдер;</w:t>
      </w:r>
      <w:r>
        <w:br/>
      </w:r>
      <w:r>
        <w:rPr>
          <w:rFonts w:ascii="Times New Roman"/>
          <w:b w:val="false"/>
          <w:i w:val="false"/>
          <w:color w:val="000000"/>
          <w:sz w:val="28"/>
        </w:rPr>
        <w:t>
      облыстық бюджеттен берілген кредиттер бойынша сыйақылар;</w:t>
      </w:r>
      <w:r>
        <w:br/>
      </w:r>
      <w:r>
        <w:rPr>
          <w:rFonts w:ascii="Times New Roman"/>
          <w:b w:val="false"/>
          <w:i w:val="false"/>
          <w:color w:val="000000"/>
          <w:sz w:val="28"/>
        </w:rPr>
        <w:t>
      уақытша бос қалған бюджеттік ақшаны депозиттерге орналастырудан алынатын сыйақылар;</w:t>
      </w:r>
      <w:r>
        <w:br/>
      </w:r>
      <w:r>
        <w:rPr>
          <w:rFonts w:ascii="Times New Roman"/>
          <w:b w:val="false"/>
          <w:i w:val="false"/>
          <w:color w:val="000000"/>
          <w:sz w:val="28"/>
        </w:rPr>
        <w:t>
      облыстық коммуналдық меншіктен түсетін басқа да кірістер;</w:t>
      </w:r>
      <w:r>
        <w:br/>
      </w:r>
      <w:r>
        <w:rPr>
          <w:rFonts w:ascii="Times New Roman"/>
          <w:b w:val="false"/>
          <w:i w:val="false"/>
          <w:color w:val="000000"/>
          <w:sz w:val="28"/>
        </w:rPr>
        <w:t>
      облыстық бюджеттен қаржыландырылатын мемлекеттік мекемелердің тауарларды (жұмыстарды, қызметтерді) өткізуден түсетін түсімдер;</w:t>
      </w:r>
      <w:r>
        <w:br/>
      </w:r>
      <w:r>
        <w:rPr>
          <w:rFonts w:ascii="Times New Roman"/>
          <w:b w:val="false"/>
          <w:i w:val="false"/>
          <w:color w:val="000000"/>
          <w:sz w:val="28"/>
        </w:rPr>
        <w:t>
      облыстық бюджеттен қаржыландырылатын мемлекеттік мекемелермен ұйымдастырылатын мемлекеттік сатып алуды өткізуден түсетін ақшалар түсімдері;</w:t>
      </w:r>
      <w:r>
        <w:br/>
      </w:r>
      <w:r>
        <w:rPr>
          <w:rFonts w:ascii="Times New Roman"/>
          <w:b w:val="false"/>
          <w:i w:val="false"/>
          <w:color w:val="000000"/>
          <w:sz w:val="28"/>
        </w:rPr>
        <w:t xml:space="preserve">
      облыстық бюджеттен қаржыландырылатын мемлекеттік мекемелермен </w:t>
      </w:r>
      <w:r>
        <w:br/>
      </w:r>
      <w:r>
        <w:rPr>
          <w:rFonts w:ascii="Times New Roman"/>
          <w:b w:val="false"/>
          <w:i w:val="false"/>
          <w:color w:val="000000"/>
          <w:sz w:val="28"/>
        </w:rPr>
        <w:t>
      салынатын айыппұлдар, өсімдер, санкциялар, өндіріп алулар;</w:t>
      </w:r>
      <w:r>
        <w:br/>
      </w:r>
      <w:r>
        <w:rPr>
          <w:rFonts w:ascii="Times New Roman"/>
          <w:b w:val="false"/>
          <w:i w:val="false"/>
          <w:color w:val="000000"/>
          <w:sz w:val="28"/>
        </w:rPr>
        <w:t>
      өңірдің әлеуметтік-экономикалық дамуына және оның инфрақұрылымының дамуына жер қойнауын пайдаланушылар аударымдары;</w:t>
      </w:r>
      <w:r>
        <w:br/>
      </w:r>
      <w:r>
        <w:rPr>
          <w:rFonts w:ascii="Times New Roman"/>
          <w:b w:val="false"/>
          <w:i w:val="false"/>
          <w:color w:val="000000"/>
          <w:sz w:val="28"/>
        </w:rPr>
        <w:t>
      облыстық бюджетке түсетін салықтық емес басқа түсімдер;</w:t>
      </w:r>
      <w:r>
        <w:br/>
      </w:r>
      <w:r>
        <w:rPr>
          <w:rFonts w:ascii="Times New Roman"/>
          <w:b w:val="false"/>
          <w:i w:val="false"/>
          <w:color w:val="000000"/>
          <w:sz w:val="28"/>
        </w:rPr>
        <w:t>
      облыстық бюджеттен қаржыландырылатын мемлекеттік мекемелерге бекітілген мемлекеттік мүлікті сатудан түскен ақшалар;</w:t>
      </w:r>
      <w:r>
        <w:br/>
      </w:r>
      <w:r>
        <w:rPr>
          <w:rFonts w:ascii="Times New Roman"/>
          <w:b w:val="false"/>
          <w:i w:val="false"/>
          <w:color w:val="000000"/>
          <w:sz w:val="28"/>
        </w:rPr>
        <w:t>
      облыстық бюджеттен берілген кредиттерді өтеуден, облыстық коммуналдық меншіктегі мемлекеттік қаржылық активтерін сатудан, облыстардың жергілікті атқарушы органдарының қарыздарынан түсетін түсімдер.</w:t>
      </w:r>
      <w:r>
        <w:br/>
      </w:r>
      <w:r>
        <w:rPr>
          <w:rFonts w:ascii="Times New Roman"/>
          <w:b w:val="false"/>
          <w:i w:val="false"/>
          <w:color w:val="000000"/>
          <w:sz w:val="28"/>
        </w:rPr>
        <w:t xml:space="preserve">
      </w:t>
      </w:r>
      <w:r>
        <w:rPr>
          <w:rFonts w:ascii="Times New Roman"/>
          <w:b w:val="false"/>
          <w:i w:val="false"/>
          <w:color w:val="000000"/>
          <w:sz w:val="28"/>
        </w:rPr>
        <w:t xml:space="preserve">4. Қазақстан Республикасының "2015-2017 жылдарға арналған республикалық бюджет туралы"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құралған теріс сальдо ай сайын жалақы қорының 4 пайызы шегінде әлеуметтік салық төлеу есебіне жатқызылады.</w:t>
      </w:r>
      <w:r>
        <w:br/>
      </w:r>
      <w:r>
        <w:rPr>
          <w:rFonts w:ascii="Times New Roman"/>
          <w:b w:val="false"/>
          <w:i w:val="false"/>
          <w:color w:val="000000"/>
          <w:sz w:val="28"/>
        </w:rPr>
        <w:t xml:space="preserve">
      </w:t>
      </w:r>
      <w:r>
        <w:rPr>
          <w:rFonts w:ascii="Times New Roman"/>
          <w:b w:val="false"/>
          <w:i w:val="false"/>
          <w:color w:val="000000"/>
          <w:sz w:val="28"/>
        </w:rPr>
        <w:t>5. 2015 жылға арналған облыстық бюджетте облыстық бюджетке бюджеттік алып қоюлардың көлемі 11 989 041 мың теңге сомасында көзделсін, оның:</w:t>
      </w:r>
      <w:r>
        <w:br/>
      </w:r>
      <w:r>
        <w:rPr>
          <w:rFonts w:ascii="Times New Roman"/>
          <w:b w:val="false"/>
          <w:i w:val="false"/>
          <w:color w:val="000000"/>
          <w:sz w:val="28"/>
        </w:rPr>
        <w:t>
      Ақтөбе қаласы бойынша - 6 634 823 мың теңге;</w:t>
      </w:r>
      <w:r>
        <w:br/>
      </w:r>
      <w:r>
        <w:rPr>
          <w:rFonts w:ascii="Times New Roman"/>
          <w:b w:val="false"/>
          <w:i w:val="false"/>
          <w:color w:val="000000"/>
          <w:sz w:val="28"/>
        </w:rPr>
        <w:t>
      Байғанин ауданы бойынша - 343 741 мың теңге;</w:t>
      </w:r>
      <w:r>
        <w:br/>
      </w:r>
      <w:r>
        <w:rPr>
          <w:rFonts w:ascii="Times New Roman"/>
          <w:b w:val="false"/>
          <w:i w:val="false"/>
          <w:color w:val="000000"/>
          <w:sz w:val="28"/>
        </w:rPr>
        <w:t>
      Мұғалжар ауданы бойынша - 3 786 615 мың теңге;</w:t>
      </w:r>
      <w:r>
        <w:br/>
      </w:r>
      <w:r>
        <w:rPr>
          <w:rFonts w:ascii="Times New Roman"/>
          <w:b w:val="false"/>
          <w:i w:val="false"/>
          <w:color w:val="000000"/>
          <w:sz w:val="28"/>
        </w:rPr>
        <w:t>
      Темір ауданы бойынша - 324 296 мың теңге;</w:t>
      </w:r>
      <w:r>
        <w:br/>
      </w:r>
      <w:r>
        <w:rPr>
          <w:rFonts w:ascii="Times New Roman"/>
          <w:b w:val="false"/>
          <w:i w:val="false"/>
          <w:color w:val="000000"/>
          <w:sz w:val="28"/>
        </w:rPr>
        <w:t>
      Хромтау ауданы бойынша - 899 566 мың теңге.</w:t>
      </w:r>
      <w:r>
        <w:br/>
      </w:r>
      <w:r>
        <w:rPr>
          <w:rFonts w:ascii="Times New Roman"/>
          <w:b w:val="false"/>
          <w:i w:val="false"/>
          <w:color w:val="000000"/>
          <w:sz w:val="28"/>
        </w:rPr>
        <w:t xml:space="preserve">
      </w:t>
      </w:r>
      <w:r>
        <w:rPr>
          <w:rFonts w:ascii="Times New Roman"/>
          <w:b w:val="false"/>
          <w:i w:val="false"/>
          <w:color w:val="000000"/>
          <w:sz w:val="28"/>
        </w:rPr>
        <w:t>6. 2015 жылға арналған облыстық бюджетте республикалық бюджетке жан басына шаққандағы қаржыландыруды енгізу бойынша сынамалауды өткізу үшін мемлекеттік жалпыға міндетті білім беру стандарттарына сәйкес орта білім ұйымдарында 10-11 сыныптар үшін білім беру процесін жүзеге асыруға көзделген шығыстарды беруге байланысты жалпы сомасы - 127 045 мың теңге ағымдағы нысаналы трансферттер көзделсін.</w:t>
      </w:r>
      <w:r>
        <w:br/>
      </w: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Ақтөбе облыстық мәслихатының 27.03.2015 </w:t>
      </w:r>
      <w:r>
        <w:rPr>
          <w:rFonts w:ascii="Times New Roman"/>
          <w:b w:val="false"/>
          <w:i w:val="false"/>
          <w:color w:val="ff0000"/>
          <w:sz w:val="28"/>
        </w:rPr>
        <w:t>№ 287</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6-1. 2015 жылға арналған облыстық бюджетте Қазақстан Республикасының Ұлттық қорынан жалпы сомасы - 10 156 757 мың теңге нысаналы трансферттер түскені ескерілсін.</w:t>
      </w:r>
      <w:r>
        <w:br/>
      </w:r>
      <w:r>
        <w:rPr>
          <w:rFonts w:ascii="Times New Roman"/>
          <w:b w:val="false"/>
          <w:i w:val="false"/>
          <w:color w:val="000000"/>
          <w:sz w:val="28"/>
        </w:rPr>
        <w:t>
      Көрсетілген сомаларды бөлу облыс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Шешім 6-1 тармақпен толықтырылды – Ақтөбе облыстық мәслихатының 27.03.2015 </w:t>
      </w:r>
      <w:r>
        <w:rPr>
          <w:rFonts w:ascii="Times New Roman"/>
          <w:b w:val="false"/>
          <w:i w:val="false"/>
          <w:color w:val="ff0000"/>
          <w:sz w:val="28"/>
        </w:rPr>
        <w:t>№ 287</w:t>
      </w:r>
      <w:r>
        <w:rPr>
          <w:rFonts w:ascii="Times New Roman"/>
          <w:b w:val="false"/>
          <w:i w:val="false"/>
          <w:color w:val="ff0000"/>
          <w:sz w:val="28"/>
        </w:rPr>
        <w:t xml:space="preserve"> шешімімен (01.01.2015 бастап қолданысқа енгізіледі); өзгеріс енгізілді - Ақтөбе облыстық мәслихатының 11.12.2015 </w:t>
      </w:r>
      <w:r>
        <w:rPr>
          <w:rFonts w:ascii="Times New Roman"/>
          <w:b w:val="false"/>
          <w:i w:val="false"/>
          <w:color w:val="ff0000"/>
          <w:sz w:val="28"/>
        </w:rPr>
        <w:t>№ 347</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7. Қазақстан Республикасының "2015-2017 жылдарға арналған республикалық бюджет туралы" Заңының </w:t>
      </w:r>
      <w:r>
        <w:rPr>
          <w:rFonts w:ascii="Times New Roman"/>
          <w:b w:val="false"/>
          <w:i w:val="false"/>
          <w:color w:val="000000"/>
          <w:sz w:val="28"/>
        </w:rPr>
        <w:t>11-бабына</w:t>
      </w:r>
      <w:r>
        <w:rPr>
          <w:rFonts w:ascii="Times New Roman"/>
          <w:b w:val="false"/>
          <w:i w:val="false"/>
          <w:color w:val="000000"/>
          <w:sz w:val="28"/>
        </w:rPr>
        <w:t xml:space="preserve"> сәйкес:</w:t>
      </w:r>
      <w:r>
        <w:br/>
      </w:r>
      <w:r>
        <w:rPr>
          <w:rFonts w:ascii="Times New Roman"/>
          <w:b w:val="false"/>
          <w:i w:val="false"/>
          <w:color w:val="000000"/>
          <w:sz w:val="28"/>
        </w:rPr>
        <w:t xml:space="preserve">
      </w:t>
      </w:r>
      <w:r>
        <w:rPr>
          <w:rFonts w:ascii="Times New Roman"/>
          <w:b w:val="false"/>
          <w:i w:val="false"/>
          <w:color w:val="000000"/>
          <w:sz w:val="28"/>
        </w:rPr>
        <w:t>2015 жылғы 1 қаңтардан бастап:</w:t>
      </w:r>
      <w:r>
        <w:br/>
      </w:r>
      <w:r>
        <w:rPr>
          <w:rFonts w:ascii="Times New Roman"/>
          <w:b w:val="false"/>
          <w:i w:val="false"/>
          <w:color w:val="000000"/>
          <w:sz w:val="28"/>
        </w:rPr>
        <w:t xml:space="preserve">
      </w:t>
      </w:r>
      <w:r>
        <w:rPr>
          <w:rFonts w:ascii="Times New Roman"/>
          <w:b w:val="false"/>
          <w:i w:val="false"/>
          <w:color w:val="000000"/>
          <w:sz w:val="28"/>
        </w:rPr>
        <w:t>1) жалақының ең төменгі мөлшері - 21 364 теңге;</w:t>
      </w:r>
      <w:r>
        <w:br/>
      </w:r>
      <w:r>
        <w:rPr>
          <w:rFonts w:ascii="Times New Roman"/>
          <w:b w:val="false"/>
          <w:i w:val="false"/>
          <w:color w:val="000000"/>
          <w:sz w:val="28"/>
        </w:rPr>
        <w:t xml:space="preserve">
      </w:t>
      </w:r>
      <w:r>
        <w:rPr>
          <w:rFonts w:ascii="Times New Roman"/>
          <w:b w:val="false"/>
          <w:i w:val="false"/>
          <w:color w:val="000000"/>
          <w:sz w:val="28"/>
        </w:rPr>
        <w:t xml:space="preserve">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- 1 982 теңге; </w:t>
      </w:r>
      <w:r>
        <w:br/>
      </w:r>
      <w:r>
        <w:rPr>
          <w:rFonts w:ascii="Times New Roman"/>
          <w:b w:val="false"/>
          <w:i w:val="false"/>
          <w:color w:val="000000"/>
          <w:sz w:val="28"/>
        </w:rPr>
        <w:t xml:space="preserve">
      </w:t>
      </w:r>
      <w:r>
        <w:rPr>
          <w:rFonts w:ascii="Times New Roman"/>
          <w:b w:val="false"/>
          <w:i w:val="false"/>
          <w:color w:val="000000"/>
          <w:sz w:val="28"/>
        </w:rPr>
        <w:t>3) базалық әлеуметтік төлемдердің мөлшерін есептеу үшін ең төменгі күнкөріс деңгейінің шамасы - 21 364 теңге мөлшерінде белгіленгені еске және басшылыққа алынсын.</w:t>
      </w:r>
      <w:r>
        <w:br/>
      </w:r>
      <w:r>
        <w:rPr>
          <w:rFonts w:ascii="Times New Roman"/>
          <w:b w:val="false"/>
          <w:i w:val="false"/>
          <w:color w:val="000000"/>
          <w:sz w:val="28"/>
        </w:rPr>
        <w:t xml:space="preserve">
      </w:t>
      </w:r>
      <w:r>
        <w:rPr>
          <w:rFonts w:ascii="Times New Roman"/>
          <w:b w:val="false"/>
          <w:i w:val="false"/>
          <w:color w:val="000000"/>
          <w:sz w:val="28"/>
        </w:rPr>
        <w:t xml:space="preserve">8. Қазақстан Республикасының "2015-2017 жылдарға арналған республикалық бюджет туралы" Заңының </w:t>
      </w:r>
      <w:r>
        <w:rPr>
          <w:rFonts w:ascii="Times New Roman"/>
          <w:b w:val="false"/>
          <w:i w:val="false"/>
          <w:color w:val="000000"/>
          <w:sz w:val="28"/>
        </w:rPr>
        <w:t>12-бабына</w:t>
      </w:r>
      <w:r>
        <w:rPr>
          <w:rFonts w:ascii="Times New Roman"/>
          <w:b w:val="false"/>
          <w:i w:val="false"/>
          <w:color w:val="000000"/>
          <w:sz w:val="28"/>
        </w:rPr>
        <w:t xml:space="preserve"> сәйкес 2015 жылғы 1 қаңтардан бастап,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кәсіпорындардың жұмыскерлерінің лауазымдық айлықақысына ерекше еңбек жағдайлары үшін 10% мөлшерінде ай сайынғы үстемақы төлеу белгіленгені еске және басшылыққа алынсын.</w:t>
      </w:r>
      <w:r>
        <w:br/>
      </w: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Ақтөбе облыстық мәслихатының 27.03.2015 </w:t>
      </w:r>
      <w:r>
        <w:rPr>
          <w:rFonts w:ascii="Times New Roman"/>
          <w:b w:val="false"/>
          <w:i w:val="false"/>
          <w:color w:val="ff0000"/>
          <w:sz w:val="28"/>
        </w:rPr>
        <w:t>№ 287</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9. Қазақстан Республикасының "2015-2017 жылдарға арналған республикалық бюджет туралы" Заңының </w:t>
      </w:r>
      <w:r>
        <w:rPr>
          <w:rFonts w:ascii="Times New Roman"/>
          <w:b w:val="false"/>
          <w:i w:val="false"/>
          <w:color w:val="000000"/>
          <w:sz w:val="28"/>
        </w:rPr>
        <w:t>13-бабына</w:t>
      </w:r>
      <w:r>
        <w:rPr>
          <w:rFonts w:ascii="Times New Roman"/>
          <w:b w:val="false"/>
          <w:i w:val="false"/>
          <w:color w:val="000000"/>
          <w:sz w:val="28"/>
        </w:rPr>
        <w:t xml:space="preserve"> сәйкес 2015 жылғы 1 қаңтардан бастап, әскери қызметкерлерге (мерзімдік әскери қызметкерлерді қоспағанда) және арнаулы мемлекеттік, құқық қорғау органдары, мемлекеттік фельдъегерлік қызметтің қызметкерлерінің коммуналдық қызметтерін төлеу және тұрғын үймен қамтамасыз етуге айлық есепте ақшалай өтемақының айлық мөлшері 3739 теңге сомасында белгіленгені еске және басшылыққа алынсын.</w:t>
      </w:r>
      <w:r>
        <w:br/>
      </w:r>
      <w:r>
        <w:rPr>
          <w:rFonts w:ascii="Times New Roman"/>
          <w:b w:val="false"/>
          <w:i w:val="false"/>
          <w:color w:val="000000"/>
          <w:sz w:val="28"/>
        </w:rPr>
        <w:t xml:space="preserve">
      </w:t>
      </w:r>
      <w:r>
        <w:rPr>
          <w:rFonts w:ascii="Times New Roman"/>
          <w:b w:val="false"/>
          <w:i w:val="false"/>
          <w:color w:val="000000"/>
          <w:sz w:val="28"/>
        </w:rPr>
        <w:t xml:space="preserve">10. Қазақстан Республикасының "2015-2017 жылдарға арналған республикалық бюджет туралы" Заңының </w:t>
      </w:r>
      <w:r>
        <w:rPr>
          <w:rFonts w:ascii="Times New Roman"/>
          <w:b w:val="false"/>
          <w:i w:val="false"/>
          <w:color w:val="000000"/>
          <w:sz w:val="28"/>
        </w:rPr>
        <w:t>14-бабына</w:t>
      </w:r>
      <w:r>
        <w:rPr>
          <w:rFonts w:ascii="Times New Roman"/>
          <w:b w:val="false"/>
          <w:i w:val="false"/>
          <w:color w:val="000000"/>
          <w:sz w:val="28"/>
        </w:rPr>
        <w:t xml:space="preserve"> сәйкес 2015 жылға республикалық бюджеттен облыстық бюджетке берілетін субвенция 19 926 241 мың теңге сомасында көзделді.</w:t>
      </w:r>
      <w:r>
        <w:br/>
      </w:r>
      <w:r>
        <w:rPr>
          <w:rFonts w:ascii="Times New Roman"/>
          <w:b w:val="false"/>
          <w:i w:val="false"/>
          <w:color w:val="000000"/>
          <w:sz w:val="28"/>
        </w:rPr>
        <w:t xml:space="preserve">
      </w:t>
      </w:r>
      <w:r>
        <w:rPr>
          <w:rFonts w:ascii="Times New Roman"/>
          <w:b w:val="false"/>
          <w:i w:val="false"/>
          <w:color w:val="000000"/>
          <w:sz w:val="28"/>
        </w:rPr>
        <w:t>11. 2015 жылға арналған облыстық бюджетте облыстық бюджеттен аудандық бюджеттерге берілетін субвенциялар көлемі 15 833 423 мың теңге сомасында көзделсін, оның ішінде:</w:t>
      </w:r>
      <w:r>
        <w:br/>
      </w:r>
      <w:r>
        <w:rPr>
          <w:rFonts w:ascii="Times New Roman"/>
          <w:b w:val="false"/>
          <w:i w:val="false"/>
          <w:color w:val="000000"/>
          <w:sz w:val="28"/>
        </w:rPr>
        <w:t>
      Әйтеке биге - 2 021 782 мың теңге;</w:t>
      </w:r>
      <w:r>
        <w:br/>
      </w:r>
      <w:r>
        <w:rPr>
          <w:rFonts w:ascii="Times New Roman"/>
          <w:b w:val="false"/>
          <w:i w:val="false"/>
          <w:color w:val="000000"/>
          <w:sz w:val="28"/>
        </w:rPr>
        <w:t>
      Алғаға - 1 151 947 мың теңге;</w:t>
      </w:r>
      <w:r>
        <w:br/>
      </w:r>
      <w:r>
        <w:rPr>
          <w:rFonts w:ascii="Times New Roman"/>
          <w:b w:val="false"/>
          <w:i w:val="false"/>
          <w:color w:val="000000"/>
          <w:sz w:val="28"/>
        </w:rPr>
        <w:t>
      Ырғызға - 944 530 мың теңге;</w:t>
      </w:r>
      <w:r>
        <w:br/>
      </w:r>
      <w:r>
        <w:rPr>
          <w:rFonts w:ascii="Times New Roman"/>
          <w:b w:val="false"/>
          <w:i w:val="false"/>
          <w:color w:val="000000"/>
          <w:sz w:val="28"/>
        </w:rPr>
        <w:t xml:space="preserve">
      Қарғалыға - 1 524 357 мың теңге; </w:t>
      </w:r>
      <w:r>
        <w:br/>
      </w:r>
      <w:r>
        <w:rPr>
          <w:rFonts w:ascii="Times New Roman"/>
          <w:b w:val="false"/>
          <w:i w:val="false"/>
          <w:color w:val="000000"/>
          <w:sz w:val="28"/>
        </w:rPr>
        <w:t>
      Мәртөкке - 2 278 784 мың теңге;</w:t>
      </w:r>
      <w:r>
        <w:br/>
      </w:r>
      <w:r>
        <w:rPr>
          <w:rFonts w:ascii="Times New Roman"/>
          <w:b w:val="false"/>
          <w:i w:val="false"/>
          <w:color w:val="000000"/>
          <w:sz w:val="28"/>
        </w:rPr>
        <w:t xml:space="preserve">
      Ойылға - 1 929 195 мың теңге; </w:t>
      </w:r>
      <w:r>
        <w:br/>
      </w:r>
      <w:r>
        <w:rPr>
          <w:rFonts w:ascii="Times New Roman"/>
          <w:b w:val="false"/>
          <w:i w:val="false"/>
          <w:color w:val="000000"/>
          <w:sz w:val="28"/>
        </w:rPr>
        <w:t>
      Қобдаға - 2 227 619 мың теңге;</w:t>
      </w:r>
      <w:r>
        <w:br/>
      </w:r>
      <w:r>
        <w:rPr>
          <w:rFonts w:ascii="Times New Roman"/>
          <w:b w:val="false"/>
          <w:i w:val="false"/>
          <w:color w:val="000000"/>
          <w:sz w:val="28"/>
        </w:rPr>
        <w:t>
      Шалқарға - 2 755 209 мың теңге.</w:t>
      </w:r>
      <w:r>
        <w:br/>
      </w:r>
      <w:r>
        <w:rPr>
          <w:rFonts w:ascii="Times New Roman"/>
          <w:b w:val="false"/>
          <w:i w:val="false"/>
          <w:color w:val="000000"/>
          <w:sz w:val="28"/>
        </w:rPr>
        <w:t xml:space="preserve">
      </w:t>
      </w:r>
      <w:r>
        <w:rPr>
          <w:rFonts w:ascii="Times New Roman"/>
          <w:b w:val="false"/>
          <w:i w:val="false"/>
          <w:color w:val="000000"/>
          <w:sz w:val="28"/>
        </w:rPr>
        <w:t>12. 2015 жылға арналған облыстық бюджетте республикалық бюджеттен мынадай мөлшерде ағымдағы нысаналы трансферттер түскені ескерілсін:</w:t>
      </w:r>
      <w:r>
        <w:br/>
      </w:r>
      <w:r>
        <w:rPr>
          <w:rFonts w:ascii="Times New Roman"/>
          <w:b w:val="false"/>
          <w:i w:val="false"/>
          <w:color w:val="000000"/>
          <w:sz w:val="28"/>
        </w:rPr>
        <w:t xml:space="preserve">
      дағдарыстық жағдайлар қаупі туындаған және төнген кезде іс-қимылдар бойынша оқу-жаттығу жүргізуге – 9 040 мың теңге; </w:t>
      </w:r>
      <w:r>
        <w:br/>
      </w:r>
      <w:r>
        <w:rPr>
          <w:rFonts w:ascii="Times New Roman"/>
          <w:b w:val="false"/>
          <w:i w:val="false"/>
          <w:color w:val="000000"/>
          <w:sz w:val="28"/>
        </w:rPr>
        <w:t xml:space="preserve">
      Қазақстан Республикасында агроөнеркәсіптік кешенді дамыту жөніндегі 2013-2020 жылдарға арналған "Агробизнес-2020" </w:t>
      </w:r>
      <w:r>
        <w:rPr>
          <w:rFonts w:ascii="Times New Roman"/>
          <w:b w:val="false"/>
          <w:i w:val="false"/>
          <w:color w:val="000000"/>
          <w:sz w:val="28"/>
        </w:rPr>
        <w:t>"Агробизнес-2020" бағдарламасы</w:t>
      </w:r>
      <w:r>
        <w:rPr>
          <w:rFonts w:ascii="Times New Roman"/>
          <w:b w:val="false"/>
          <w:i w:val="false"/>
          <w:color w:val="000000"/>
          <w:sz w:val="28"/>
        </w:rPr>
        <w:t xml:space="preserve"> шеңберінде өңірлерде агроөнеркәсіптік кешен субъектілерін қолдауға - 558 977 мың теңге; </w:t>
      </w:r>
      <w:r>
        <w:br/>
      </w:r>
      <w:r>
        <w:rPr>
          <w:rFonts w:ascii="Times New Roman"/>
          <w:b w:val="false"/>
          <w:i w:val="false"/>
          <w:color w:val="000000"/>
          <w:sz w:val="28"/>
        </w:rPr>
        <w:t xml:space="preserve">
      18 жасқа дейінгі балаларға мемлекеттік жәрдемақылар төлеуге - 25 378 мың теңге; </w:t>
      </w:r>
      <w:r>
        <w:br/>
      </w:r>
      <w:r>
        <w:rPr>
          <w:rFonts w:ascii="Times New Roman"/>
          <w:b w:val="false"/>
          <w:i w:val="false"/>
          <w:color w:val="000000"/>
          <w:sz w:val="28"/>
        </w:rPr>
        <w:t>
      халықты әлеуметтік қорғауға және көмек көрсетуге – 214 148 мың теңге;</w:t>
      </w:r>
      <w:r>
        <w:br/>
      </w:r>
      <w:r>
        <w:rPr>
          <w:rFonts w:ascii="Times New Roman"/>
          <w:b w:val="false"/>
          <w:i w:val="false"/>
          <w:color w:val="000000"/>
          <w:sz w:val="28"/>
        </w:rPr>
        <w:t xml:space="preserve">
      Ұлы Отан соғысындағы Жеңістің жетпіс жылдығына арналған іс-шараларды өткізуге – 262 288 мың теңге; </w:t>
      </w:r>
      <w:r>
        <w:br/>
      </w:r>
      <w:r>
        <w:rPr>
          <w:rFonts w:ascii="Times New Roman"/>
          <w:b w:val="false"/>
          <w:i w:val="false"/>
          <w:color w:val="000000"/>
          <w:sz w:val="28"/>
        </w:rPr>
        <w:t xml:space="preserve">
      </w:t>
      </w:r>
      <w:r>
        <w:rPr>
          <w:rFonts w:ascii="Times New Roman"/>
          <w:b w:val="false"/>
          <w:i w:val="false"/>
          <w:color w:val="000000"/>
          <w:sz w:val="28"/>
        </w:rPr>
        <w:t>"Бизнестiң жол картасы 2020" Бағдарламасы</w:t>
      </w:r>
      <w:r>
        <w:rPr>
          <w:rFonts w:ascii="Times New Roman"/>
          <w:b w:val="false"/>
          <w:i w:val="false"/>
          <w:color w:val="000000"/>
          <w:sz w:val="28"/>
        </w:rPr>
        <w:t xml:space="preserve"> шеңберiнде өңiрлерде жеке кәсiпкерлiктi қолдауға - 1 446 048 мың теңге;</w:t>
      </w:r>
      <w:r>
        <w:br/>
      </w:r>
      <w:r>
        <w:rPr>
          <w:rFonts w:ascii="Times New Roman"/>
          <w:b w:val="false"/>
          <w:i w:val="false"/>
          <w:color w:val="000000"/>
          <w:sz w:val="28"/>
        </w:rPr>
        <w:t>
      моноқалаларда ағымдағы іс-шараларды іске асыруға - 126 058 мың теңге;</w:t>
      </w:r>
      <w:r>
        <w:br/>
      </w:r>
      <w:r>
        <w:rPr>
          <w:rFonts w:ascii="Times New Roman"/>
          <w:b w:val="false"/>
          <w:i w:val="false"/>
          <w:color w:val="000000"/>
          <w:sz w:val="28"/>
        </w:rPr>
        <w:t>
      Баламасыз ауызсумен жабдықтау көздері болып табылатын сумен жабдықтаудың аса маңызды топтық және жергілікті жүйелерінен ауызсу беру жөнінде көрсетілетін қызметтердің құнын субсидиялауға - 54 088 мың теңге;</w:t>
      </w:r>
      <w:r>
        <w:br/>
      </w:r>
      <w:r>
        <w:rPr>
          <w:rFonts w:ascii="Times New Roman"/>
          <w:b w:val="false"/>
          <w:i w:val="false"/>
          <w:color w:val="000000"/>
          <w:sz w:val="28"/>
        </w:rPr>
        <w:t>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үстемақы төлеуге - 2 885 594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1 580 765 мың теңге;</w:t>
      </w:r>
      <w:r>
        <w:br/>
      </w:r>
      <w:r>
        <w:rPr>
          <w:rFonts w:ascii="Times New Roman"/>
          <w:b w:val="false"/>
          <w:i w:val="false"/>
          <w:color w:val="000000"/>
          <w:sz w:val="28"/>
        </w:rPr>
        <w:t>
      үш деңгейлі жүйе бойынша біліктілігін арттырудан өткен мұғалімдерге төленетін еңбекақыны көтеруге – 728 103 мың теңге;</w:t>
      </w:r>
      <w:r>
        <w:br/>
      </w:r>
      <w:r>
        <w:rPr>
          <w:rFonts w:ascii="Times New Roman"/>
          <w:b w:val="false"/>
          <w:i w:val="false"/>
          <w:color w:val="000000"/>
          <w:sz w:val="28"/>
        </w:rPr>
        <w:t>
      техникалық және кәсіптік білім беру ұйымдарындағы мамандарды даярлауға арналған мемлекеттік білім беру тапсырысын ұлғайтуға - 330 610 мың теңге;</w:t>
      </w:r>
      <w:r>
        <w:br/>
      </w:r>
      <w:r>
        <w:rPr>
          <w:rFonts w:ascii="Times New Roman"/>
          <w:b w:val="false"/>
          <w:i w:val="false"/>
          <w:color w:val="000000"/>
          <w:sz w:val="28"/>
        </w:rPr>
        <w:t>
      бастауыш, негізгі, орта және жалпы орта білім беруді жан басына шаққандағы қаржыландыруды сынамалауға – 235 006 мың теңге;</w:t>
      </w:r>
      <w:r>
        <w:br/>
      </w:r>
      <w:r>
        <w:rPr>
          <w:rFonts w:ascii="Times New Roman"/>
          <w:b w:val="false"/>
          <w:i w:val="false"/>
          <w:color w:val="000000"/>
          <w:sz w:val="28"/>
        </w:rPr>
        <w:t>
      техникалық және кәсіптік білім беру ұйымдарында білім алушылардың стипендияларының мөлшерін ұлғайтуға - 113 091 мың теңге;</w:t>
      </w:r>
      <w:r>
        <w:br/>
      </w:r>
      <w:r>
        <w:rPr>
          <w:rFonts w:ascii="Times New Roman"/>
          <w:b w:val="false"/>
          <w:i w:val="false"/>
          <w:color w:val="000000"/>
          <w:sz w:val="28"/>
        </w:rPr>
        <w:t>
      тегін медициналық көмектің кепілдік берілген көлемін қамтамасыз ету және кеңейтуге – 14 323 910 мың теңге;</w:t>
      </w:r>
      <w:r>
        <w:br/>
      </w:r>
      <w:r>
        <w:rPr>
          <w:rFonts w:ascii="Times New Roman"/>
          <w:b w:val="false"/>
          <w:i w:val="false"/>
          <w:color w:val="000000"/>
          <w:sz w:val="28"/>
        </w:rPr>
        <w:t>
      халықтың иммундық профилактикасын қамтамасыз етуге - 461 671 мың теңге;</w:t>
      </w:r>
      <w:r>
        <w:br/>
      </w:r>
      <w:r>
        <w:rPr>
          <w:rFonts w:ascii="Times New Roman"/>
          <w:b w:val="false"/>
          <w:i w:val="false"/>
          <w:color w:val="000000"/>
          <w:sz w:val="28"/>
        </w:rPr>
        <w:t>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алушылардың стипендияларының мөлшерін ұлғайтуға – 10 546 мың теңге;</w:t>
      </w:r>
      <w:r>
        <w:br/>
      </w:r>
      <w:r>
        <w:rPr>
          <w:rFonts w:ascii="Times New Roman"/>
          <w:b w:val="false"/>
          <w:i w:val="false"/>
          <w:color w:val="000000"/>
          <w:sz w:val="28"/>
        </w:rPr>
        <w:t>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- 2 416 мың теңге;</w:t>
      </w:r>
      <w:r>
        <w:br/>
      </w:r>
      <w:r>
        <w:rPr>
          <w:rFonts w:ascii="Times New Roman"/>
          <w:b w:val="false"/>
          <w:i w:val="false"/>
          <w:color w:val="000000"/>
          <w:sz w:val="28"/>
        </w:rPr>
        <w:t>
      Агроөнеркәсіп кешенінің жергілікті атқарушы органдарының бөлімшелерін ұстауға - 44 537 мың теңге;</w:t>
      </w:r>
      <w:r>
        <w:br/>
      </w:r>
      <w:r>
        <w:rPr>
          <w:rFonts w:ascii="Times New Roman"/>
          <w:b w:val="false"/>
          <w:i w:val="false"/>
          <w:color w:val="000000"/>
          <w:sz w:val="28"/>
        </w:rPr>
        <w:t>
      жердің пайдаланылуы мен қорғалуын бақылау жөніндегі уәкілетті органының штат санын ұстауға - 29 225 мың теңге;</w:t>
      </w:r>
      <w:r>
        <w:br/>
      </w:r>
      <w:r>
        <w:rPr>
          <w:rFonts w:ascii="Times New Roman"/>
          <w:b w:val="false"/>
          <w:i w:val="false"/>
          <w:color w:val="000000"/>
          <w:sz w:val="28"/>
        </w:rPr>
        <w:t>
      сәулет, қала құрылысы, құрылыс және мемлекеттік сәулет-құрылыс бақылау істері бойынша жергілікті атқарушы органдардың штат санын ұстауға - 37 021 мың теңге;</w:t>
      </w:r>
      <w:r>
        <w:br/>
      </w:r>
      <w:r>
        <w:rPr>
          <w:rFonts w:ascii="Times New Roman"/>
          <w:b w:val="false"/>
          <w:i w:val="false"/>
          <w:color w:val="000000"/>
          <w:sz w:val="28"/>
        </w:rPr>
        <w:t>
      тұрғын үй-коммуналдық шаруашылық объектілерінің қауіпті техникалық құрылғыларының қауіпсіз пайдаланылуының бақылауын жүзеге асыратын жергілікті атқарушы органдардың штат санын ұстауға - 321 мың теңге;</w:t>
      </w:r>
      <w:r>
        <w:br/>
      </w:r>
      <w:r>
        <w:rPr>
          <w:rFonts w:ascii="Times New Roman"/>
          <w:b w:val="false"/>
          <w:i w:val="false"/>
          <w:color w:val="000000"/>
          <w:sz w:val="28"/>
        </w:rPr>
        <w:t>
      елді мекендерді шаруашылық-ауыз сумен жабдықтау үшін жерасты суларына іздестіру-барлау жұмыстарын ұйымдастыруға және жүргізуге - 462 535 мың теңге;</w:t>
      </w:r>
      <w:r>
        <w:br/>
      </w:r>
      <w:r>
        <w:rPr>
          <w:rFonts w:ascii="Times New Roman"/>
          <w:b w:val="false"/>
          <w:i w:val="false"/>
          <w:color w:val="000000"/>
          <w:sz w:val="28"/>
        </w:rPr>
        <w:t>
      азаматтық хал актілерін тіркеу бөлімдерінің штат санын ұстауға - 15 038 мың теңге.</w:t>
      </w:r>
      <w:r>
        <w:br/>
      </w:r>
      <w:r>
        <w:rPr>
          <w:rFonts w:ascii="Times New Roman"/>
          <w:b w:val="false"/>
          <w:i w:val="false"/>
          <w:color w:val="000000"/>
          <w:sz w:val="28"/>
        </w:rPr>
        <w:t>
      Аталған ағымдағы нысаналы трансферттерінің сомасын бөлу облыс әкімдігі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12 тармаққа өзгерістер енгізілді - Ақтөбе облыстық мәслихатының 27.03.2015 </w:t>
      </w:r>
      <w:r>
        <w:rPr>
          <w:rFonts w:ascii="Times New Roman"/>
          <w:b w:val="false"/>
          <w:i w:val="false"/>
          <w:color w:val="ff0000"/>
          <w:sz w:val="28"/>
        </w:rPr>
        <w:t>№ 287</w:t>
      </w:r>
      <w:r>
        <w:rPr>
          <w:rFonts w:ascii="Times New Roman"/>
          <w:b w:val="false"/>
          <w:i w:val="false"/>
          <w:color w:val="ff0000"/>
          <w:sz w:val="28"/>
        </w:rPr>
        <w:t xml:space="preserve"> (01.01.2015 бастап қолданысқа енгізіледі); 27.10.2015 </w:t>
      </w:r>
      <w:r>
        <w:rPr>
          <w:rFonts w:ascii="Times New Roman"/>
          <w:b w:val="false"/>
          <w:i w:val="false"/>
          <w:color w:val="ff0000"/>
          <w:sz w:val="28"/>
        </w:rPr>
        <w:t>№ 341</w:t>
      </w:r>
      <w:r>
        <w:rPr>
          <w:rFonts w:ascii="Times New Roman"/>
          <w:b w:val="false"/>
          <w:i w:val="false"/>
          <w:color w:val="ff0000"/>
          <w:sz w:val="28"/>
        </w:rPr>
        <w:t xml:space="preserve"> (01.01.2015 бастап қолданысқа енгізіледі); 11.12.2015 </w:t>
      </w:r>
      <w:r>
        <w:rPr>
          <w:rFonts w:ascii="Times New Roman"/>
          <w:b w:val="false"/>
          <w:i w:val="false"/>
          <w:color w:val="ff0000"/>
          <w:sz w:val="28"/>
        </w:rPr>
        <w:t>№ 347</w:t>
      </w:r>
      <w:r>
        <w:rPr>
          <w:rFonts w:ascii="Times New Roman"/>
          <w:b w:val="false"/>
          <w:i w:val="false"/>
          <w:color w:val="ff0000"/>
          <w:sz w:val="28"/>
        </w:rPr>
        <w:t xml:space="preserve"> (01.01.2015 бастап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 xml:space="preserve">13. 2015 жылға арналған облыстық бюджетте </w:t>
      </w:r>
      <w:r>
        <w:rPr>
          <w:rFonts w:ascii="Times New Roman"/>
          <w:b w:val="false"/>
          <w:i w:val="false"/>
          <w:color w:val="000000"/>
          <w:sz w:val="28"/>
        </w:rPr>
        <w:t>Өңірлерді дамытудың 2020 жылға дейінгі Бағдарламасы</w:t>
      </w:r>
      <w:r>
        <w:rPr>
          <w:rFonts w:ascii="Times New Roman"/>
          <w:b w:val="false"/>
          <w:i w:val="false"/>
          <w:color w:val="000000"/>
          <w:sz w:val="28"/>
        </w:rPr>
        <w:t xml:space="preserve"> шеңберінде іске асырылатын мынадай бағыттар бойынша:</w:t>
      </w:r>
      <w:r>
        <w:br/>
      </w:r>
      <w:r>
        <w:rPr>
          <w:rFonts w:ascii="Times New Roman"/>
          <w:b w:val="false"/>
          <w:i w:val="false"/>
          <w:color w:val="000000"/>
          <w:sz w:val="28"/>
        </w:rPr>
        <w:t>
      тұрғын үй жобалауға және (немесе) салуға кредит беруге - 1 989 162 мың теңге;</w:t>
      </w:r>
      <w:r>
        <w:br/>
      </w:r>
      <w:r>
        <w:rPr>
          <w:rFonts w:ascii="Times New Roman"/>
          <w:b w:val="false"/>
          <w:i w:val="false"/>
          <w:color w:val="000000"/>
          <w:sz w:val="28"/>
        </w:rPr>
        <w:t>
      инженерлік-коммуникациялық инфрақұрылымды жобалау, дамыту және (немесе) жайластыруға - 401 450 мың теңге;</w:t>
      </w:r>
      <w:r>
        <w:br/>
      </w:r>
      <w:r>
        <w:rPr>
          <w:rFonts w:ascii="Times New Roman"/>
          <w:b w:val="false"/>
          <w:i w:val="false"/>
          <w:color w:val="000000"/>
          <w:sz w:val="28"/>
        </w:rPr>
        <w:t>
      коммуналдық тұрғын үй қорының тұрғын үйін жобалау және (немесе) салу, реконструкциялауға - 1 344 487 мың теңге республикалық бюджеттен берілетін нысаналы трансферттер мен кредиттер түскені ескерілсін.</w:t>
      </w:r>
      <w:r>
        <w:br/>
      </w:r>
      <w:r>
        <w:rPr>
          <w:rFonts w:ascii="Times New Roman"/>
          <w:b w:val="false"/>
          <w:i w:val="false"/>
          <w:color w:val="000000"/>
          <w:sz w:val="28"/>
        </w:rPr>
        <w:t>
      Аталған сомаларды бөлу облыс әкімдігі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13 тармақ жаңа редакцияда - Ақтөбе облыстық мәслихатының 11.12.2015 </w:t>
      </w:r>
      <w:r>
        <w:rPr>
          <w:rFonts w:ascii="Times New Roman"/>
          <w:b w:val="false"/>
          <w:i w:val="false"/>
          <w:color w:val="ff0000"/>
          <w:sz w:val="28"/>
        </w:rPr>
        <w:t>№ 347</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14. 2015 жылға арналған облыстық бюджетте моноқалаларда кәсіпкерліктің дамуына ықпал етуге республикалық бюджеттен 59 000 мың теңге сомасында кредиттер түскені ескерілсін.</w:t>
      </w:r>
      <w:r>
        <w:br/>
      </w:r>
      <w:r>
        <w:rPr>
          <w:rFonts w:ascii="Times New Roman"/>
          <w:b w:val="false"/>
          <w:i w:val="false"/>
          <w:color w:val="000000"/>
          <w:sz w:val="28"/>
        </w:rPr>
        <w:t>
      Аталған кредиттердің сомаларын бөлу облыс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14 тармақ жаңа редакцияда - Ақтөбе облыстық мәслихатының 11.12.2015 </w:t>
      </w:r>
      <w:r>
        <w:rPr>
          <w:rFonts w:ascii="Times New Roman"/>
          <w:b w:val="false"/>
          <w:i w:val="false"/>
          <w:color w:val="ff0000"/>
          <w:sz w:val="28"/>
        </w:rPr>
        <w:t>№ 347</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15. 2015 жылға арналған облыстық бюджетте Ақтөбе қаласы және аудандар бюджеттеріне ағымдағы нысаналы трансферттер және даму трансферттері көзделсін:</w:t>
      </w:r>
      <w:r>
        <w:br/>
      </w:r>
      <w:r>
        <w:rPr>
          <w:rFonts w:ascii="Times New Roman"/>
          <w:b w:val="false"/>
          <w:i w:val="false"/>
          <w:color w:val="000000"/>
          <w:sz w:val="28"/>
        </w:rPr>
        <w:t>
      елді мекендерді абаттандыру мен көгалдандыруға - 39 623,6 мың теңге;</w:t>
      </w:r>
      <w:r>
        <w:br/>
      </w:r>
      <w:r>
        <w:rPr>
          <w:rFonts w:ascii="Times New Roman"/>
          <w:b w:val="false"/>
          <w:i w:val="false"/>
          <w:color w:val="000000"/>
          <w:sz w:val="28"/>
        </w:rPr>
        <w:t>
      елді мекендердің жете жоспарлау жобаларын, жете жоспарлау жобасымен біріктірілген бас жоспарларын және құрылыс салу жобаларын әзірлеуге - 96 081,5 мың теңге;</w:t>
      </w:r>
      <w:r>
        <w:br/>
      </w:r>
      <w:r>
        <w:rPr>
          <w:rFonts w:ascii="Times New Roman"/>
          <w:b w:val="false"/>
          <w:i w:val="false"/>
          <w:color w:val="000000"/>
          <w:sz w:val="28"/>
        </w:rPr>
        <w:t>
      елді мекендердің көшелерін және аудандық маңызы бар автомобиль жолдарын (қала көшелерін) күрделі және орташа жөндеуге - 2 164 340,9 мың теңге;</w:t>
      </w:r>
      <w:r>
        <w:br/>
      </w:r>
      <w:r>
        <w:rPr>
          <w:rFonts w:ascii="Times New Roman"/>
          <w:b w:val="false"/>
          <w:i w:val="false"/>
          <w:color w:val="000000"/>
          <w:sz w:val="28"/>
        </w:rPr>
        <w:t>
      көп пәтерлі тұрғын үйлерге энергетикалық аудит жүргізуге - 991 мың теңге;</w:t>
      </w:r>
      <w:r>
        <w:br/>
      </w:r>
      <w:r>
        <w:rPr>
          <w:rFonts w:ascii="Times New Roman"/>
          <w:b w:val="false"/>
          <w:i w:val="false"/>
          <w:color w:val="000000"/>
          <w:sz w:val="28"/>
        </w:rPr>
        <w:t>
      бруцеллезбен ауырған, санитарлық союға жіберілетін ауыл шаруашылық малдардың (ірі және ұсақ малдар) құнын (50% дейін) өтеуге - 123 638,9 мың теңге;</w:t>
      </w:r>
      <w:r>
        <w:br/>
      </w:r>
      <w:r>
        <w:rPr>
          <w:rFonts w:ascii="Times New Roman"/>
          <w:b w:val="false"/>
          <w:i w:val="false"/>
          <w:color w:val="000000"/>
          <w:sz w:val="28"/>
        </w:rPr>
        <w:t>
      аудандық және қалалық мамандандырылмаған балалар мен жасөспірімдердің спорт мектептерінің қызметтерін қамтамасыз етуге - 670 321 мың теңге;</w:t>
      </w:r>
      <w:r>
        <w:br/>
      </w:r>
      <w:r>
        <w:rPr>
          <w:rFonts w:ascii="Times New Roman"/>
          <w:b w:val="false"/>
          <w:i w:val="false"/>
          <w:color w:val="000000"/>
          <w:sz w:val="28"/>
        </w:rPr>
        <w:t>
      балалар мен жасөспірімдердің психикалық денсаулығын зерттеу және халыққа психологиялық-медициналық-педагогикалық консультациялық көмек көрсетуге - 208 450,6 мың теңге;</w:t>
      </w:r>
      <w:r>
        <w:br/>
      </w:r>
      <w:r>
        <w:rPr>
          <w:rFonts w:ascii="Times New Roman"/>
          <w:b w:val="false"/>
          <w:i w:val="false"/>
          <w:color w:val="000000"/>
          <w:sz w:val="28"/>
        </w:rPr>
        <w:t>
      білім беру объектiлерiн салуға және реконструкциялауға - 1 338 669,3 мың теңге;</w:t>
      </w:r>
      <w:r>
        <w:br/>
      </w:r>
      <w:r>
        <w:rPr>
          <w:rFonts w:ascii="Times New Roman"/>
          <w:b w:val="false"/>
          <w:i w:val="false"/>
          <w:color w:val="000000"/>
          <w:sz w:val="28"/>
        </w:rPr>
        <w:t>
      коммуналдық тұрғын үй қорының тұрғын үйін жобалауға және (немесе) салуға, реконструкциялауға - 688 467 мың теңге;</w:t>
      </w:r>
      <w:r>
        <w:br/>
      </w:r>
      <w:r>
        <w:rPr>
          <w:rFonts w:ascii="Times New Roman"/>
          <w:b w:val="false"/>
          <w:i w:val="false"/>
          <w:color w:val="000000"/>
          <w:sz w:val="28"/>
        </w:rPr>
        <w:t xml:space="preserve">
      инженерлік-коммуникациялық инфрақұрылымды жобалау, дамыту және (немесе) жайластыруға - 253 570,8 мың теңге; </w:t>
      </w:r>
      <w:r>
        <w:br/>
      </w:r>
      <w:r>
        <w:rPr>
          <w:rFonts w:ascii="Times New Roman"/>
          <w:b w:val="false"/>
          <w:i w:val="false"/>
          <w:color w:val="000000"/>
          <w:sz w:val="28"/>
        </w:rPr>
        <w:t>
      сумен жабдықтау және су бұру жүйесін дамытуға - 299 924 мың теңге;</w:t>
      </w:r>
      <w:r>
        <w:br/>
      </w:r>
      <w:r>
        <w:rPr>
          <w:rFonts w:ascii="Times New Roman"/>
          <w:b w:val="false"/>
          <w:i w:val="false"/>
          <w:color w:val="000000"/>
          <w:sz w:val="28"/>
        </w:rPr>
        <w:t>
      ауылдық елді мекендерде сумен жабдықтау жүйесін дамытуға - 171 317 мың теңге;</w:t>
      </w:r>
      <w:r>
        <w:br/>
      </w:r>
      <w:r>
        <w:rPr>
          <w:rFonts w:ascii="Times New Roman"/>
          <w:b w:val="false"/>
          <w:i w:val="false"/>
          <w:color w:val="000000"/>
          <w:sz w:val="28"/>
        </w:rPr>
        <w:t>
      коммуналдық шаруашылықты дамытуға - 366 341,4 мың теңге;</w:t>
      </w:r>
      <w:r>
        <w:br/>
      </w:r>
      <w:r>
        <w:rPr>
          <w:rFonts w:ascii="Times New Roman"/>
          <w:b w:val="false"/>
          <w:i w:val="false"/>
          <w:color w:val="000000"/>
          <w:sz w:val="28"/>
        </w:rPr>
        <w:t>
      мәдениет объектілерін дамытуға - 91 174,1 мың теңге;</w:t>
      </w:r>
      <w:r>
        <w:br/>
      </w:r>
      <w:r>
        <w:rPr>
          <w:rFonts w:ascii="Times New Roman"/>
          <w:b w:val="false"/>
          <w:i w:val="false"/>
          <w:color w:val="000000"/>
          <w:sz w:val="28"/>
        </w:rPr>
        <w:t xml:space="preserve">
      моноқалаларда бюджеттік инвестициялық жобаларды іске асыруға - 324 322,8 мың теңге; </w:t>
      </w:r>
      <w:r>
        <w:br/>
      </w:r>
      <w:r>
        <w:rPr>
          <w:rFonts w:ascii="Times New Roman"/>
          <w:b w:val="false"/>
          <w:i w:val="false"/>
          <w:color w:val="000000"/>
          <w:sz w:val="28"/>
        </w:rPr>
        <w:t xml:space="preserve">
      "Жұмыспен қамту 2020 жол картасы" </w:t>
      </w:r>
      <w:r>
        <w:rPr>
          <w:rFonts w:ascii="Times New Roman"/>
          <w:b w:val="false"/>
          <w:i w:val="false"/>
          <w:color w:val="000000"/>
          <w:sz w:val="28"/>
        </w:rPr>
        <w:t>Бағдарламасы</w:t>
      </w:r>
      <w:r>
        <w:rPr>
          <w:rFonts w:ascii="Times New Roman"/>
          <w:b w:val="false"/>
          <w:i w:val="false"/>
          <w:color w:val="000000"/>
          <w:sz w:val="28"/>
        </w:rPr>
        <w:t xml:space="preserve"> шеңберінде ауылдық елді мекендерді дамытуға - 20 364,5 мың теңге;</w:t>
      </w:r>
      <w:r>
        <w:br/>
      </w:r>
      <w:r>
        <w:rPr>
          <w:rFonts w:ascii="Times New Roman"/>
          <w:b w:val="false"/>
          <w:i w:val="false"/>
          <w:color w:val="000000"/>
          <w:sz w:val="28"/>
        </w:rPr>
        <w:t>
      қалалар мен елді мекендерді абаттандыруға - 250 048,5 мың теңге;</w:t>
      </w:r>
      <w:r>
        <w:br/>
      </w:r>
      <w:r>
        <w:rPr>
          <w:rFonts w:ascii="Times New Roman"/>
          <w:b w:val="false"/>
          <w:i w:val="false"/>
          <w:color w:val="000000"/>
          <w:sz w:val="28"/>
        </w:rPr>
        <w:t>
      аудандардың коммуналдық меншігіндегі газдандыру жүйелерін пайдалануды ұйымдастыруға - 38 009,5 мың теңге;</w:t>
      </w:r>
      <w:r>
        <w:br/>
      </w:r>
      <w:r>
        <w:rPr>
          <w:rFonts w:ascii="Times New Roman"/>
          <w:b w:val="false"/>
          <w:i w:val="false"/>
          <w:color w:val="000000"/>
          <w:sz w:val="28"/>
        </w:rPr>
        <w:t>
      көлік инфракұрылымын дамытуға - 927 331,9 мың теңге;</w:t>
      </w:r>
      <w:r>
        <w:br/>
      </w:r>
      <w:r>
        <w:rPr>
          <w:rFonts w:ascii="Times New Roman"/>
          <w:b w:val="false"/>
          <w:i w:val="false"/>
          <w:color w:val="000000"/>
          <w:sz w:val="28"/>
        </w:rPr>
        <w:t>
      білім беру ведомствалық бағыныстағы мемлекеттік мекемелердің және ұйымдардың күрделі шығыстарына - 364 658,7 мың теңге;</w:t>
      </w:r>
      <w:r>
        <w:br/>
      </w:r>
      <w:r>
        <w:rPr>
          <w:rFonts w:ascii="Times New Roman"/>
          <w:b w:val="false"/>
          <w:i w:val="false"/>
          <w:color w:val="000000"/>
          <w:sz w:val="28"/>
        </w:rPr>
        <w:t xml:space="preserve">
      </w:t>
      </w:r>
      <w:r>
        <w:rPr>
          <w:rFonts w:ascii="Times New Roman"/>
          <w:b w:val="false"/>
          <w:i w:val="false"/>
          <w:color w:val="000000"/>
          <w:sz w:val="28"/>
        </w:rPr>
        <w:t>Өңірлерді дамытудың 2020 жылға дейінгі бағдарламасы</w:t>
      </w:r>
      <w:r>
        <w:rPr>
          <w:rFonts w:ascii="Times New Roman"/>
          <w:b w:val="false"/>
          <w:i w:val="false"/>
          <w:color w:val="000000"/>
          <w:sz w:val="28"/>
        </w:rPr>
        <w:t xml:space="preserve"> шеңберінде инженерлік инфрақұрылымды дамытуға – 4 860 мың теңге;</w:t>
      </w:r>
      <w:r>
        <w:br/>
      </w:r>
      <w:r>
        <w:rPr>
          <w:rFonts w:ascii="Times New Roman"/>
          <w:b w:val="false"/>
          <w:i w:val="false"/>
          <w:color w:val="000000"/>
          <w:sz w:val="28"/>
        </w:rPr>
        <w:t>
      шағын қалаларды жылумен жабдықтауды үздіксіз қамтамасыз етуге – 39 586 мың теңге;</w:t>
      </w:r>
      <w:r>
        <w:br/>
      </w:r>
      <w:r>
        <w:rPr>
          <w:rFonts w:ascii="Times New Roman"/>
          <w:b w:val="false"/>
          <w:i w:val="false"/>
          <w:color w:val="000000"/>
          <w:sz w:val="28"/>
        </w:rPr>
        <w:t>
      заңнаманың өзгеруіне байланысты төмен тұрған бюджеттерге өтемақыға - 500 000 мың теңге;</w:t>
      </w:r>
      <w:r>
        <w:br/>
      </w:r>
      <w:r>
        <w:rPr>
          <w:rFonts w:ascii="Times New Roman"/>
          <w:b w:val="false"/>
          <w:i w:val="false"/>
          <w:color w:val="000000"/>
          <w:sz w:val="28"/>
        </w:rPr>
        <w:t>
      мемлекеттік органдардың күрделі шығыстарына - 14 461 мың теңге;</w:t>
      </w:r>
      <w:r>
        <w:br/>
      </w:r>
      <w:r>
        <w:rPr>
          <w:rFonts w:ascii="Times New Roman"/>
          <w:b w:val="false"/>
          <w:i w:val="false"/>
          <w:color w:val="000000"/>
          <w:sz w:val="28"/>
        </w:rPr>
        <w:t>
      жалпы білім беруге - 100 000 мың теңге.</w:t>
      </w:r>
      <w:r>
        <w:br/>
      </w:r>
      <w:r>
        <w:rPr>
          <w:rFonts w:ascii="Times New Roman"/>
          <w:b w:val="false"/>
          <w:i w:val="false"/>
          <w:color w:val="000000"/>
          <w:sz w:val="28"/>
        </w:rPr>
        <w:t>
      Аталған трансферттерінің сомасын бөлу облыс әкімдігі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15 тармаққа өзгерістер енгізілді - Ақтөбе облыстық мәслихатының 27.02.2015 </w:t>
      </w:r>
      <w:r>
        <w:rPr>
          <w:rFonts w:ascii="Times New Roman"/>
          <w:b w:val="false"/>
          <w:i w:val="false"/>
          <w:color w:val="ff0000"/>
          <w:sz w:val="28"/>
        </w:rPr>
        <w:t>№ 277</w:t>
      </w:r>
      <w:r>
        <w:rPr>
          <w:rFonts w:ascii="Times New Roman"/>
          <w:b w:val="false"/>
          <w:i w:val="false"/>
          <w:color w:val="ff0000"/>
          <w:sz w:val="28"/>
        </w:rPr>
        <w:t xml:space="preserve"> (01.01.2015 бастап қолданысқа енгізіледі); 27.05.2015 </w:t>
      </w:r>
      <w:r>
        <w:rPr>
          <w:rFonts w:ascii="Times New Roman"/>
          <w:b w:val="false"/>
          <w:i w:val="false"/>
          <w:color w:val="ff0000"/>
          <w:sz w:val="28"/>
        </w:rPr>
        <w:t>№ 309</w:t>
      </w:r>
      <w:r>
        <w:rPr>
          <w:rFonts w:ascii="Times New Roman"/>
          <w:b w:val="false"/>
          <w:i w:val="false"/>
          <w:color w:val="ff0000"/>
          <w:sz w:val="28"/>
        </w:rPr>
        <w:t xml:space="preserve"> (01.01.2015 бастап қолданысқа енгізіледі); 27.07.2015 </w:t>
      </w:r>
      <w:r>
        <w:rPr>
          <w:rFonts w:ascii="Times New Roman"/>
          <w:b w:val="false"/>
          <w:i w:val="false"/>
          <w:color w:val="ff0000"/>
          <w:sz w:val="28"/>
        </w:rPr>
        <w:t>№ 319</w:t>
      </w:r>
      <w:r>
        <w:rPr>
          <w:rFonts w:ascii="Times New Roman"/>
          <w:b w:val="false"/>
          <w:i w:val="false"/>
          <w:color w:val="ff0000"/>
          <w:sz w:val="28"/>
        </w:rPr>
        <w:t xml:space="preserve"> (01.01.2015 бастап қолданысқа енгізіледі); 27.10.2015 </w:t>
      </w:r>
      <w:r>
        <w:rPr>
          <w:rFonts w:ascii="Times New Roman"/>
          <w:b w:val="false"/>
          <w:i w:val="false"/>
          <w:color w:val="ff0000"/>
          <w:sz w:val="28"/>
        </w:rPr>
        <w:t>№ 341</w:t>
      </w:r>
      <w:r>
        <w:rPr>
          <w:rFonts w:ascii="Times New Roman"/>
          <w:b w:val="false"/>
          <w:i w:val="false"/>
          <w:color w:val="ff0000"/>
          <w:sz w:val="28"/>
        </w:rPr>
        <w:t xml:space="preserve"> (01.01.2015 бастап қолданысқа енгізіледі); 11.12.2015 </w:t>
      </w:r>
      <w:r>
        <w:rPr>
          <w:rFonts w:ascii="Times New Roman"/>
          <w:b w:val="false"/>
          <w:i w:val="false"/>
          <w:color w:val="ff0000"/>
          <w:sz w:val="28"/>
        </w:rPr>
        <w:t>№ 347</w:t>
      </w:r>
      <w:r>
        <w:rPr>
          <w:rFonts w:ascii="Times New Roman"/>
          <w:b w:val="false"/>
          <w:i w:val="false"/>
          <w:color w:val="ff0000"/>
          <w:sz w:val="28"/>
        </w:rPr>
        <w:t xml:space="preserve"> (01.01.2015 бастап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16. Облыстың жергілікті атқарушы органының 2015 жылға арналған резерві сомасы 0 мың теңге болып бекітілсін.</w:t>
      </w:r>
      <w:r>
        <w:br/>
      </w:r>
      <w:r>
        <w:rPr>
          <w:rFonts w:ascii="Times New Roman"/>
          <w:b w:val="false"/>
          <w:i w:val="false"/>
          <w:color w:val="000000"/>
          <w:sz w:val="28"/>
        </w:rPr>
        <w:t>
</w:t>
      </w:r>
      <w:r>
        <w:rPr>
          <w:rFonts w:ascii="Times New Roman"/>
          <w:b w:val="false"/>
          <w:i w:val="false"/>
          <w:color w:val="ff0000"/>
          <w:sz w:val="28"/>
        </w:rPr>
        <w:t xml:space="preserve">      Ескерту. 16 тармаққа өзгерістер енгізілді - Ақтөбе облыстық мәслихатының 27.02.2015 </w:t>
      </w:r>
      <w:r>
        <w:rPr>
          <w:rFonts w:ascii="Times New Roman"/>
          <w:b w:val="false"/>
          <w:i w:val="false"/>
          <w:color w:val="ff0000"/>
          <w:sz w:val="28"/>
        </w:rPr>
        <w:t>№ 277</w:t>
      </w:r>
      <w:r>
        <w:rPr>
          <w:rFonts w:ascii="Times New Roman"/>
          <w:b w:val="false"/>
          <w:i w:val="false"/>
          <w:color w:val="ff0000"/>
          <w:sz w:val="28"/>
        </w:rPr>
        <w:t xml:space="preserve"> (01.01.2015 бастап қолданысқа енгізіледі); 27.05.2015 </w:t>
      </w:r>
      <w:r>
        <w:rPr>
          <w:rFonts w:ascii="Times New Roman"/>
          <w:b w:val="false"/>
          <w:i w:val="false"/>
          <w:color w:val="ff0000"/>
          <w:sz w:val="28"/>
        </w:rPr>
        <w:t>№ 309</w:t>
      </w:r>
      <w:r>
        <w:rPr>
          <w:rFonts w:ascii="Times New Roman"/>
          <w:b w:val="false"/>
          <w:i w:val="false"/>
          <w:color w:val="ff0000"/>
          <w:sz w:val="28"/>
        </w:rPr>
        <w:t xml:space="preserve"> (01.01.2015 бастап қолданысқа енгізіледі) ); 27.10.2015 </w:t>
      </w:r>
      <w:r>
        <w:rPr>
          <w:rFonts w:ascii="Times New Roman"/>
          <w:b w:val="false"/>
          <w:i w:val="false"/>
          <w:color w:val="ff0000"/>
          <w:sz w:val="28"/>
        </w:rPr>
        <w:t>№ 341</w:t>
      </w:r>
      <w:r>
        <w:rPr>
          <w:rFonts w:ascii="Times New Roman"/>
          <w:b w:val="false"/>
          <w:i w:val="false"/>
          <w:color w:val="ff0000"/>
          <w:sz w:val="28"/>
        </w:rPr>
        <w:t xml:space="preserve"> (01.01.2015 бастап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 xml:space="preserve">17. 2015 жылға арналған облыстық бюджетті атқару процесінде секвестрлеуге жатпайтын облыстық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18. Осы шешім 2015 жылғы 1 қаңтардан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ИТЕҒУЛОВ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br/>
            </w:r>
            <w:r>
              <w:rPr>
                <w:rFonts w:ascii="Times New Roman"/>
                <w:b w:val="false"/>
                <w:i w:val="false"/>
                <w:color w:val="000000"/>
                <w:sz w:val="20"/>
              </w:rPr>
              <w:t>2014 жылғы 10 желтоқсандағы</w:t>
            </w:r>
            <w:r>
              <w:br/>
            </w:r>
            <w:r>
              <w:rPr>
                <w:rFonts w:ascii="Times New Roman"/>
                <w:b w:val="false"/>
                <w:i w:val="false"/>
                <w:color w:val="000000"/>
                <w:sz w:val="20"/>
              </w:rPr>
              <w:t>№ 250 шешіміне</w:t>
            </w:r>
            <w:r>
              <w:br/>
            </w: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2015 жылға арналған облыстық бюджет</w:t>
      </w:r>
    </w:p>
    <w:p>
      <w:pPr>
        <w:spacing w:after="0"/>
        <w:ind w:left="0"/>
        <w:jc w:val="both"/>
      </w:pPr>
      <w:r>
        <w:rPr>
          <w:rFonts w:ascii="Times New Roman"/>
          <w:b w:val="false"/>
          <w:i w:val="false"/>
          <w:color w:val="ff0000"/>
          <w:sz w:val="28"/>
        </w:rPr>
        <w:t xml:space="preserve">
      Ескерту. 1 қосымша жаңа редакцияда – Ақтөбе облыстық мәслихатының 11.12.2015 </w:t>
      </w:r>
      <w:r>
        <w:rPr>
          <w:rFonts w:ascii="Times New Roman"/>
          <w:b w:val="false"/>
          <w:i w:val="false"/>
          <w:color w:val="ff0000"/>
          <w:sz w:val="28"/>
        </w:rPr>
        <w:t>№ 347</w:t>
      </w:r>
      <w:r>
        <w:rPr>
          <w:rFonts w:ascii="Times New Roman"/>
          <w:b w:val="false"/>
          <w:i w:val="false"/>
          <w:color w:val="ff0000"/>
          <w:sz w:val="28"/>
        </w:rPr>
        <w:t xml:space="preserve"> шешімімен (01.01.2015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173"/>
        <w:gridCol w:w="40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101 048 986,1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28 557 572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12 225 545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12 225 545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10 263 127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10 263 127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6 068 900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6 068 900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3 450 791,6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58 723,1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5 235,8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12 147,2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31 025,2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10 314,9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972 014,6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972 014,6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2 420 053,9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2 420 053,9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69 040 622,5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12 306 233,5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12 306 233,5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56 734 389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56 734 389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741"/>
        <w:gridCol w:w="1007"/>
        <w:gridCol w:w="1007"/>
        <w:gridCol w:w="5542"/>
        <w:gridCol w:w="32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3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102 860 788,8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1 349 786,3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1 096 037,4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33 090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933 440,4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769 874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38 850,4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129 239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129 239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89 532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71 805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облыстық коммуналдық меншікті басқару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14 885,1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116 843,9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116 843,9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98 682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концессия мәселелері бойынша құжаттаманы сараптау және бағалау, бюджеттік инвестициялардың іске асырылуына бағалау жүргізу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дін істері басқармасы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94 828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қорғанысты даярлау және облыс ауқымдағы аумақтық қорғаныс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55 769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жұмылдыру дайындығы және жұмылдыру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төтенше жағдайлардың алдын алу және жою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Жұмылдыру дайындығы мен төтенше жағдайлардың объектілерін дамыту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5 439,2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төтенше жағдайлардың алдын алу және оларды жою</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5 490,8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5 724 526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5 709 488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5 709 488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4 564 582,5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982 183,5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адамдарды ұстауды ұйымдастыру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62 795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14 799 251,2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1 903 673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1 903 673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1 903 673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3 559 081,9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2 295 963,9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745 426,2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612 204,7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білімді жан басына шаққандағы қаржыландыруды сынақтан өткізуге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235 006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703 327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1 263 118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1 263 118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4 698 265,5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311 323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311 323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4 386 942,5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4 386 942,5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51 623,9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5 755,9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5 755,9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4 586 606,9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1 139 788,6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72 105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 үшін оқулықтар мен оқу-әдiстемелiк кешендерді сатып алу және жеткізу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110 338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жасөспірімдерді оңалту және әлеуметтік бейімдеу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76 230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60 926,3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673 109,3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3 446 818,3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трансферттері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3 426 630,3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22 774 485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484 473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484 473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484 473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503 227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503 227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256 871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145 838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100 518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5 957 154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5 957 154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2 992 560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116 145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202 821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науқастарды химия препараттарымен қамтамасыз 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170 822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410 344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347 547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562 452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Онкологиялық науқастарға тегін медициналық көмектің кепілдік берілген көлемі шеңберінде медициналық көмек көрсету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1 131 810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13 700 044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13 700 044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995 948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скринингтік зерттеулер жүргізу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226 346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12 026 338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жекелеген санаттарын дәрілік заттармен амбулаториялық емдеу деңгейінде жеңілдетілген жағдайда қамтамасыз ету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451 412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821 040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821 040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783 127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1 308 547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1 213 855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75 098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93 124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ақпараттық-талдамалық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55 116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886 123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денсаулық сақтау ұйымдарының міндеттемелері бойынша кредиттік қарызды өтеу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94 692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94 692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1 703 051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868 046,5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542 053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 қызметтер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236 308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305 745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325 993,5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286 044,5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479 355,5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479 355,5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191 689,5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Ұлы Отан соғысындағы Жеңістің жетпіс жылдығына арналған іс-шараларды өткізуге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262 288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355 649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281 692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80 739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секторда мемлекеттік әлеуметтік тапсырысты орналастыру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45 265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106 048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6 604 010,3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3 082 225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27 385,7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27 385,7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26 906,3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13 962,3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3 017 278,8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2 032 954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984 324,8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мәдениет, мұрағаттар және құжаттама басқармасы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7 019,7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5 644,7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жол картасы" бойынша қалаларды және ауылдық елді мекендерді дамыту шеңберінде объектілерді жөндеу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3 634,5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жол картасы" бойынша қалаларды және ауылдық елді мекендерді дамыту шеңберінде объектілерді жөндеу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3 269 320,8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2 292 651,8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коммуналдық шаруашылықты дамытуға арналған нысаналы даму трансферттері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90 313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шаруашылығын дамыту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218 577,8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 және су бұру жүйелерін дамытуға берілетін нысаналы даму трансферттері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1 052 444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ауылдық елді мекендерді сумен жабдықтау және су бұру жүйелерін дамытуға берілетін нысаналы даму трансферттері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931 317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976 669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64 242,4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газдандыру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495 617,1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 және су бұру жүйелерін дамытуға берілетін нысаналы даму трансферттері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коммуналдық шаруашылықты дамытуға арналған нысаналы даму трансферттері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276 028,4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шаруашылығын дамыту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118 210,1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252 464,5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250 048,5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250 048,5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коммуналдық шаруашылық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7 367 778,4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812 397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объектілерін дамыту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802 894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148 808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259 746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394 340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5 737 076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352 091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352 091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5 384 985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4 567 120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92 667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670 321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579 239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275 843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275 843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92 917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63 912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210 479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130 206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222 787,4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58 275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57 367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96 107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мұрағат ісін басқару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45 588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мәселелері жөніндегі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68 405,4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21 920,6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44 964,8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3 514 371,8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462 535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462 535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462 535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3 051 836,8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3 051 836,8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3 051 836,8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7 691 556,4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6 941 933,9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6 941 933,9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83 482,9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818 457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52 759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29 036,3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68 880,7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29 704,2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33 581,6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623 443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26 918,1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5 013 328,3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123 638,9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80 925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80 925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80 925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329 745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329 745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323 697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100 746,3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65 649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35 097,3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35 097,3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59 862,2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26 226,2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24 566,2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жердің пайдаланылуы мен қорғалуын бақылау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жердің пайдаланылуы мен қорғалуын бақылау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178 344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178 344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пунктіне дейін ветеринариялық препараттарды тасымалдау бойынша көрсетілетін қызметтер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168 852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408 289,7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408 289,7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147 490,1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91 174,1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222 256,6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108 577,1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96 081,5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сәулет-құрылыс бақылау саласындағы мемлекеттік саясатты іске асыру жөніндегі қызметтер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5 634 701,6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2 138 913,7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2 138 913,7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748 080,5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312 867,3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көлік инфрақұрылымын дамытуға берілетін нысаналы даму трансферттері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927 331,9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150 634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3 495 787,9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2 442 292,9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249 500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2 164 340,9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1 053 495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1 053 495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8 513 758,4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1 718 791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1 718 791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жеке кәсіпкерлікті қолдау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кредиттер бойынша пайыздық мөлшерлемені субсидиялау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1 517 648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шағын және орта бизнеске кредиттерді ішінара кепілдендіру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6 794 967,4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2 450 255,1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2 450 255,1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моноқалаларды ағымдағы жайластыруға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127 686,7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моноқалаларды ағымдағы жайластыруға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63 226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64 460,7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3 249 221,6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индустриалдық инфрақұрылымды дамыту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2 613 798,5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моноқалаларда бюджеттік инвестициялық жобаларды іске асыруға берілетін нысаналы даму трансферттері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635 423,1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жобаларды іске асыру үшін берілетін кредиттер бойынша пайыздық мөлшерлемені субсидиялау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жаңа өндірістерді дамытуға гранттар беру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801 933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799 009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индустриалдық-инновациялық қызметті дамыту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43 695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Индустриалдық-инновациялық қызметті мемлекеттік қолдау шеңберінде іс-шараларды іске асыру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16 678 652,2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16 678 652,2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16 678 652,2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15 833 423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7 625,1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46 578,5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127 045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163 980,6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8 027 219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10 150 577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551 763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551 763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551 763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шеңберінде ауылдағы кәсіпкерліктің дамуына ықпал ету үшін бюджеттік кредиттер беру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551 763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9 159 270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9 159 270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5 398 743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5 398 743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3 760 527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жылу, сумен жабдықтау және су бұру жүйелерін реконструкция және құрылыс үшін кредит беру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3 760 527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380 544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380 544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380 544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380 544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Моноқалалардағы кәсіпкерлікті дамытуға жәрдемдесуге кредит беру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2 123 358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2 123 358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2 120 510,6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3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458 422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458 422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142 455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142 455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142 455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142 455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315 967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315 967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индустриялдық-инновациялық даму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215 967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215 967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-10 297 443,7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10 297 443,7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9 240 996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9 240 996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9 240 996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3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2 011 589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2 011 589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2 011 589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2 008 741,6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3 068 036,7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3 068 036,7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3 068 036,7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br/>
            </w:r>
            <w:r>
              <w:rPr>
                <w:rFonts w:ascii="Times New Roman"/>
                <w:b w:val="false"/>
                <w:i w:val="false"/>
                <w:color w:val="000000"/>
                <w:sz w:val="20"/>
              </w:rPr>
              <w:t>2014 жылғы 10 желтоқсандағы</w:t>
            </w:r>
            <w:r>
              <w:br/>
            </w:r>
            <w:r>
              <w:rPr>
                <w:rFonts w:ascii="Times New Roman"/>
                <w:b w:val="false"/>
                <w:i w:val="false"/>
                <w:color w:val="000000"/>
                <w:sz w:val="20"/>
              </w:rPr>
              <w:t>№ 250 шешіміне</w:t>
            </w:r>
            <w:r>
              <w:br/>
            </w:r>
            <w:r>
              <w:rPr>
                <w:rFonts w:ascii="Times New Roman"/>
                <w:b w:val="false"/>
                <w:i w:val="false"/>
                <w:color w:val="000000"/>
                <w:sz w:val="20"/>
              </w:rPr>
              <w:t>2 – Қосымша</w:t>
            </w:r>
          </w:p>
        </w:tc>
      </w:tr>
    </w:tbl>
    <w:p>
      <w:pPr>
        <w:spacing w:after="0"/>
        <w:ind w:left="0"/>
        <w:jc w:val="left"/>
      </w:pPr>
      <w:r>
        <w:rPr>
          <w:rFonts w:ascii="Times New Roman"/>
          <w:b/>
          <w:i w:val="false"/>
          <w:color w:val="000000"/>
        </w:rPr>
        <w:t xml:space="preserve"> 2016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6613"/>
        <w:gridCol w:w="34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75 290 511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41 472 009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14 207 771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14 207 771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12 693 277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12 693 277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14 570 961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14 570 961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654 594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5 535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617 159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617 159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33 163 908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19 445 080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19 445 080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13 718 828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13 718 828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800"/>
        <w:gridCol w:w="1086"/>
        <w:gridCol w:w="1087"/>
        <w:gridCol w:w="5723"/>
        <w:gridCol w:w="2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75 099 433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1 195 725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955 303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787 603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752 576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облыстық коммуналдық меншікті басқару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93 874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93 874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90 089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дін істері басқармасы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40 092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40 092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қорғанысты даярлау және облыс ауқымдағы аумақтық қорғаныс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жұмылдыру дайындығы және жұмылдыру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төтенше жағдайлардың алдын алу және жою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4 700 985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4 700 985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4 700 985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4 516 332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55 467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адамдарды ұстауды ұйымдастыру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57 369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7 795 569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2 599 118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1 395 517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742 065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653 452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1 203 601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1 203 601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4 455 226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361 968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361 968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4 093 258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4 093 258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біліктілігін арттыру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112 554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628 671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628 671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73 949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100 484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жасөспірімдерді оңалту және әлеуметтік бейімдеу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75 949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254 455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7 764 259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237 009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237 009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237 009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488 143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488 143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190 222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142 924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3 623 034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3 623 034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3 252 818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121 674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124 277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Онкологиялық науқастарға тегін медициналық көмектің кепілдік берілген көлемі шеңберінде медициналық көмек көрсету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1 559 935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1 559 935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1 008 029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356 244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жекелеген санаттарын дәрілік заттармен амбулаториялық емдеу деңгейінде жеңілдетілген жағдайда қамтамасыз ету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775 549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775 549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736 930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1 080 589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931 144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76 954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52 984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93 821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633 873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1 287 262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971 191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587 995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 қызметтер көрсету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248 724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339 271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383 196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175 412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175 412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175 412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93 426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86 469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3 231 519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222 516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222 516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190 377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3 009 003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3 009 003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газдандыру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169 909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 және су бұру жүйелерін дамытуға берілетін нысаналы даму трансферттері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826 404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коммуналдық шаруашылықты дамытуға арналған нысаналы даму трансферттері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1 152 835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649 669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шаруашылығын дамыту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151 758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3 678 740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709 401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709 401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145 458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342 455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2 155 737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1 883 094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1 092 641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736 815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571 486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91 521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184 532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221 521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68 622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мұрағат ісін басқару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мәселелері жөніндегі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77 972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1 249 373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1 249 373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1 249 373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1 249 373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5 957 155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5 423 121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5 423 121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мал шаруашылығын мемлекеттік қолдау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1 033 990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субсидиялау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2 871 500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968 409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121 619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63 344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93 858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93 858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пунктіне дейін ветеринариялық препараттарды тасымалдау бойынша көрсетілетін қызметттер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303 448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303 448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264 521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246 468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3 569 781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3 254 396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3 254 396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1 089 738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1 864 658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315 385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315 385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18 641 032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18 598 695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842 532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842 532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17 685 671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17 635 671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70 492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индустриалдық-инновациялық қызметті дамыту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Индустриалдық-инновациялық қызметті мемлекеттік қолдау шеңберінде іс-шараларды іске асыру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15 609 699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15 609 699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15 609 699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15 609 699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2 409 416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2 975 426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1 467 135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1 467 135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1 467 135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шеңберінде ауылдағы кәсіпкерліктің дамуына ықпал ету үшін бюджеттік кредиттер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1 467 135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1 508 291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1 508 291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1 508 291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1 508 291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566 010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566 010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566 010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-2 218 338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2 218 338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2 604 579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2 604 579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2 604 579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386 241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386 241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386 241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386 241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br/>
            </w:r>
            <w:r>
              <w:rPr>
                <w:rFonts w:ascii="Times New Roman"/>
                <w:b w:val="false"/>
                <w:i w:val="false"/>
                <w:color w:val="000000"/>
                <w:sz w:val="20"/>
              </w:rPr>
              <w:t>2014 жылғы 10 желтоқсандағы</w:t>
            </w:r>
            <w:r>
              <w:br/>
            </w:r>
            <w:r>
              <w:rPr>
                <w:rFonts w:ascii="Times New Roman"/>
                <w:b w:val="false"/>
                <w:i w:val="false"/>
                <w:color w:val="000000"/>
                <w:sz w:val="20"/>
              </w:rPr>
              <w:t>№ 250 шешіміне</w:t>
            </w:r>
            <w:r>
              <w:br/>
            </w:r>
            <w:r>
              <w:rPr>
                <w:rFonts w:ascii="Times New Roman"/>
                <w:b w:val="false"/>
                <w:i w:val="false"/>
                <w:color w:val="000000"/>
                <w:sz w:val="20"/>
              </w:rPr>
              <w:t>3 – Қосымша</w:t>
            </w:r>
          </w:p>
        </w:tc>
      </w:tr>
    </w:tbl>
    <w:p>
      <w:pPr>
        <w:spacing w:after="0"/>
        <w:ind w:left="0"/>
        <w:jc w:val="left"/>
      </w:pPr>
      <w:r>
        <w:rPr>
          <w:rFonts w:ascii="Times New Roman"/>
          <w:b/>
          <w:i w:val="false"/>
          <w:color w:val="000000"/>
        </w:rPr>
        <w:t xml:space="preserve"> 2017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6613"/>
        <w:gridCol w:w="34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72 851 762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44 463 058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15 036 471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15 036 471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13 521 977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13 521 977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15 904 610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15 904 610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612 408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1 189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579 119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579 119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27 776 296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21 782 518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21 782 518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5 993 778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5 993 778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800"/>
        <w:gridCol w:w="1086"/>
        <w:gridCol w:w="1087"/>
        <w:gridCol w:w="5723"/>
        <w:gridCol w:w="2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72 963 532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1 249 873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996 389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822 105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786 136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102 431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облыстық коммуналдық меншікті басқару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49 551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дін істері басқармасы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49 551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121 891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қорғанысты даярлау және облыс ауқымдағы аумақтық қорғаныс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жұмылдыру дайындығы және жұмылдыру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төтенше жағдайлардың алдын алу және жою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4 817 930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4 817 930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4 817 930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4 628 468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адамдарды ұстауды ұйымдастыру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8 179 378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2 728 331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1 431 258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756 381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674 877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1 297 073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1 297 073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4 674 287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377 059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377 059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4 297 228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4 297 228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біліктілігін арттыру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117 636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65 122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65 122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659 124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659 124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77 192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105 947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жасөспірімдерді оңалту және әлеуметтік бейімдеу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77 767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268 576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8 205 958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250 631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250 631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250 631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504 723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504 723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158 121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4 727 535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4 727 535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4 331 404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130 191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Онкологиялық науқастарға тегін медициналық көмектің кепілдік берілген көлемі шеңберінде медициналық көмек көрсету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1 635 152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1 635 152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1 078 592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жекелеген санаттарын дәрілік заттармен амбулаториялық емдеу деңгейінде жеңілдетілген жағдайда қамтамасыз ету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785 644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785 644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746 096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302 273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302 273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76 954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56 693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94 567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1 358 803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1 025 675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629 134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 қызметтер көрсету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266 125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363 009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396 541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357 955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76 389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76 389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76 389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46 389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3 798 683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737 039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737 039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352 949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2 210 042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1 937 399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1 122 086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754 207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600 301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94 191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118 032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229 261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71 682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мұрағат ісін басқару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46 109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мәселелері жөніндегі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79 912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54 132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1 563 116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1 563 116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1 563 116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1 563 116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6 216 535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5 662 267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5 662 267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мал шаруашылығын мемлекеттік қолдау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1 239 800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субсидиялау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2 871 500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980 485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113 219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113 219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63 339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26 066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пунктіне дейін ветеринариялық препараттарды тасымалдау бойынша көрсетілетін қызметттер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3 268 386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2 381 123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2 381 123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2 051 123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887 263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887 263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570 905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18 249 276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18 205 697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901 509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901 509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17 230 798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17 180 798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индустриалдық-инновациялық қызметті дамыту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Индустриалдық-инновациялық қызметті мемлекеттік қолдау шеңберінде іс-шараларды іске асыру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15 799 394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15 799 394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15 799 394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15 799 394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890 075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1 467 135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1 467 135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1 467 135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1 467 135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шеңберінде ауылдағы кәсіпкерліктің дамуына ықпал ету үшін бюджеттік кредиттер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1 467 135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577 060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577 060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577 060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-1 001 845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1 001 845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1 467 135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1 467 135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1 467 135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465 290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465 290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465 290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465 290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br/>
            </w:r>
            <w:r>
              <w:rPr>
                <w:rFonts w:ascii="Times New Roman"/>
                <w:b w:val="false"/>
                <w:i w:val="false"/>
                <w:color w:val="000000"/>
                <w:sz w:val="20"/>
              </w:rPr>
              <w:t>2014 жылғы 10 желтоқсандағы</w:t>
            </w:r>
            <w:r>
              <w:br/>
            </w:r>
            <w:r>
              <w:rPr>
                <w:rFonts w:ascii="Times New Roman"/>
                <w:b w:val="false"/>
                <w:i w:val="false"/>
                <w:color w:val="000000"/>
                <w:sz w:val="20"/>
              </w:rPr>
              <w:t>№ 250 шешіміне</w:t>
            </w:r>
            <w:r>
              <w:br/>
            </w:r>
            <w:r>
              <w:rPr>
                <w:rFonts w:ascii="Times New Roman"/>
                <w:b w:val="false"/>
                <w:i w:val="false"/>
                <w:color w:val="000000"/>
                <w:sz w:val="20"/>
              </w:rPr>
              <w:t>4 – Қосымша</w:t>
            </w:r>
          </w:p>
        </w:tc>
      </w:tr>
    </w:tbl>
    <w:p>
      <w:pPr>
        <w:spacing w:after="0"/>
        <w:ind w:left="0"/>
        <w:jc w:val="left"/>
      </w:pPr>
      <w:r>
        <w:rPr>
          <w:rFonts w:ascii="Times New Roman"/>
          <w:b/>
          <w:i w:val="false"/>
          <w:color w:val="000000"/>
        </w:rPr>
        <w:t xml:space="preserve"> 2015 жылға арналған облыстық бюджетті атқару процесінде секвестрлеуге жатпайтын облыстық бюджеттік бағдарламаларының</w:t>
      </w:r>
      <w:r>
        <w:br/>
      </w:r>
      <w:r>
        <w:rPr>
          <w:rFonts w:ascii="Times New Roman"/>
          <w:b/>
          <w:i w:val="false"/>
          <w:color w:val="000000"/>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1537"/>
        <w:gridCol w:w="1537"/>
        <w:gridCol w:w="80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r>
      <w:tr>
        <w:trPr>
          <w:trHeight w:val="30" w:hRule="atLeast"/>
        </w:trPr>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 беру</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денсаулық сақтау басқармасы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науқастарды химия препараттарымен қамтамасыз ету</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қосылатын денсаулық сақтау объектілерін ұстау</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скринингтік зерттеулер жүргізу</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дәрілік заттармен амбулаториялық емдеу деңгейінде жеңілдетілген жағдайда қамтамасыз ету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