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f65e" w14:textId="e2df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2014 жылғы 24 сәуірдегі № 124 "Діни қызмет саласындағы мемлекеттік көрсетілетін қызметтер регламенттерін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24 қарашадағы № 414 қаулысы. Ақтөбе облысының Әділет департаментінде 2014 жылғы 29 желтоқсанда № 4136 болып тіркелді. Күші жойылды - Ақтөбе облысының әкімдігінің 2015 жылғы 22 мамырдағы № 164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22.05.2015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Экономика және бюджеттік жоспарлау министрлігінің 2013 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Ақтөбе облысы әкімдігінің 2014 жылғы 24 сәуірдегі № 124 "Діни қызмет саласындағы мемлекеттік көрсетілетін қызметтер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3905 болып тіркелген, 2014 жылғы 29 мамырда "Ақтөбе", "Актюбинский вестник"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"Миссионерлік қызметті жүзеге асыратын тұлғаларды тіркеуді және қайта тіркеуді жүргізу"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"қосымшасында" деген сөздің алдынан "1-"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"қосымша" деген сөздің алдынан "1-"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"8. Мемлекеттік қызмет көрсету үдерісінде рәсімдердің (іс-әрекеттердің) ретін, көрсетілетін қызметті берушінің толық сипаттамасы құрылымдық бөлімшелерінің (қызметкерлерінің) өзара әрекеттерінің мемлекеттік қызмет көрсету үдерісінде ақпараттық жүйелерді қолдану тәртібінің сипаттамасы осы регламенттің 2-қосымшасына сәйкес мемлекеттік қызмет көрсетудің бизнес-үдерістерінің анықтамалығында көрсетіледі. Мемлекеттік қызмет көрсетудің бизнес-үдерістерінің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"қосымшасында" деген сөздің алдынан "1-"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"қосымша" деген сөздің алдынан "1-"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"8. Мемлекеттік қызмет көрсету үдерісінде рәсімдердің (іс-әрекеттердің) ретін, көрсетілетін қызметті берушінің толық сипаттамасы құрылымдық бөлімшелерінің (қызметкерлерінің) өзара әрекеттерінің мемлекеттік қызмет көрсету үдерісінде ақпараттық жүйелерді қолдану тәртібінің сипаттамасы осы регламенттің 2-қосымшасына сәйкес мемлекеттік қызмет көрсетудің бизнес-үдерістерінің анықтамалығында көрсетіледі. Мемлекеттік қызмет көрсетудің бизнес-үдерістерінің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"қосымшасында" деген сөздің алдынан "1-"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"қосымша" деген сөздің алдынан "1-"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"8. Мемлекеттік қызмет көрсету үдерісінде рәсімдердің (іс-әрекеттердің) ретін, көрсетілетін қызметті берушінің толық сипаттамасы құрылымдық бөлімшелерінің (қызметкерлерінің) өзара әрекеттерінің мемлекеттік қызмет көрсету үдерісінде ақпараттық жүйелерді қолдану тәртібінің сипаттамасы осы регламенттің 2-қосымшасына сәйкес мемлекеттік қызмет көрсетудің бизнес-үдерістерінің анықтамалығында көрсетіледі. Мемлекеттік қызмет көрсетудің бизнес-үдерістерінің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"қосымшасында" деген сөздің алдынан "1-"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"қосымша" деген сөздің алдынан "1-"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"8. Мемлекеттік қызмет көрсету үдерісінде рәсімдердің (іс-әрекеттердің) ретін, көрсетілетін қызметті берушінің толық сипаттамасы құрылымдық бөлімшелерінің (қызметкерлерінің) өзара әрекеттерінің мемлекеттік қызмет көрсету үдерісінде ақпараттық жүйелерді қолдану тәртібінің сипаттамасы осы регламенттің 2-қосымшасына сәйкес мемлекеттік қызмет көрсетудің бизнес-үдерістерінің анықтамалығында көрсетіледі. Мемлекеттік қызмет көрсетудің бизнес-үдерістерінің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"Ақтөбе облысының дін істері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"/>
        <w:gridCol w:w="792"/>
        <w:gridCol w:w="5363"/>
        <w:gridCol w:w="536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"Миссионерлік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тіркеуді және қайта тіркеуді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"Миссионерлік қызметті жүзеге асыратын тұлғаларды тіркеуді және қайта тіркеуді жүргізу" мемлекеттік қызмет көрсетудің бизнес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1739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мазмұндағы өзге де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материалдарды,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заттарды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арнайы тұрақты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жайлардың орналастырылуын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 шешім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қызмет көрсетудің бизнес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1739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үй-жайларды ғибадат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үйлерінен (ғимараттарынан)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жерлерде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 туралы шешім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 (ғимараттарынан) тыс жерлерде орналастыруға келісу туралы шешім беру" мемлекеттік қызмет көрсетудің бизнес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1739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"Ғибадат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(ғимараттарын)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орналасатын жерін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айқындау, сондай-ақ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(ғимараттарды) ғибадат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(ғимараттары) етіп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бейіндеу (функционалдық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 өзгерту)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шешім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көрсетудің бизнес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