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df49" w14:textId="494d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Мәртөк ауданының Хлебодар ауылдық округін Сарыжар ауылдық округі және Хлебодаровка ауылын Сарыжар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облыстық мәслихатының 2014 жылғы 10 желтоқсандағы № 261 шешімі және Ақтөбе облысының әкімдігінің 2014 жылғы 10 желтоқсандағы № 440 қаулысы. Ақтөбе облысының Әділет департаментінде 2014 жылғы 25 желтоқсанда № 4123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«Әкімшілік-аумақтық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кезінде тиісті аумақ халқының пікірін ескеру қағидаларын бекіту туралы» Қазақстан Республикасы Үкіметінің 2014 жылғы 24 ақпандағы № 138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облыстық ономастика комиссиясының 2014 жылғы 18 қарашадағы қорытындысына, Мәртөк ауданы мәслихатының және әкімдігінің ұсыныстарына сәйкес,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Ақтөбе облысы Мәртөк ауданының Хлебодар ауылдық округі Сарыжар ауылдық округі, Хлебодаровка ауылы Сарыжар ауылы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әкімдіктің қаулысының және мәслихаттың шешімінің орындалуын бақылау облыс әкімінің орынбасары С.Қ.Нұрқатоваға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әкімдіктің қаулысы және мәслихаттың шешімі олар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ИТЕҒҰЛОВ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