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509f" w14:textId="4505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2014 жылғы 24 сәуірдегі № 122 "Дене шынықтыру және спорт саласындағы мемлекеттік көрсетілетін қызмет регламенттерін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22 қыркүйектегі № 332 қаулысы. Ақтөбе облысының Әділет департаментінде 2014 жылғы 22 қазанда № 4042 болып тіркелді. Күші жойылды - Ақтөбе облысының әкімдігінің 2015 жылғы 22 маусымдағы № 214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облысының әкімдігінің 22.06.2015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Экономика және бюджеттік жоспарлау министрінің 2013 жылғы 14 тамыздағы № 249 "Мемлекеттік көрсетілетін қызметтердің стандарттары мен регламенттерін әзірлеу жөніндегі қағиданы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2014 жылғы 24 сәуірдегі № 122 "Дене шынықтыру және спорт саласындағы мемлекеттік көрсетілетін қызмет регламенттерін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тізілімінде № 3906 тіркелген, 2014 жылғы 29 мамырда "Ақтөбе", "Актюбинский вестник"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"Cпорт шеберiне кандидат, бірiншi спорттық разряд, біліктiлiгi жоғары және орта деңгейдегi бірiншi санатты жаттықтырушы, біліктiлiгi жоғары деңгейдегi бірiншi санатты нұсқаушы-спортшы, біліктiлiгi жоғары және орта деңгейдегi бірiншi санатты әдiскер, бірiншi санатты спорт төрешiсi cпорттық разрядтары мен санаттарын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"қосымшасына" деген сөзді "1-" санымен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"қосымша" деген сөзді "1-" санымен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"8. Мемлекеттік қызмет көрсету үдерісінде рәсімдердің (әрекеттердің) ретін, көрсетілетін қызметті берушінің толық сипаттамасы құрылымдық бөлімшелерінің (қызметкерлерінің) өзара әрекеттерінің мемлекеттік қызмет көрсету үдерісінде ақпараттық жүйелерді қолдану тәртібінің сипаттамасы осы регламеттің 2-қосымшасына сәйкес мемлекеттік қызмет көрсетудің бизнес-үдерістерінің анықтамалығында көрсетіледі. Мемлекеттік қызмет көрсетудің бизнес-үдерістерінің анықтамалығы "электрондық үкімет" веб-порталында, көрсетілетін қызметті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"Екiншi және үшiншi разрядтар, бірiншi, екiншi және үшiншi жасөспiрiмдік разрядтар, біліктiлiгi жоғарыжәне орта деңгейдегi екiншi санатты жаттықтырушы, біліктiлiгi жоғары деңгейдегi екiншi санатты нұсқаушы-спортшы, біліктiлiгi жоғары және орта деңгейдегi екiншi санатты әдiскер, спорт төрешiсi спорттық разрядтары мен санаттарын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"қосымшасына" деген сөзді "1-" санымен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"қосымша" деген сөзді "1-" санымен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"8. Мемлекеттік қызмет көрсету үдерісінде рәсімдердің (әрекеттердің) ретін, көрсетілетін қызметті берушінің толық сипаттамасы құрылымдық бөлімшелерінің (қызметкерлерінің) өзара әрекеттерінің мемлекеттік қызмет көрсету үдерісінде ақпараттық жүйелерді қолдану тәртібінің сипаттамасы осы регламеттің 2-қосымшасына сәйкес мемлекеттік қызмет көрсетудің бизнес-үдерісінің анықтамалығында көрсетіледі. Мемлекеттік қызмет көрсетудің бизнес-үдерістерінің анықтамалығы "электрондық үкімет" веб-порталында, көрсетілетін қызметті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"Ақтөбе облысының дене шынықтыру және спорт басқармасы" мемлекеттік мекемесі осы қаулыны "Әділет" ақпараттық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"/>
        <w:gridCol w:w="792"/>
        <w:gridCol w:w="5323"/>
        <w:gridCol w:w="540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"Cпорт шеберiне кандидат,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бірiншi спорттық разряд,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біліктiлiгi жоғары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деңгейдегi бірiншi санатты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жаттықтырушы, біліктiлiгi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деңгейдегi бірiншi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 нұсқаушы-спортшы,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біліктiлiгi жоғары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деңгейдегi бірiншi санатты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әдiскер, бірiншi санатты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төрешiсi" cпорттық разрядтары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санаттарын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 – үдерістерінің анықтамасы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1739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"Екiншi және үшiншi разрядтар,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бірiншi, екiншi және үшiншi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жасөспiрiмдік разрядтар,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біліктiлiгi жоғары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деңгейдегi екiншi санатты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жаттықтырушы, біліктiлiгi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деңгейдегi екiншi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 нұсқаушы-спортшы,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біліктiлiгi жоғары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деңгейдегi екiншi санатты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әдiскер, спорт төрешiсi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разрядтары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 – үдерістерінің анықтамасы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