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1c40" w14:textId="4151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саласындағы мемлекеттік көрсетілетін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30 шілдедегі № 269 қаулысы. Ақтөбе облысының Әділет департаментінде 2014 жылғы 28 тамызда № 4010 болып тіркелді. Күші жойылды - Ақтөбе облысы әкімдігінің 2015 жылғы 17 тамыздағы № 305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әкімдігінің 17.08.2015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 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28 маусымдағы № 725 "Өсімдік шаруашылығы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алынып тасталды – Ақтөбе облысының әкімдігінің 05.06.2015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алынып тасталды – Ақтөбе облысының әкімдігінің 05.06.2015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алынып тасталды – Ақтөбе облысының әкімдігінің 24.06.2015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4) алынып тасталды – Ақтөбе облысының әкімдігінің 24.06.2015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ауыл шаруашылығы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М.М.Тағымовқа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алғашқы ресми жарияланған күнінен кейін күнтізбелік он күн өткен соң қолданысқа енгізіледі, бірақ, Қазақстан Республикасы Үкіметінің 2014 жылғы 28 маусымдағы № 725 "Өсімдік шаруашылығы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енгізілгеннен бұрын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2014 жылғы 30 шілдедегі № 269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"Басым дақылдарды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субсидиялау" мемлекеттiк көрсетілетін қызмет регламенті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 алынып тасталды – Ақтөбе облысының әкімдігінің 05.06.2015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2014 жылғы 30 шілдедегі № 269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дақылдарын қорғалған топырақта өңдеп өсiру шығындарының құнын субсидиялау" мемлекеттiк көрсетілетін қызмет регламенті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 алынып тасталды – Ақтөбе облысының әкімдігінің 05.06.2015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2014 жылғы 30 шілдедегі № 269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"Жемiс-жидек дақылдары мен жүзiмнiң көпжылдық екпелерін отырғызу және өсiру (оның iшiнде қалпына келтiру) шығындарының құнын субсидиялау" мемлекеттiк көрсетілетін қызмет регламенті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 алынып тасталды – Ақтөбе облысының әкімдігінің 24.06.2015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2014 жылғы 30 шілдедегі № 269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"Тыңайтқыштар (органикалықтарды қоспағанда) құнын субсидиялау" мемлекеттік көрсетілетін қызмет регламенті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 алынып тасталды – Ақтөбе облысының әкімдігінің 24.06.2015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2014 жылғы 30 шілдедегі № 269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"Өсімдіктерді қорғау мақсатында ауылшаруашылығы дақылдарын өңдеуге арналған гербицидтердің, биоагенттердің (энтомофагтардың) және биопрепараттардың құнын субсидиялау" мемлекеттік көрстілетін қызмет регламенті</w:t>
      </w:r>
    </w:p>
    <w:bookmarkStart w:name="z2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(бұдан әрі-мемлекеттік көрсетілетін қызмет) "Ақтөбе облысының ауыл шаруашылығы басқармасы" (бұдан әрі - Басқарма) және аудандық және Ақтөбе қалалық ауыл шаруашылығы және ветеринария бөлімдері (бұдан әрі - Бөлім) мемлекеттік мекемелерімен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Өтініштерді қабылдау және көрсетілетін мемлекеттік қызмет нәтижелерін беру басқарманың және бөлімнің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Мемлекеттік қызмет көрсету нысаны: қағаз түрінде.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қызметті көрсету нәтижесі -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нәтижесін ұсыну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қызмет берушінің құрылымдық бөлімшелерінің (қызметкерлерінің) әрекетінің 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Қазақстан Республикасы Үкіметінің 2014 жылғы 28 маусымдағы № 725 "Өсімдік шаруашылығы саласындағы мемлекеттік қызмет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өтінім мемлекеттік қызмет көрсету жөніндегі рәсімді бастау үшін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Құжаттар тізбесін қабылдау стандарттың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Мемлекеттік қызмет көрсету үдерісінің құрамына кіретін әрбір рәсімнің (әрекеттің) мазмұны.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Бөлімнің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қызмет алушыдан өтінімдерді құжаттардың толық пакетін қабылдап алады және өтінімнің қабылданғаны туралы қолхат береді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- өтінімнің қабылданғаны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өтінімдерді қабылдау аяқталған күннен бастап оларды өңдеуді жүзеге асырады және ведомстоаралық комиссияның (бұдан әрі – ВАК) қарауына береді (10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– ВАК-тың қарауына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Ведомствоаралық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 ұсынған құжаттарды қарайды және тиесілі субсидиялар сомасын көрсете отырып, қызмет алушылардың тізімін қалыптастырады (8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Аудан әкімі: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қызмет алушылардың тізімін бекітеді (2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- қызмет алушылардың тізімінің бекітілуі;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Бөлімнің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 әкімі қызмет алушылардың тізімін бекіткеннен кейін оны басқармаға береді (3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–қызмет алушылардың тізімін басқармаға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Басқарманың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жиынтық тізілімін жасайды, қызмет алушыларға тыңайтқыштардың іс жүзінде сатылған көлемі жөніндегі актіні жібереді (3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- қызмет алушыларға тыңайтқыштардың іс жүзінде сатылған көлемі жөніндегі актіні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субсидиялар төлеуге арналған ведомость қалыптастырады және аумақтық қазынашылық бөлімшесіне төлем шоттарының тізілімін береді (3жұмыс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- аумақтық қазынашылық бөлімшесіне төлем шоттарының тізілімінің берілуі;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 берушінің құрылымдық бөлімшелерінің (қызметкерлерінің) өзара әрекетінің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Мемлекеттік қызмет көрсету үдерісіне қатысатын қызмет берушінің құрылымдық бөлімшелерінің (қызметкерлерінің)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бөлімнің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басқарманың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ведомствоаралық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аудан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аумақтыққазынашылық бөлімшесі;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Рәсімдердің (әрекеттердің) реттілігін сипаттау әрбір рәсімнің (әрекеттің) ұзақтығын көрсете отырып, әрбір рәсімнің (әрекеттің) өту блок-схемасымен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Мемлекеттік қызмет көрсету процесінде рәсімдердің (әрекеттердің) ретін, көрсетілетін қызметті берушінің толық сипаттамасы құрылымдық бөлімшелерінің (қызметкерлерінің) өзара іс-қимылдары мемлекеттік қызмет көрсетудің бизнес процестерінің анықтамалығына сәйкес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көрсетудің бизнес-процестерінің анықтамалығы, көрсетілетін қызметті берушінің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қызметтің 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Рәсімдердің (әрекеттердің) реттілігін сипаттау әрбір рәсімнің (әрекеттің) ұзақтығын көрсете отырып, әрбір рәсімнің (әрекеттің) өту блок-схемасы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қызмет көрсетудің бизнес-процестерінің анықтамалығы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