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8a7c" w14:textId="7d3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28 наурыздағы № 86 "Мал шаруашылығы саласындағы мемлекеттік көрсетілетін қызметтер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16 шілдедегі № 236 қаулысы. Ақтөбе облысының Әділет департаментінде 2014 жылғы 12 тамызда № 3985 болып тіркелді. Күші жойылды - Ақтөбе облысының әкімдігінің 2015 жылғы 24 маусымдағы № 229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24.06.2015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облысы әкiмдігінің 2014 жылғы 28 наурыздағы № 86 "Мал шаруашылығы саласындағы мемлекеттік көрсетілетін қызметтер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№3863 болып тіркелген, "Ақтөбе", "Актюбинский вестник" газеттерінде 2014 жылғы 13 мамырда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"Жеке қосалқы шаруашылықтың болуы туралы анықтама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"Мал шаруашылығы өнімдерінің өнімділігі мен сапасын арттыруды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 қосымшасында "қосымша"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"Асыл тұқымды мал шаруашылығын дамытуды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 қосымшасында "қосымша"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шілдедегі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1-қосымша</w:t>
            </w:r>
          </w:p>
          <w:bookmarkEnd w:id="2"/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37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5"/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4356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8"/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4483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