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a23e" w14:textId="e32a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 маусымдағы № 176 қаулысы. Ақтөбе облысының Әділет департаментінде 2014 жылғы 27 маусымда № 3959 болып тіркелді. Күші жойылды - Ақтөбе облысының әкімдігінің 2015 жылғы 16 шілдедегі № 265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16.07.2015 </w:t>
      </w:r>
      <w:r>
        <w:rPr>
          <w:rFonts w:ascii="Times New Roman"/>
          <w:b w:val="false"/>
          <w:i w:val="false"/>
          <w:color w:val="000000"/>
          <w:sz w:val="28"/>
        </w:rPr>
        <w:t>№ 265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7 ақпандағы № 64 "Автомобиль жолдары саласында мемлекеттік қызметтер көрсету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сәулет және қала құрылысы басқармасы" мемлекеттік мекемесі осы қаулыны "Әділет" ақпараттық – 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Н.К.Әбдібековке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 маусымдағы</w:t>
            </w:r>
            <w:r>
              <w:br/>
            </w:r>
            <w:r>
              <w:rPr>
                <w:rFonts w:ascii="Times New Roman"/>
                <w:b w:val="false"/>
                <w:i w:val="false"/>
                <w:color w:val="000000"/>
                <w:sz w:val="20"/>
              </w:rPr>
              <w:t>
№ 176 қаулысымен бекітілген</w:t>
            </w:r>
          </w:p>
          <w:bookmarkEnd w:id="1"/>
        </w:tc>
      </w:tr>
    </w:tbl>
    <w:bookmarkStart w:name="z7" w:id="2"/>
    <w:p>
      <w:pPr>
        <w:spacing w:after="0"/>
        <w:ind w:left="0"/>
        <w:jc w:val="left"/>
      </w:pPr>
      <w:r>
        <w:rPr>
          <w:rFonts w:ascii="Times New Roman"/>
          <w:b/>
          <w:i w:val="false"/>
          <w:color w:val="000000"/>
        </w:rPr>
        <w:t xml:space="preserve"> 
"Облыстық және аудандық маңызы бар жалпы пайдаланымдағы, сондай-ақ елді мекендердегі автомобиль жолдарының бөлінген белдеуінде сыртқы (көрнекі) жарнама объектісін орналастыруға рұқсат беру"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қызметі (бұдан әрі – мемлекеттік көрсетілетін қызмет) мекенжайлары www.saulet.aktobe.gov.kz сайтының "Мемлекеттік қызмет" тарауында көрсетілген "Ақтөбе облысының жолаушылар көлігі және автомобиль жолдары басқармасы", Ақтөбе қаласының және аудандық тұрғын үй-коммуналдық шаруашылығы, жолаушылар көлігі және автомобиль жолдары бөлімдері, "Ақтөбе қаласының сәулет және қалақұрылысы бөлімі", аудандық сәулет, қалақұрылысы және құрылыс бөлімдері (бұдан әрі – көрсетілетін қызметті беруші) мемлекеттік мекемелерімен көрсетіледі.</w:t>
      </w:r>
      <w:r>
        <w:br/>
      </w:r>
      <w:r>
        <w:rPr>
          <w:rFonts w:ascii="Times New Roman"/>
          <w:b w:val="false"/>
          <w:i w:val="false"/>
          <w:color w:val="000000"/>
          <w:sz w:val="28"/>
        </w:rPr>
        <w:t>
      Өтініштерді қабылдау және көрсетілетін мемлекеттік қызмет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маманы;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Орталық) филиалы;</w:t>
      </w:r>
      <w:r>
        <w:br/>
      </w:r>
      <w:r>
        <w:rPr>
          <w:rFonts w:ascii="Times New Roman"/>
          <w:b w:val="false"/>
          <w:i w:val="false"/>
          <w:color w:val="000000"/>
          <w:sz w:val="28"/>
        </w:rPr>
        <w:t>
</w:t>
      </w:r>
      <w:r>
        <w:rPr>
          <w:rFonts w:ascii="Times New Roman"/>
          <w:b w:val="false"/>
          <w:i w:val="false"/>
          <w:color w:val="000000"/>
          <w:sz w:val="28"/>
        </w:rPr>
        <w:t>
      3) "электрондық үкіметтің" www.e.gov.kz веб-порталы (бұдан әрі – Портал) немесе "Е-лицензиялау" www.elicense.kz 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көрсету нәтижесі қағаз тасығышта немесе электрондық құжат нысанында елді мекендерде сыртқы (көрнекі) жарнама объектісін орналастыруға рұқсат (бұдан әрі – рұқсат) немесе облыстық және аудандық маңызы бар жалпы пайдаланымдағы автомобиль жолдарының бөлінген белдеуінде сыртқы (көрнекі) жарнама объектісін орналастыруға паспорт (бұдан әрі – паспорт). Мемлекеттік көрсетілетін қызмет нәтижесін ұсыну нысаны – электрондық және (немесе) қағаз түрінде. </w:t>
      </w:r>
      <w:r>
        <w:br/>
      </w:r>
      <w:r>
        <w:rPr>
          <w:rFonts w:ascii="Times New Roman"/>
          <w:b w:val="false"/>
          <w:i w:val="false"/>
          <w:color w:val="000000"/>
          <w:sz w:val="28"/>
        </w:rPr>
        <w:t>
 </w:t>
      </w:r>
    </w:p>
    <w:bookmarkEnd w:id="4"/>
    <w:bookmarkStart w:name="z15" w:id="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5"/>
    <w:bookmarkStart w:name="z16" w:id="6"/>
    <w:p>
      <w:pPr>
        <w:spacing w:after="0"/>
        <w:ind w:left="0"/>
        <w:jc w:val="both"/>
      </w:pPr>
      <w:r>
        <w:rPr>
          <w:rFonts w:ascii="Times New Roman"/>
          <w:b w:val="false"/>
          <w:i w:val="false"/>
          <w:color w:val="000000"/>
          <w:sz w:val="28"/>
        </w:rPr>
        <w:t>
      4. Қазақстан Республикасы Үкіметінің 2014 жылғы 7 ақпандағы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стандартынын (бұдан әрі – Стандарт)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 көрсетілетін қызметті берушіге немесе Орталыққа жүгінген кезде мемлекеттік қызметті көрсету бойынша рәсімдерді (әрекет) бастау үшін негіз болып табылады;</w:t>
      </w:r>
      <w:r>
        <w:br/>
      </w:r>
      <w:r>
        <w:rPr>
          <w:rFonts w:ascii="Times New Roman"/>
          <w:b w:val="false"/>
          <w:i w:val="false"/>
          <w:color w:val="000000"/>
          <w:sz w:val="28"/>
        </w:rPr>
        <w:t>
      Порталға жүгінген кезде – электрондық сұраныс.</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органның құрылымдық бөлімшелерінің мемлекеттік қызметті көрсету үдерісінің құрамына кіретін әрбір рәсімнің (әрекет)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онда қызмет берушінің мөртаңбасы қойылған құжаттарды қабылдау күні мен уақыты, құжаттарды қабылдаған тұлғаның тегі, аты, әкесінің аты көрсетілген қызметті берушінің құжаттарды қабылдағаны туралы қолхат беріледі және бұрыштама қою және жауапты орындаушыны белгілеу үшін көрсетілетін қызметті берушінің басшысына (1 сағат ішінде)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орындаушыны белгілейді (1 сағат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 зерттейді және рұқсат (паспорт), немесе мемлекеттік қызмет көрсетуден бас тарту туралы дәлелді жауап дайындайды және көрсетілетін қызметті берушінің басшысына қол қоюға жібереді (5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рұқсатқа (паспортқа), немесе мемлекеттік қызмет көрсетуден бас тарту туралы дәлелді жауапқа қол қояды және көрсетілетін қызметті берушінің маманына жібереді (1 сағат ішінде);</w:t>
      </w:r>
      <w:r>
        <w:br/>
      </w:r>
      <w:r>
        <w:rPr>
          <w:rFonts w:ascii="Times New Roman"/>
          <w:b w:val="false"/>
          <w:i w:val="false"/>
          <w:color w:val="000000"/>
          <w:sz w:val="28"/>
        </w:rPr>
        <w:t>
</w:t>
      </w:r>
      <w:r>
        <w:rPr>
          <w:rFonts w:ascii="Times New Roman"/>
          <w:b w:val="false"/>
          <w:i w:val="false"/>
          <w:color w:val="000000"/>
          <w:sz w:val="28"/>
        </w:rPr>
        <w:t xml:space="preserve">
      5) кеңсе көрсетілетін мемлекеттік қызмет нәтижесін тіркейді және көрсетілетін қызметті алушыға береді (20 минут ішінде). </w:t>
      </w:r>
      <w:r>
        <w:br/>
      </w:r>
      <w:r>
        <w:rPr>
          <w:rFonts w:ascii="Times New Roman"/>
          <w:b w:val="false"/>
          <w:i w:val="false"/>
          <w:color w:val="000000"/>
          <w:sz w:val="28"/>
        </w:rPr>
        <w:t>
 </w:t>
      </w:r>
    </w:p>
    <w:bookmarkEnd w:id="6"/>
    <w:bookmarkStart w:name="z23" w:id="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7"/>
    <w:bookmarkStart w:name="z24" w:id="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маманы;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Рәсімдер (әрекет) сипаттау осы көрсетілетін мемлекеттік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w:t>
      </w:r>
    </w:p>
    <w:bookmarkEnd w:id="8"/>
    <w:bookmarkStart w:name="z29" w:id="9"/>
    <w:p>
      <w:pPr>
        <w:spacing w:after="0"/>
        <w:ind w:left="0"/>
        <w:jc w:val="left"/>
      </w:pPr>
      <w:r>
        <w:rPr>
          <w:rFonts w:ascii="Times New Roman"/>
          <w:b/>
          <w:i w:val="false"/>
          <w:color w:val="000000"/>
        </w:rPr>
        <w:t xml:space="preserve"> 
4. Халыққа қызмет көрсету орталығымен және (немесе) көрсетілетін қызметті берушілермен өзара әрекеттер тәртібінің, сондай-ақ мемлекеттік қызмет көрсету үдерісінде ақпараттық жүйелерді пайдалану тәртібін сипаттау</w:t>
      </w:r>
    </w:p>
    <w:bookmarkEnd w:id="9"/>
    <w:bookmarkStart w:name="z30" w:id="10"/>
    <w:p>
      <w:pPr>
        <w:spacing w:after="0"/>
        <w:ind w:left="0"/>
        <w:jc w:val="both"/>
      </w:pPr>
      <w:r>
        <w:rPr>
          <w:rFonts w:ascii="Times New Roman"/>
          <w:b w:val="false"/>
          <w:i w:val="false"/>
          <w:color w:val="000000"/>
          <w:sz w:val="28"/>
        </w:rPr>
        <w:t>
      7. Халыққа қызмет көрсету орталықтарының мемлекеттік қызмет көрсету үдерісінің құрамына кіретін әрбір рәсімнің (әрекет)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мемлекеттік қызметті алушы Стандартқа сәйкес Орталық операторына қажетті құжаттар мен өтініш береді, ол электрондық кезек жолымен "кедергісіз қызмет көрсету" арқылы операциялық залда жүзеге асырылады (2 минут ішінде);</w:t>
      </w:r>
      <w:r>
        <w:br/>
      </w:r>
      <w:r>
        <w:rPr>
          <w:rFonts w:ascii="Times New Roman"/>
          <w:b w:val="false"/>
          <w:i w:val="false"/>
          <w:color w:val="000000"/>
          <w:sz w:val="28"/>
        </w:rPr>
        <w:t>
</w:t>
      </w:r>
      <w:r>
        <w:rPr>
          <w:rFonts w:ascii="Times New Roman"/>
          <w:b w:val="false"/>
          <w:i w:val="false"/>
          <w:color w:val="000000"/>
          <w:sz w:val="28"/>
        </w:rPr>
        <w:t>
      2) 1-үдеріс - Орталық операторының қызмет көрсету үшін Халыққа қызмет көрсету орталығының Біріктірілген ақпараттық жүйесінің Автоматтандырылған жұмыс орнына (бұдан әрі – ХҚО БАЖ АЖО) логин мен парольді енгізуі (авторландыру процесі) (1 минут ішінде);</w:t>
      </w:r>
      <w:r>
        <w:br/>
      </w:r>
      <w:r>
        <w:rPr>
          <w:rFonts w:ascii="Times New Roman"/>
          <w:b w:val="false"/>
          <w:i w:val="false"/>
          <w:color w:val="000000"/>
          <w:sz w:val="28"/>
        </w:rPr>
        <w:t>
</w:t>
      </w:r>
      <w:r>
        <w:rPr>
          <w:rFonts w:ascii="Times New Roman"/>
          <w:b w:val="false"/>
          <w:i w:val="false"/>
          <w:color w:val="000000"/>
          <w:sz w:val="28"/>
        </w:rPr>
        <w:t>
      3) 2-үдеріс – Орталық операторының көрсетілетін қызметті таңдауы, экранға қызмет көрсетуге арналған сұраныс нысанын шығару және Орталық операторының көрсетілетін қызметті алушының мәліметтерін, сондай-ақ көрсетілетін қызметті алушы өкілінің сенімхат бойынша мәліметтерін шығаруы (нотариалды куәландырылған сенімхат болғанда немесе сенімхатты өзге де куәландыру кезінде – сенімхаттың мәліметтері толтырылмайды) (2 минут ішінде);</w:t>
      </w:r>
      <w:r>
        <w:br/>
      </w:r>
      <w:r>
        <w:rPr>
          <w:rFonts w:ascii="Times New Roman"/>
          <w:b w:val="false"/>
          <w:i w:val="false"/>
          <w:color w:val="000000"/>
          <w:sz w:val="28"/>
        </w:rPr>
        <w:t>
</w:t>
      </w:r>
      <w:r>
        <w:rPr>
          <w:rFonts w:ascii="Times New Roman"/>
          <w:b w:val="false"/>
          <w:i w:val="false"/>
          <w:color w:val="000000"/>
          <w:sz w:val="28"/>
        </w:rPr>
        <w:t>
      4) 3-үдеріс – көрсетілетін қызметті алушының мәліметтері туралы сұранысты жеке тұлғалардың мемлекеттік деректер қоры/заңды тұлғалардың мемлекеттік деректер қоры (бұдан әрі – ЖТ МДҚ/ЗТ МДҚ) арқылы, сондай-ақ қызмет алушы өкілінің сенімхатының мәліметтері туралы Бірыңғай нотариалды ақпараттық жүйеге (бұдан әрі – БНАЖ) жіберу (2 минут ішінде);</w:t>
      </w:r>
      <w:r>
        <w:br/>
      </w:r>
      <w:r>
        <w:rPr>
          <w:rFonts w:ascii="Times New Roman"/>
          <w:b w:val="false"/>
          <w:i w:val="false"/>
          <w:color w:val="000000"/>
          <w:sz w:val="28"/>
        </w:rPr>
        <w:t>
</w:t>
      </w:r>
      <w:r>
        <w:rPr>
          <w:rFonts w:ascii="Times New Roman"/>
          <w:b w:val="false"/>
          <w:i w:val="false"/>
          <w:color w:val="000000"/>
          <w:sz w:val="28"/>
        </w:rPr>
        <w:t>
      5) 1-шарт – ЖТ МДҚ/ЗТ МДҚ көрсетілетін қызметті алушының мәліметтерінің және БНАЖ сенімхат мәліметтерінің болуын тексеруі (1 минут ішінде);</w:t>
      </w:r>
      <w:r>
        <w:br/>
      </w:r>
      <w:r>
        <w:rPr>
          <w:rFonts w:ascii="Times New Roman"/>
          <w:b w:val="false"/>
          <w:i w:val="false"/>
          <w:color w:val="000000"/>
          <w:sz w:val="28"/>
        </w:rPr>
        <w:t>
</w:t>
      </w:r>
      <w:r>
        <w:rPr>
          <w:rFonts w:ascii="Times New Roman"/>
          <w:b w:val="false"/>
          <w:i w:val="false"/>
          <w:color w:val="000000"/>
          <w:sz w:val="28"/>
        </w:rPr>
        <w:t>
      6) 4-үдеріс – ЖТ МДҚ/ЗТ МДҚ көрсетілетін қызметті алушының мәліметтерінің және БНАЖ сенімхат мәліметтерінің болмауына байланысты мәліметтер алу мүмкін еместігі туралы хабарлама қалыптастыру (2 минут ішінде);</w:t>
      </w:r>
      <w:r>
        <w:br/>
      </w:r>
      <w:r>
        <w:rPr>
          <w:rFonts w:ascii="Times New Roman"/>
          <w:b w:val="false"/>
          <w:i w:val="false"/>
          <w:color w:val="000000"/>
          <w:sz w:val="28"/>
        </w:rPr>
        <w:t>
</w:t>
      </w:r>
      <w:r>
        <w:rPr>
          <w:rFonts w:ascii="Times New Roman"/>
          <w:b w:val="false"/>
          <w:i w:val="false"/>
          <w:color w:val="000000"/>
          <w:sz w:val="28"/>
        </w:rPr>
        <w:t>
      7) 5-үдеріс – ХҚО БАЖ арқылы Орталық операторының электрондық цифрлық қолтаңбасымен (бұдан әрі – ЭЦҚ) куәландырылған (қол қойылған) электрондық құжатты (қызмет алушының сұранысын) "Е–лицензиялау" мемлекеттік деректер қорының автоматтандырылған жұмыс орны ақпараттық жүйесіне (бұдан әрі – ЕЛ МДҚ АЖО АЖ) жіберу (2 минут ішінде).</w:t>
      </w:r>
      <w:r>
        <w:br/>
      </w:r>
      <w:r>
        <w:rPr>
          <w:rFonts w:ascii="Times New Roman"/>
          <w:b w:val="false"/>
          <w:i w:val="false"/>
          <w:color w:val="000000"/>
          <w:sz w:val="28"/>
        </w:rPr>
        <w:t>
</w:t>
      </w:r>
      <w:r>
        <w:rPr>
          <w:rFonts w:ascii="Times New Roman"/>
          <w:b w:val="false"/>
          <w:i w:val="false"/>
          <w:color w:val="000000"/>
          <w:sz w:val="28"/>
        </w:rPr>
        <w:t>
      8) 6-үдеріс – электрондық құжатты ЕЛ МДҚ АЖО АЖ тіркеу (2 минут ішінде);</w:t>
      </w:r>
      <w:r>
        <w:br/>
      </w:r>
      <w:r>
        <w:rPr>
          <w:rFonts w:ascii="Times New Roman"/>
          <w:b w:val="false"/>
          <w:i w:val="false"/>
          <w:color w:val="000000"/>
          <w:sz w:val="28"/>
        </w:rPr>
        <w:t>
</w:t>
      </w:r>
      <w:r>
        <w:rPr>
          <w:rFonts w:ascii="Times New Roman"/>
          <w:b w:val="false"/>
          <w:i w:val="false"/>
          <w:color w:val="000000"/>
          <w:sz w:val="28"/>
        </w:rPr>
        <w:t>
      9) 2-шарт – көрсетілетін қызметті берушінің қызмет алушы ұсынған Стандартта көрсетілген құжаттардың сәйкестігін және қызмет көрсету үшін негізді тексеруі (өңдеуі) (2 минут ішінде);</w:t>
      </w:r>
      <w:r>
        <w:br/>
      </w:r>
      <w:r>
        <w:rPr>
          <w:rFonts w:ascii="Times New Roman"/>
          <w:b w:val="false"/>
          <w:i w:val="false"/>
          <w:color w:val="000000"/>
          <w:sz w:val="28"/>
        </w:rPr>
        <w:t>
</w:t>
      </w:r>
      <w:r>
        <w:rPr>
          <w:rFonts w:ascii="Times New Roman"/>
          <w:b w:val="false"/>
          <w:i w:val="false"/>
          <w:color w:val="000000"/>
          <w:sz w:val="28"/>
        </w:rPr>
        <w:t>
      10) 7-үдеріс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 (2 минут ішінде);</w:t>
      </w:r>
      <w:r>
        <w:br/>
      </w:r>
      <w:r>
        <w:rPr>
          <w:rFonts w:ascii="Times New Roman"/>
          <w:b w:val="false"/>
          <w:i w:val="false"/>
          <w:color w:val="000000"/>
          <w:sz w:val="28"/>
        </w:rPr>
        <w:t>
</w:t>
      </w:r>
      <w:r>
        <w:rPr>
          <w:rFonts w:ascii="Times New Roman"/>
          <w:b w:val="false"/>
          <w:i w:val="false"/>
          <w:color w:val="000000"/>
          <w:sz w:val="28"/>
        </w:rPr>
        <w:t>
      11) 8-үдеріс – көрсетілетін қызметті алушының Орталық арқылы ЕЛ МДҚ АЖО АЖ қалыптастырған қызмет нәтижесін алуы (рұқсат (паспорт), немесе бас тарту туралы дәлілді жауап алуы (5 жұмыс күні ішінде).</w:t>
      </w:r>
      <w:r>
        <w:br/>
      </w:r>
      <w:r>
        <w:rPr>
          <w:rFonts w:ascii="Times New Roman"/>
          <w:b w:val="false"/>
          <w:i w:val="false"/>
          <w:color w:val="000000"/>
          <w:sz w:val="28"/>
        </w:rPr>
        <w:t>
      Халыққа қызмет көрсету орталығы арқылы көрсетілген мемлекеттік қызметін іске қосқанда, ақпараттық жүйелердің функционалды әрекеттесі,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диаграммамен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қызметті "электрондық үкімет" веб-порталы арқылы көрсеткен кездегі өтініш беру тәртібінің және көрсетілетін қызметті беруші мен көрсетілетін қызметті алушының рәсімдер (әрекеттер) жүйелілігінің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 нөмірінің (бұдан әрі - ЖСН) және бизнес сәйкестендіру нөмірінің (бұдан әрі - БСН), сондай-ақ парольдің көмегімен (Порталда тіркелмеген қызмет алушылар үшін жүзеге асырылады)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1-үдеріс – көрсетілетін қызметті алушының қызмет алу үшін Порталда ЖСН/БСН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 (2 минут ішінде);</w:t>
      </w:r>
      <w:r>
        <w:br/>
      </w:r>
      <w:r>
        <w:rPr>
          <w:rFonts w:ascii="Times New Roman"/>
          <w:b w:val="false"/>
          <w:i w:val="false"/>
          <w:color w:val="000000"/>
          <w:sz w:val="28"/>
        </w:rPr>
        <w:t>
</w:t>
      </w:r>
      <w:r>
        <w:rPr>
          <w:rFonts w:ascii="Times New Roman"/>
          <w:b w:val="false"/>
          <w:i w:val="false"/>
          <w:color w:val="000000"/>
          <w:sz w:val="28"/>
        </w:rPr>
        <w:t>
      4) 2-үдеріс – Порталдың көрсетілетін қызметті алушының мәліметтеріндегі бұзушылықтарға байланысты авторландырудан бас тарту туралы хабарлама қалыптастыруы (2 минут ішінде);</w:t>
      </w:r>
      <w:r>
        <w:br/>
      </w:r>
      <w:r>
        <w:rPr>
          <w:rFonts w:ascii="Times New Roman"/>
          <w:b w:val="false"/>
          <w:i w:val="false"/>
          <w:color w:val="000000"/>
          <w:sz w:val="28"/>
        </w:rPr>
        <w:t>
</w:t>
      </w:r>
      <w:r>
        <w:rPr>
          <w:rFonts w:ascii="Times New Roman"/>
          <w:b w:val="false"/>
          <w:i w:val="false"/>
          <w:color w:val="000000"/>
          <w:sz w:val="28"/>
        </w:rPr>
        <w:t>
      5) 3-үдеріс – көрсетілетін қызметті алушының осы регламентте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берушінің ЭЦҚ тіркеу кәлігін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қолданылу мерзімін және тізімде кері қайтарылған (күші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тексеруі (2 минут ішінде);</w:t>
      </w:r>
      <w:r>
        <w:br/>
      </w:r>
      <w:r>
        <w:rPr>
          <w:rFonts w:ascii="Times New Roman"/>
          <w:b w:val="false"/>
          <w:i w:val="false"/>
          <w:color w:val="000000"/>
          <w:sz w:val="28"/>
        </w:rPr>
        <w:t>
</w:t>
      </w:r>
      <w:r>
        <w:rPr>
          <w:rFonts w:ascii="Times New Roman"/>
          <w:b w:val="false"/>
          <w:i w:val="false"/>
          <w:color w:val="000000"/>
          <w:sz w:val="28"/>
        </w:rPr>
        <w:t>
      7) 4-үдеріс – қызметті алушының ЭЦҚ түпнұсқалығының расталмауымен байланысты сұратылып отырған қызметті көрсетуден бас тарту туралы хабарлама қалыптастыру (2 минут ішінде);</w:t>
      </w:r>
      <w:r>
        <w:br/>
      </w:r>
      <w:r>
        <w:rPr>
          <w:rFonts w:ascii="Times New Roman"/>
          <w:b w:val="false"/>
          <w:i w:val="false"/>
          <w:color w:val="000000"/>
          <w:sz w:val="28"/>
        </w:rPr>
        <w:t>
</w:t>
      </w:r>
      <w:r>
        <w:rPr>
          <w:rFonts w:ascii="Times New Roman"/>
          <w:b w:val="false"/>
          <w:i w:val="false"/>
          <w:color w:val="000000"/>
          <w:sz w:val="28"/>
        </w:rPr>
        <w:t>
      8) 5-үдеріс – көрсетілетін қызметті берушінің сұранысты өңдеуі үшін ЕЛ МДҚ АЖО АЖ ЕЛ МДҚ АЖ арқылы көрсетілетін қызметті алушының куәландырылған (қол қойылған) ЭЦҚ электрондық құжатын (көрсетілетін қызметті алушының сұранысы) жіберу (2 минут ішінде);</w:t>
      </w:r>
      <w:r>
        <w:br/>
      </w:r>
      <w:r>
        <w:rPr>
          <w:rFonts w:ascii="Times New Roman"/>
          <w:b w:val="false"/>
          <w:i w:val="false"/>
          <w:color w:val="000000"/>
          <w:sz w:val="28"/>
        </w:rPr>
        <w:t>
</w:t>
      </w:r>
      <w:r>
        <w:rPr>
          <w:rFonts w:ascii="Times New Roman"/>
          <w:b w:val="false"/>
          <w:i w:val="false"/>
          <w:color w:val="000000"/>
          <w:sz w:val="28"/>
        </w:rPr>
        <w:t>
      9) 3-шарт – көрсетілетін қызметті берушінің көрсетілетін қызметті алушымен ұсынған Стандартта көрсетілген құжаттардың және қызмет көрсету үшін негіздің сәйкестігін тексеруі (30 минут ішінде);</w:t>
      </w:r>
      <w:r>
        <w:br/>
      </w:r>
      <w:r>
        <w:rPr>
          <w:rFonts w:ascii="Times New Roman"/>
          <w:b w:val="false"/>
          <w:i w:val="false"/>
          <w:color w:val="000000"/>
          <w:sz w:val="28"/>
        </w:rPr>
        <w:t>
</w:t>
      </w:r>
      <w:r>
        <w:rPr>
          <w:rFonts w:ascii="Times New Roman"/>
          <w:b w:val="false"/>
          <w:i w:val="false"/>
          <w:color w:val="000000"/>
          <w:sz w:val="28"/>
        </w:rPr>
        <w:t>
      10) 6-үдеріс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 (2 минут ішінде);</w:t>
      </w:r>
      <w:r>
        <w:br/>
      </w:r>
      <w:r>
        <w:rPr>
          <w:rFonts w:ascii="Times New Roman"/>
          <w:b w:val="false"/>
          <w:i w:val="false"/>
          <w:color w:val="000000"/>
          <w:sz w:val="28"/>
        </w:rPr>
        <w:t>
</w:t>
      </w:r>
      <w:r>
        <w:rPr>
          <w:rFonts w:ascii="Times New Roman"/>
          <w:b w:val="false"/>
          <w:i w:val="false"/>
          <w:color w:val="000000"/>
          <w:sz w:val="28"/>
        </w:rPr>
        <w:t>
      11) 7-үдеріс – көрсетілетін қызметті алушының Портал қалыптастырған қызмет нәтижесін (электрондық құжат нысанындағы хабарлама) алуы. Көрсетілетін мемлекеттік қызмет нәтижесі көрсетілетін қызметті берушінің уәкілетті тұлғасының ЭЦҚ куәландырылған электрондық құжат нысанында қызметті алушыға "жеке кабинетке" жіберіледі.</w:t>
      </w:r>
      <w:r>
        <w:br/>
      </w:r>
      <w:r>
        <w:rPr>
          <w:rFonts w:ascii="Times New Roman"/>
          <w:b w:val="false"/>
          <w:i w:val="false"/>
          <w:color w:val="000000"/>
          <w:sz w:val="28"/>
        </w:rPr>
        <w:t>
      Портал арқылы көрсетілген мемлекеттік қызметін іске қосқанда, ақпараттық жүйелердің функционалды әрекеттер,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диаграммамен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үдерісінде рәсімдердің (әрекеттер) ретіп, көрсетілетін қызметті берушінің толық сипаттамасы құрылымдық бөлімшелерінің (қызметкерлерінің) өзара әрекеттер, сондай-ақ қатар өзге көрсетілген қызметті берушілермен және (немесе) халыққа қызмет көрсету орталықтармен өзара әрекеттер тәртібінің мемлекеттік қызмет көрсету үдерісінде ақпараттық жүйелерді қолдану тәртібін сипаттау осы регламенттін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5" w:id="11"/>
          <w:p>
            <w:pPr>
              <w:spacing w:after="20"/>
              <w:ind w:left="20"/>
              <w:jc w:val="both"/>
            </w:pPr>
            <w:r>
              <w:rPr>
                <w:rFonts w:ascii="Times New Roman"/>
                <w:b w:val="false"/>
                <w:i w:val="false"/>
                <w:color w:val="000000"/>
                <w:sz w:val="20"/>
              </w:rPr>
              <w:t>
"Облыстық және аудандық маңызы бар жалпы</w:t>
            </w:r>
            <w:r>
              <w:br/>
            </w:r>
            <w:r>
              <w:rPr>
                <w:rFonts w:ascii="Times New Roman"/>
                <w:b w:val="false"/>
                <w:i w:val="false"/>
                <w:color w:val="000000"/>
                <w:sz w:val="20"/>
              </w:rPr>
              <w:t>
пайдаланымдағы, сондай-ақ елді мекендердегі</w:t>
            </w:r>
            <w:r>
              <w:br/>
            </w:r>
            <w:r>
              <w:rPr>
                <w:rFonts w:ascii="Times New Roman"/>
                <w:b w:val="false"/>
                <w:i w:val="false"/>
                <w:color w:val="000000"/>
                <w:sz w:val="20"/>
              </w:rPr>
              <w:t>
автомобиль жолдарының бөлінген белдеуінде сыртқы</w:t>
            </w:r>
            <w:r>
              <w:br/>
            </w:r>
            <w:r>
              <w:rPr>
                <w:rFonts w:ascii="Times New Roman"/>
                <w:b w:val="false"/>
                <w:i w:val="false"/>
                <w:color w:val="000000"/>
                <w:sz w:val="20"/>
              </w:rPr>
              <w:t>
(көрнекі) жарнама объектісін орналастыруға рұқсат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11"/>
        </w:tc>
      </w:tr>
    </w:tbl>
    <w:p>
      <w:pPr>
        <w:spacing w:after="0"/>
        <w:ind w:left="0"/>
        <w:jc w:val="left"/>
      </w:pPr>
      <w:r>
        <w:rPr>
          <w:rFonts w:ascii="Times New Roman"/>
          <w:b/>
          <w:i w:val="false"/>
          <w:color w:val="000000"/>
        </w:rPr>
        <w:t xml:space="preserve"> Блок-схема</w:t>
      </w:r>
      <w:r>
        <w:br/>
      </w:r>
      <w:r>
        <w:rPr>
          <w:rFonts w:ascii="Times New Roman"/>
          <w:b/>
          <w:i w:val="false"/>
          <w:color w:val="000000"/>
        </w:rPr>
        <w:t>
Мемлекеттік қызмет көрсету үдерісінің, көрсетілетін қызметті берушінің құрылымдық бөлімшелерімен (қызметкерлер) әрекеттер тәртібін сипаттау</w:t>
      </w:r>
    </w:p>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32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6" w:id="12"/>
          <w:p>
            <w:pPr>
              <w:spacing w:after="20"/>
              <w:ind w:left="20"/>
              <w:jc w:val="both"/>
            </w:pPr>
            <w:r>
              <w:rPr>
                <w:rFonts w:ascii="Times New Roman"/>
                <w:b w:val="false"/>
                <w:i w:val="false"/>
                <w:color w:val="000000"/>
                <w:sz w:val="20"/>
              </w:rPr>
              <w:t>
"Облыстық және аудандық маңызы бар жалпы</w:t>
            </w:r>
            <w:r>
              <w:br/>
            </w:r>
            <w:r>
              <w:rPr>
                <w:rFonts w:ascii="Times New Roman"/>
                <w:b w:val="false"/>
                <w:i w:val="false"/>
                <w:color w:val="000000"/>
                <w:sz w:val="20"/>
              </w:rPr>
              <w:t>
пайдаланымдағы, сондай-ақ елді мекендердегі</w:t>
            </w:r>
            <w:r>
              <w:br/>
            </w:r>
            <w:r>
              <w:rPr>
                <w:rFonts w:ascii="Times New Roman"/>
                <w:b w:val="false"/>
                <w:i w:val="false"/>
                <w:color w:val="000000"/>
                <w:sz w:val="20"/>
              </w:rPr>
              <w:t>
автомобиль жолдарының бөлінген белдеуінде сыртқы</w:t>
            </w:r>
            <w:r>
              <w:br/>
            </w:r>
            <w:r>
              <w:rPr>
                <w:rFonts w:ascii="Times New Roman"/>
                <w:b w:val="false"/>
                <w:i w:val="false"/>
                <w:color w:val="000000"/>
                <w:sz w:val="20"/>
              </w:rPr>
              <w:t>
(көрнекі) жарнама объектісін орналастыруға рұқсат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12"/>
        </w:tc>
      </w:tr>
    </w:tbl>
    <w:p>
      <w:pPr>
        <w:spacing w:after="0"/>
        <w:ind w:left="0"/>
        <w:jc w:val="left"/>
      </w:pPr>
      <w:r>
        <w:rPr>
          <w:rFonts w:ascii="Times New Roman"/>
          <w:b/>
          <w:i w:val="false"/>
          <w:color w:val="000000"/>
        </w:rPr>
        <w:t xml:space="preserve"> Халыққа қызмет көрсету орталығы арқылы көрсетілген мемлекеттік қызметін іске қосқанда, ақпараттық жүйелердің функционалды әрекеттесу диаграммасы, графикалық түрде</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94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7" w:id="13"/>
          <w:p>
            <w:pPr>
              <w:spacing w:after="20"/>
              <w:ind w:left="20"/>
              <w:jc w:val="both"/>
            </w:pPr>
            <w:r>
              <w:rPr>
                <w:rFonts w:ascii="Times New Roman"/>
                <w:b w:val="false"/>
                <w:i w:val="false"/>
                <w:color w:val="000000"/>
                <w:sz w:val="20"/>
              </w:rPr>
              <w:t>
"Облыстық және аудандық маңызы бар жалпы</w:t>
            </w:r>
            <w:r>
              <w:br/>
            </w:r>
            <w:r>
              <w:rPr>
                <w:rFonts w:ascii="Times New Roman"/>
                <w:b w:val="false"/>
                <w:i w:val="false"/>
                <w:color w:val="000000"/>
                <w:sz w:val="20"/>
              </w:rPr>
              <w:t>
пайдаланымдағы, сондай-ақ елді мекендердегі</w:t>
            </w:r>
            <w:r>
              <w:br/>
            </w:r>
            <w:r>
              <w:rPr>
                <w:rFonts w:ascii="Times New Roman"/>
                <w:b w:val="false"/>
                <w:i w:val="false"/>
                <w:color w:val="000000"/>
                <w:sz w:val="20"/>
              </w:rPr>
              <w:t>
автомобиль жолдарының бөлінген белдеуінде сыртқы</w:t>
            </w:r>
            <w:r>
              <w:br/>
            </w:r>
            <w:r>
              <w:rPr>
                <w:rFonts w:ascii="Times New Roman"/>
                <w:b w:val="false"/>
                <w:i w:val="false"/>
                <w:color w:val="000000"/>
                <w:sz w:val="20"/>
              </w:rPr>
              <w:t>
(көрнекі) жарнама объектісін орналастыруға рұқсат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3-қосымша</w:t>
            </w:r>
          </w:p>
          <w:bookmarkEnd w:id="13"/>
        </w:tc>
      </w:tr>
    </w:tbl>
    <w:p>
      <w:pPr>
        <w:spacing w:after="0"/>
        <w:ind w:left="0"/>
        <w:jc w:val="left"/>
      </w:pPr>
      <w:r>
        <w:rPr>
          <w:rFonts w:ascii="Times New Roman"/>
          <w:b/>
          <w:i w:val="false"/>
          <w:color w:val="000000"/>
        </w:rPr>
        <w:t xml:space="preserve"> Электрондық үкімет порталы арқылы көрсетілетін мемлекеттік қызметін іске қосқанда, ақпараттық жүйелердің функционалды әрекеттесу диаграммасы</w:t>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92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8" w:id="14"/>
          <w:p>
            <w:pPr>
              <w:spacing w:after="20"/>
              <w:ind w:left="20"/>
              <w:jc w:val="both"/>
            </w:pPr>
            <w:r>
              <w:rPr>
                <w:rFonts w:ascii="Times New Roman"/>
                <w:b w:val="false"/>
                <w:i w:val="false"/>
                <w:color w:val="000000"/>
                <w:sz w:val="20"/>
              </w:rPr>
              <w:t>
"Облыстық және аудандық маңызы бар жалпы</w:t>
            </w:r>
            <w:r>
              <w:br/>
            </w:r>
            <w:r>
              <w:rPr>
                <w:rFonts w:ascii="Times New Roman"/>
                <w:b w:val="false"/>
                <w:i w:val="false"/>
                <w:color w:val="000000"/>
                <w:sz w:val="20"/>
              </w:rPr>
              <w:t>
пайдаланымдағы, сондай-ақ елді мекендердегі</w:t>
            </w:r>
            <w:r>
              <w:br/>
            </w:r>
            <w:r>
              <w:rPr>
                <w:rFonts w:ascii="Times New Roman"/>
                <w:b w:val="false"/>
                <w:i w:val="false"/>
                <w:color w:val="000000"/>
                <w:sz w:val="20"/>
              </w:rPr>
              <w:t>
автомобиль жолдарының бөлінген белдеуінде сыртқы</w:t>
            </w:r>
            <w:r>
              <w:br/>
            </w:r>
            <w:r>
              <w:rPr>
                <w:rFonts w:ascii="Times New Roman"/>
                <w:b w:val="false"/>
                <w:i w:val="false"/>
                <w:color w:val="000000"/>
                <w:sz w:val="20"/>
              </w:rPr>
              <w:t>
(көрнекі) жарнама объектісін орналастыруға рұқсат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4-қосымша</w:t>
            </w:r>
          </w:p>
          <w:bookmarkEnd w:id="14"/>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w:t>
      </w:r>
      <w:r>
        <w:br/>
      </w:r>
      <w:r>
        <w:rPr>
          <w:rFonts w:ascii="Times New Roman"/>
          <w:b/>
          <w:i w:val="false"/>
          <w:color w:val="000000"/>
        </w:rPr>
        <w:t>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021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54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