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65e0e" w14:textId="7e65e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"Туристік ақпарат, оның ішінде туристік әлеует, туризм объектілері және туристік қызметті жүзеге асыратын тұлғалар туралы ақпарат беру" мемлекеттік көрсетілетін қызмет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облысының әкімдігінің 2014 жылғы 20 мамырдағы № 156 қаулысы. Ақтөбе облысының Әділет департаментінде 2014 жылғы 5 маусымда № 3919 болып тіркелді. Күші жойылды - Ақтөбе облысының әкімдігінің 2015 жылғы 12 маусымдағы № 207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Ақтөбе облысының әкімдігінің 12.06.2015 </w:t>
      </w:r>
      <w:r>
        <w:rPr>
          <w:rFonts w:ascii="Times New Roman"/>
          <w:b w:val="false"/>
          <w:i w:val="false"/>
          <w:color w:val="000000"/>
          <w:sz w:val="28"/>
        </w:rPr>
        <w:t>№ 207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5 т.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2013 жылғы 15 сәуірдегі "Мемлекеттік көрсетілетін қызметтер туралы" Заңы 16-бабының 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2014 жылғы 5 наурыздағы № 192 "Туризм саласындағы мемлекеттік көрсетілетін қызметтердің стандарттарын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облысының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"Туристік ақпарат, оның ішінде туристік әлеует, туризм объектілері және туристік қызметті жүзеге асыратын тұлғалар туралы туристік ақпарат беру" мемлекеттік көрсетілетін қызмет 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"Ақтөбе облысының кәсіпкерлік басқармасы" мемлекеттік мекемесі осы қаулыны "Әділет" ақпараттық-құқықтық жүйесіне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тармаққа өзгеріс енгізілді - Ақтөбе облысының әкімдігінің 08.08.2014 </w:t>
      </w:r>
      <w:r>
        <w:rPr>
          <w:rFonts w:ascii="Times New Roman"/>
          <w:b w:val="false"/>
          <w:i w:val="false"/>
          <w:color w:val="00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Ғ.Н.Есқалиевке жүктелсін;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тармаққа өзгеріс енгізілді - Ақтөбе облысының әкімдігінің 08.08.2014 </w:t>
      </w:r>
      <w:r>
        <w:rPr>
          <w:rFonts w:ascii="Times New Roman"/>
          <w:b w:val="false"/>
          <w:i w:val="false"/>
          <w:color w:val="00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Мұхамбетов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20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156 қаулысымен бекiтiлген</w:t>
            </w:r>
          </w:p>
          <w:bookmarkEnd w:id="1"/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"Туристiк ақпарат, оның iшiнде туристiк әлеует, туризм объектiлерi және туристiк қызметтi жүзеге асыратын тұлғалар туралы туристік ақпарат беру" мемлекеттiк көрсетілетін қызмет регламенті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"Туристiк ақпарат, оның iшiнде туристiк әлеует, туризм объектiлерi және туристiк қызметтi жүзеге асыратын тұлғалар туралы туристік ақпарат беру" мемлекеттік көрсетілетін қызметі (бұдан әрі – мемлекеттік көрсетілетін қызмет)Ақтөбе қаласы, Әбілқайыр хан даңғылы, 40 мекен–жайы бойынша орналасқан 030010, тел.: 8 (7132) 59-52-21, 55-26-36, e-mail: aktobe_tourism@mail.ru "Ақтөбе облысының кәсіпкерлік басқармасы" мемлекеттік мекемесімен (бұдан әрі - көрсетілетін қызметті беруші) көрсетіледі. Мемлекеттік қызметтің көрсетілетін нәтижелерін беру және өтініштерді қабылдау көрсетілетін қызметті берушінің кеңсесі арқылы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өзгеріс енгізілді - Ақтөбе облысының әкімдігінің 08.08.2014 </w:t>
      </w:r>
      <w:r>
        <w:rPr>
          <w:rFonts w:ascii="Times New Roman"/>
          <w:b w:val="false"/>
          <w:i w:val="false"/>
          <w:color w:val="00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 көрсету нысаны: қағаз жүзінде.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Туристік ақпаратты, соның ішінде туристік әлеует, туризм объектілері және туристік қызметті жүзеге асыратын тұлғалар туралы ақпарат беру мемлекеттік қызмет көрсету нәтижесі болып табылады. Мемлекеттік қызмет көрсету нәтижесің беру нысаны: қағаз жүзінде.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Мемлекеттік қызмет көрсету үдерісінде көрсетілетін құрылымдық бөлімшелерінің (қызметкерлерінің) әрекеттер тәртібін сипаттау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Үкіметінің 2014 жылғы 5 наурыздағы № 192 "Туризм саласындағы мемлекеттік көрсетілетін қызметтердің стандарттарын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(бұдан әрі – Стандарт) "Туристiк ақпарат, оның iшiнде туристiк әлеует, туризм объектiлерi және туристiк қызметтi жүзеге асыратын тұлғалар туралы ақпарат беру" мемлекеттік қызмет Стандартының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нысан бойынша өтініш мемлекеттік қызмет көрсету рәсімін бастауға негіз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көрсету құрамына кіретін әрбір үдерістің (іс-әрекеттің) мазмұны, оның орындалуының ұзақтылығы: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қызмет алушы Стандарттың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көрсетілетін қызметті берушіге жазбаша өтініш 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берушінің кеңсе қызметкері түскен өтінішінің нөмірін, мезгілін және парақтар санын журналға тіркейді, қызмет алушыға өтінішті қабылдап алған қызметкердің аты-жөнінің бас әріптері мен тіркелген мезгілі, нөмірі көрсетілген талон береді 10 (он)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берушінің кеңсе қызметкері тіркеуден кейін өтінішті көрсетілетін қызметті берушінің басшысына қарау үшін ұсынады 10 (он)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берушінің басшысы қызмет алушының өтінішін қарап жауапты орындаушыға мемлекеттік қызметті әрі қарай орындау бойынша тапсырма береді 10 (он)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берушінің жауапты орындаушысы өтінішінің толықтығын және дұрыс рәсімделуін тексереді, бас тарту жөніндегі дәлелді жауапты немесе хабарландыруды рәсімдейді, одан кейін кеңсе қызметкері көрсетілетін қызметті берушінің басшысына қолтаңба қоюға жолдайды 4 (төрт) жұмыс күндері;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берушінің кеңсе қызметкері көрсетілетін қызметті берушінің басшысына хабарландыруды немесе бас тарту жөніндегі дәлелді жауапты жолдайды 10 (он)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берушінің басшысы хабарландыруға немесе бас тарту жөніндегі дәлелді жауапқа қол қояды және оны көрсетілетін қызметті берушінің кеңсесіне жолдайды 10 (он)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кеңсе қызметкері бас тарту жөніндегі дәлелді жауапты немесе хабарландыруды рәсімдейді, одан кейін қызмет алушыға көрсетілген мемлекеттік қызметтің нәтижесі жөнінде хабарлайды және қызмет алушыға қолма-қол түрде немесе пошта арқылы көрсетілген мемлекеттік қызметтің нәтижесін жолдайды 10 (он)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Мемлекеттік қызмет көрсету үдерісінде көрсетілетін қызметті берушінің құрылымдық бөлімшелерінің (қызметкерлерінің) өзара әрекет тәртібін сипаттау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көрсету үдерісіне қатысатын көрсетілетін қызметті берушінің құрылымдық бөлімшелерінің (қызметкерлерінің)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кеңсесінің қызметкері;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Үдерістердің (іс-әрекеттердің) дәйектілік сипаттамасы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әрбір іс-әрекеттің(үдерістің) ұзақтылығының көрсетілуімен әрбір үдерістің (іс-әрекеттің) өту блогы сызбасымен сүйемелденеді.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 тармаққа өзгеріс енгізілді - Ақтөбе облысының әкімдігінің 08.08.2014 </w:t>
      </w:r>
      <w:r>
        <w:rPr>
          <w:rFonts w:ascii="Times New Roman"/>
          <w:b w:val="false"/>
          <w:i w:val="false"/>
          <w:color w:val="00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 көрсету процесінде рәсімдердің (іс-қимылдардың) ретін, көрсетілетін қызметті берушінің толық сипаттамасы құрылымдық бөлімшелерінің (қызметкерлерінің) өзара іс-қимылдарының сипаттамасы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бизнес-процестерінің анықтамалығында көрсетіледі. Мемлекеттік қызмет көрсетудің бизнес-процестерінің анықтамалығы көрсетілетін қызметті берушінің интернет-ресурсында орналастырылады.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Регламент 8 тармақпен толықтырылды - Ақтөбе облысының әкімдігінің 08.08.2014 </w:t>
      </w:r>
      <w:r>
        <w:rPr>
          <w:rFonts w:ascii="Times New Roman"/>
          <w:b w:val="false"/>
          <w:i w:val="false"/>
          <w:color w:val="00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"Туристік ақпарат, оның ішінде туристік әлеует, 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обьектілері және туристік қызметті жүзеге асыратын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 туралы туристік ақпарат беру"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регламентіне 1-қосымша</w:t>
            </w:r>
          </w:p>
          <w:bookmarkEnd w:id="9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Әрбір іс-әрекеттің (рәсімнің) өту кезектілігін әрбір рәсімнің (іс-әрекеттің) ұзақтығын көрсете отырып сипаттау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қосымшаға өзгеріс енгізілді - Ақтөбе облысының әкімдігінің 08.08.2014 </w:t>
      </w:r>
      <w:r>
        <w:rPr>
          <w:rFonts w:ascii="Times New Roman"/>
          <w:b w:val="false"/>
          <w:i w:val="false"/>
          <w:color w:val="ff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33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3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жылы 20 мамырдағы №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қаулысына 2-қосымша</w:t>
            </w:r>
          </w:p>
          <w:bookmarkEnd w:id="10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Мемлекеттiк қызмет көрсетудің бизнес-үдерістер анықтамалығы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Регламент 2 қосымшамен толықтырылды - Ақтөбе облысының әкімдігінің 08.08.2014 </w:t>
      </w:r>
      <w:r>
        <w:rPr>
          <w:rFonts w:ascii="Times New Roman"/>
          <w:b w:val="false"/>
          <w:i w:val="false"/>
          <w:color w:val="ff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11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