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8647" w14:textId="8e78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28 наурыздағы № 86 қаулысы. Ақтөбе облысының Әділет департаментінде 2014 жылғы 29 сәуірде № 3863 болып тіркелді. Күші жойылды - Ақтөбе облысының әкімдігінің 2015 жылғы 24 маусымдағы № 229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24.06.2015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2013 жылғы 15 сәуірдегі "Мемлекеттік көрсетілетін қызметтер туралы" Заңы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31 желтоқсандағы № 1542 "Мал шаруашылығы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"Жеке қосалқы шаруашылықтың болуы туралы анықтама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"Мал шаруашылығы өнімдерінің өнімділігі мен сапасын арттыруды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"Асыл тұқымды мал шаруашылығын дамытуды субсидиялау"мемлекеттік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Ақтөбе облысы әкімдігінің 2014 жылғы 12 ақпандағы № 32 "Мал шаруашылығы саласындағы мемлекеттік көрсетілетін қызметтер регламенттерін бекіту туралы"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осы қаулыны "Әділет" ақпараттық - 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</w:t>
            </w:r>
          </w:p>
          <w:bookmarkEnd w:id="1"/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 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қызмет облыстық маңызы бар, аудандық маңызы бар қаланың, кенттің, ауылдың (селоның), ауылдық округтің жергілікті атқарушы органдарымен (бұдан әрi – ЖАО), сондай-ақ Халыққа қызмет көрсету орталықтары арқылы (бұдан әрі - Орталық) Қазақстан Республикасы Ауыл шаруашылығы министрлігінің www.minagri.gov.kz,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ресми сайттарында көрсетiлген мекенжайлар бойынша және "электрондық үкіметтің" веб-порталының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портал)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ЖАО және (немесе) орталыққа өтініш берген кезде: жеке қосалқы шаруашылықтың болуы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арқылы өтініш берген кезде: ЖАО уәкілетті тұлғасының электрондық цифрлық қолтаңбасымен (бұдан әрі – ЭЦҚ) куәландырылған электрондық құжат нысанындағы жеке қосалқы шаруашылықтың болуы туралы анықтама мемлекеттік қызмет көрсету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 көрсетілетін қызметті берушінің құрылымдық бөлімшелерінің (қызметкерлерінің) іс-қимыл тәртібін сипаттау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іс-қимылды бастау үшін мыналар негіздеме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ЖАО және Орталыққа өтініш жасаған кезде Қазақстан Республикасы Үкіметінің 2013 жылғы 31 желтоқсандағы № 1542 "Мал шаруашылығы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 қосалқы шаруашылықтың болуы туралы анықтама беру" мемлекеттік қызметСтандартының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үкімет" веб-порталы арқылы өтініш жасаған кезде электрондық сұраныс.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 және оның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ЖАО жауапты орындаушы,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құжаттарын тапсырған кезден бастап, қабылдау және оларды тіркеу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ЖАО басшылығына бұрыштама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ЖАО басшылығы кіріс құжаттарымен танысады және мемлекеттік қызмет көрсету үшін ЖАО жауапты орындаушысын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мемлекеттік қызметті көрсету үшін қажетті құжаттарды ЖАО жауапты орындаушысына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ЖАО жауапты орындаушысы келіп түскен құжаттарын қарайды, қызмет алушыға ЖАО басшылығы қол қоятын анықтама жобасын немесе дәлелді бас тартуды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қызмет алушыға мемлекеттік қызметті көрсету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 қызметті берушінің құрылымдық бөлімшелерінің (қызметкерлерінің) өзара іс-қимыл тәртібін сипаттау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үдерісіне қатысатын ЖАО құрылымдық бөлімшелердің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ЖАО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ЖАО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ЖАО жауапты орындаушы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құжаттарын тапсырылған кезден бастап, 10 минут ішінде, оларды қабылдау, тіркеу жұмыстарын жүргізеді және ЖАО басшылығына бұрыштама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ЖАО басшылығы 5 минут ішінде кіріс құжаттарымен танысады және мемлекеттік қызметті беру үшін ЖАО жауапты орындаушысын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ЖАО жауапты орындаушысы 10 минут ішінде келіп түскен құжаттарын қарайды, қызмет алушыға анықтама жобасын немесе дәлелді бас тартуды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ЖАО басшылығы 5 минут ішінде анықтама жобасына немесе дәлелді бас тартуға қол қояды және қызмет алушыға мемлекеттік қызметті көрсету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Рәсімдердің (іс-қимылдардың) реттілігінің сипаттауы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"электродық үкімет" веб-порталымен өзара іс-қимыл тәртібін, сондай-ақ мемлекеттік қызмет көрсету үдерісінде ақпараттық жүйелерді пайдалану тәртібін сипаттау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Халыққа қызмет көрсету орталығына әр үдерістің (іс-қимылдың) ұзақтылығын көрсете отырып, жолығу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Орталыққа қажетті құжаттарды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өтінішті тапсырады, ол электрондық кезек ретімен "кедергісіз" қызмет көрсету арқылы операциялық залда жүзеге асырылады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 көрсету үшін Орталықтың операторы Халыққа қызмет көрсету орталығы ықпалдастырылған ақпараттық жүйесінің автоматтандырылған жұмыс орнына (бұдан әрі – ХҚКО ЫАЖ АЖО) логинімен парольді (авторизациялау үдерісі) енгізеді (1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2-үдеріс – Орталықтың операторы қызметті таңдайды, экранға мемлекеттік қызметті көрсету үшін сұраныс нысанын шығарады және Орталық операторы қызмет алушының деректерін, сондай-ақ қызмет алушы өкілінің сенім хат бойынша (нотариалды куәләндырылған сенім хат болған жағдайда, басқа куәләндырылған сенім хатының мәліметтері толтырылмайды) деректерді еңгізеді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3-үдеріс – электрондық үкімет шлюзі (бұдан әрі - ЭҮШ) арқылы жеке тұлғалар мемлекеттік деректер қорына/заңды тұлғалар мемлекеттік деректер қорына (бұдан әрі – ЖТ МДҚ/ЗТ МДҚ) қызмет алушының деректері туралы, сонымен бірге Бірыңғай нотариалдық ақпараттық жүйесіне (бұдан әрі - БНАЖ) - қызмет алушы өкілінің сенім хат деректері туралы сұраныс жолдайды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1-шарт - қызмет алушының деректерінің ЖТ МДҚ/ЗТ МДҚ және БНАЖ сенім хат деректерінің бар жоғын тексеру (1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4-үдеріс – қызмет алушының ЖТ МДҚ/ЗТ МДҚ және сенім хаттың БНАЖ деректерінің болмауына байланысты, деректер алуға мүмкіншіліктің жоқтығы туралы хабарламаны қалыптастырады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5-үдеріс – ЭҮШ арқылы электрондық үкіметінің аумақтық шлюзіақпараттық жұмыс орнына (бұдан әрі – ЭҮАШ АЖО) Орталық операторының электрондық сандық қолы (бұдан әрі - ЭСҚ) куәләндырылған (қол қойылған) электрондық құжаттарды (қызмет алушының сұранысын) жолдайды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орталығы арқылы мемлекеттік қызметті көрсету кезінде іске қосылатын ақпараттық жүйелерінің функционалдық өзара іс-қимылдары осы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1-диаграммада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Халыққа қызмет көрсету орталығы арқылы әр рәсімдердің ұзақтылығын көрсете отырып, мемлекеттік қызмет көрсетудің нәтижесін алу рәсімдерін (іс-қимылдың) сипаттау: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6-үдеріс - ЭҮАШ АЖО (2 минут ішінде) электрондық құжатты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2-шарт – қызмет беруші қызмет көрсету үшін Стандартта көрсетілген қызмет алушы қоса берген құжаттарының сәйкестігін және негіздемелерін тексереді (өңдеу)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7-үдеріс – қызмет алушының құжаттарында бұзушылықтың болғандығына байланысты, сұратылып отырған қызметтен бас тарту жөнінде хабарламаны қалыптастырады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8-үдеріс – қызмет алушы Орталықтың операторы арқылы ЭҮАШ АЖО қалыптастырылған қызметтің нәтижесін (жеке қосалқы шаруашылықтың болуы туралы анықтаманы немесе бас тарту туралы дәлелді жауап)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"Электрондық үкімет" веб-порталы арқылы мемлекеттік қызмет көрсету кезіндегі жолығу тәртібін және қызмет беруші мен қызмет алушының рәсімдерінің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алушы жеке сәйкестендіру нөмірінің (бұдан әрі - ЖСН) және бизнес сәйкестендіру нөмірінің (бұдан әрі - БСН), сондай-ақ паролің (Порталда тіркелмеген қызмет алушылар үшін іске асырылады) көмегімен Порталда тіркеледі;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қызмет алушы Порталда ЖСН/БСН және паролін (авторизациялау үдерісі) еңгізеді;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1-шарт - ЖСН/БСН және пароль арқылы Порталда, тіркелген қызмет алушы деректерінің тұпсұсқалығын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2-үдеріс - қызмет алушының құжаттарында бұзушылықтың болғандығына байланысты, Портал авторизациялаудан бас тарту жөнінде хабарлама қалыптастырады;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3-үдеріс – қызмет алушының осы Регламентте көрсетілген қызметті таңдайды, қызметті көрсету үшін экранға сұраныс нысанын шығарады және де пішімді талаптарының және оның құрылымын ескере отырып, қызмет алушының нысанын (деректерді енгізу) толтырады,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құжаттарының электрондық түріндегі көшірмелерін сұраныс нысанына бекітеді, сондай-ақ сұранысты куәләндіру (қол қою) үшін қызмет алушы ЭСҚ тіркеу куәлігін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ЭСҚ тіркеу куәлігінің қолдану мерзімін және қайтарылған (күші жойылған) тіркеу куәліктерінің тізімінде жоқтығын, сондай-ақ сәйкестендіру деректерінің сәйкестігін (сұраныста көрсетілген ЖСН/БСН және ЭСҚ тіркеу куәлігінде көрсетілген ЖСН/БСН арасын)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4-үдеріс – қызмет алушының ЭСҚ расталмауына байланысты сұратылып жатқан қызметтен бас тарту жөнінде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5-үдеріс – қызмет алушының сұранысын өңдеу үшін ЭҮШ арқылы қызмет алушының ЭСҚ куәләндырылған (қол қойылған) электрондық құжаттарын (қызмет алушының сұранысы) ЭҮАШ АЖО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3-шарт - қызмет беруші қызмет көрсету үшін қызмет алушының Стандартта көрсетілген қоса берген құжаттарының сәйкестігін және негіздемелірін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6-үдеріс - қызмет алушының құжаттарында бұзушылықтың болуына байланысты, сұратылып отырған қызметтен бас тарту жөнінде хабарламаны қалыптастырады;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7-үдеріс – қызмет алушымен Порталда қалыптастырылған қызметтің нәтижесін (электрондық құжат нысаны бойынша хабарлама) алады. Мемлекеттік қызметті көрсету нәтижесі қызмет берушінің уәкілетті тұлғасының ЭСҚ куәләндырылған электрондық құжат түрінде қызмет алушының "жеке кабинетіне"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үкімет порталы арқылы мемлекеттік қызмет көрсету кезінде іске қосылған ақпараттық жүйелердің функционалдық өзара іс-қимылының 2-диаграммасы осы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қызмет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11 тармақпен толықтырылды - Ақтөбе облысының әкімдігінің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қосалқы шаруашылықтың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туралы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қосымша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рәсімнің (іс-қимылдың) ұзақтылығын көрсете отырып, құрылымдық бөлімшелер (қызметкерлер) арасындағы рәсімдердің (іс-қимылдардың) реттілігін сипаттау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қосалқы шаруашылықтың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туралы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қосымша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Халыққа қызмет көрсету орталығы арқылы мемлекеттік қызметтікөрсету бойынша іске қосылған ақпараттық жүйелерінің функционалдық өзара іс-қимылы графикалық нысанының № 1 диаграммасы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қосалқы шаруашылықтың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туралы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қосымша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ЭҮП арқылы мемлекеттік қызметті көрсету бойынша іске қосылған ақпараттық жүйелерін функционалдық өзара іс-қимылы графикалық нысанының № 2 диаграммасы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1042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2014 жылғы 28 наурыздағы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86 қаулысына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4-қосымша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4 қосымшамен толықтырылды - Ақтөбе облысының әкімдігінің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</w:t>
            </w:r>
          </w:p>
          <w:bookmarkEnd w:id="14"/>
        </w:tc>
      </w:tr>
    </w:tbl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"Мал шаруашылығы өнімдерінің өнімділігін және сапасын арттыруды субсидиялау" мемлекеттік қызмет регламенті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"Мал шаруашылығы өнімдерінің өнімділігін және сапасын арттыруды субсидиялау" мемлекеттік қызметі (бұдан әрі-мемлекеттік қызмет) Қазақстан Республикасы Ауыл шаруашылығы министрлігінің www.minagri.gov.kz ресми сайтында көрсетілген мекен-жайлары бойынша "Ақтөбе облысының ауыл шаруашылығы басқармасы" (бұдан әрі - Басқарма) және аудандық және Ақтөбе қалалық ауыл шаруашылығы және ветеринария бөлімдері (бұдан әрі - Бөлім) мемлекеттік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формасы: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Тиесілі бюджеттік субсидияларды одан әрі қызмет алушының банктік есепшотына аудару үшін қазынашылықтың аумақтық бөлімшесіне төлем шоттарының тізілімін ұсыну көрсетілетін мемлекеттік қызметтің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 қызмет берушінің құрылымдық бөлімшелерінің (қызметкерлерінің) іс-қимыл тәртібін сипаттау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2013 жылғы 31 желтоқсандағы № 1542 "Мал шаруашылығында мемлекеттік қызмет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"Мал шаруашылығы өнімдерінің өнімділігін және сапасын арттыруды субсидиялау" мемлекеттік қызмет Стандарттына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нысандары бойынша өтінімдері (бұдан әрі – Стандарт) мемлекеттік қызмет көрсету бойынша рәсімдердің (іс-қимылдардың) басталуына негіздеме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әрбір рәсімнің (іс-қимылдың) мазмұны.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алушыдан өтінімдерді құжаттардың толық пакеті қабылдап алады және өтінімдерді тіркеу журналына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өтінімнің қабылданғаны туралы талон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қабылдап алғаннан кейін құжаттар пакетін және қызмет алушының шарттар мен талаптарға сәйкестігін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алушының белгілі деңгейге сәйкестігі анықталғаннан кейін аудан немесе Ақтөбе қаласы бойынша жиынтық акт дайындалады және әкіммен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аудан немесе Ақтөбе қаласы әкімі бекіткен жиынтық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немесе Ақтөбе қаласы бойынша бекітілген жиынтық актіні Басқармаға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Бөлімдерден жиынтық актілерді қабылдайды, тіркеу журналына тіркейді және оларды қызмет алушылардың шарттары мен талаптарына сәйкестігін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тіркеу журналына жиынтық актілерді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сәйкестігін анықтағаннан кейін аудандар және Ақтөбе қаласы бойынша жиынтық актілерді Комиссияның қарауына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аудандар және Ақтөбе қаласы бойынша жиынтық актілерді қарайды, облыс бойынша жиынтық актіні жасайды және оны Комиссия Төрағасына бекітуге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Төрағасы облыс бойынша жиынтық актіні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Басқарма қазынашылықтың аумақтық бөлімшесіне есеп төлеуге шоттарының тізілімін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7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 қызмет берушінің құрылымдық бөлімшелерінің (қызметкерлерінің) өзара іс-қимыл тәртібін сипаттау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қызмет берушінің құрылымдық бөлімшелер (қызметкерлер) тізілімі: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қазынашылықтың аумақтық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(іс-қимылдардың) орындалу ұзақтығын көрсете отырып, құрылымдық бөлімшелер (қызметкерлер) арасында рәсімнің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алушыдан өтінімдерді құжаттардың толық пакетімен бірге қабылдайды және өтінімдерді тіркеу журналына тіркейді (15 минут),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өтінімнің қабылданғаны туралы талон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қабылдап алғаннан кейін құжаттар пакетін және қызмет алушының шарттар мен талаптарға сәйкестігін тексереді (5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алушының белгілі деңгейге сәйкестігі анықталғаннан кейін аудан немесе Ақтөбе қаласы бойынша жиынтық акт дайындайды және оны әкім бекітеді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немесе Ақтөбе қаласы бойынша бекітілген жиынтық актіні Басқармаға ұсынады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Бөлімдерден аудан және Ақтөбе қаласы бойынша жиынтық актілерді қабылдайды, тіркеу журналына тіркейді және жиынтық актілер бойынша қызмет алушылардың шарттары мен талаптарына сәйкестігін қарайды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сәйкестігін анықтағаннан кейін аудандар және Ақтөбе қаласы бойынша жиынтық актілерді Комиссияның қарауына жібереді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аудандар және Ақтөбе қаласы бойынша жиынтық актілерді қарайды, облыс бойынша жиынтық актіні жасайды және оны Комиссия Төрағасына бекітуге жолдайды (5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Төрағасы облыс бойынша жиынтық актіні бекітеді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Басқарма қазынашылықтың аумақтық бөлімшесіне төлеуге есеп шоттарының тізілімін жолдайды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Рәсімдердің (іс-қимылдардың) реттілігін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 енгізілді - Ақтөбе облысының әкімдігінің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қызмет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8 тармақпен толықтырылды - Ақтөбе облысының әкімдігінің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 шаруашылығы өнімдерінің өнімділігі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сапасын арттыруды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 сипаттау блок-схемасы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 енгізілді - Ақтөбе облысының әкімдігінің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2 қосымшамен толықтырылды - Ақтөбе облысының әкімдігінің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</w:t>
            </w:r>
          </w:p>
          <w:bookmarkEnd w:id="24"/>
        </w:tc>
      </w:tr>
    </w:tbl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"Асыл тұқымды мал шаруашылығын дамытуды субсидиялау" мемлекеттік қызмет регламенті</w:t>
      </w:r>
    </w:p>
    <w:bookmarkEnd w:id="25"/>
    <w:bookmarkStart w:name="z8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"Асыл тұқымды мал шаруашылығын дамытуды субсидиялау" мемлекеттік қызметі (бұдан әрі-мемлекеттік қызмет) Қазақстан Республикасы Ауыл шаруашылығы министрлігінің www.minagri.gov.kz ресми сайтында көрсетілген мекен-жайлары бойынша "Ақтөбе облысының ауыл шаруашылығы басқармасы" (бұдан әрі - Басқарма) Ақтөбе қаласының және аудандардың ауыл шаруашылығы және ветеринария бөлімдері (бұдан әрі - Бөлім) мемлекеттік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формасы: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Тиесілі бюджеттік субсидияларды одан әрі қызмет алушының банктік есепшотына аудару үшін қазынашылықтың аумақтық бөлімшесіне төлем шоттарының тізілімін ұсыну көрсетілетін мемлекеттік қызметтің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9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 қызмет берушінің құрылымдық бөлімшелерінің (қызметкерлерінің) іс-қимыл тәртібін сипаттау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2013 жылғы 31 желтоқсандағы № 1542 "Мал шаруашылығында мемлекеттік қызмет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"Асыл тұқымды мал шаруашылығын дамытуды субсидиялау" мемлекеттік қызмет Стандарттына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нысандары бойынша өтінімдері (бұдан әрі – Стандарт) мемлекеттік қызмет көрсету бойынша рәсімдердің (іс-қимылдардың) басталуына негіздеме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әрбір рәсімнің (іс-қимылдың) мазмұны.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алушыдан өтінімдерді құжаттардың толық пакеті қабылдап алады және өтінімдерді тіркеу журналына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өтінімнің қабылданғаны туралы талон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қабылдап алғаннан кейін құжаттар пакетін және қызмет алушының шарттар мен талаптарға сәйкестігін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алушының белгілі деңгейге сәйкестігі анықталғаннан кейін аудан немесе Ақтөбе қаласы бойынша жиынтық акт дайындалады және әкіммен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аудан немесе Ақтөбе қаласы әкімі бекіткен жиынтық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немесе Ақтөбе қаласы бойынша бекітілген жиынтық актіні Басқармаға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Бөлімдерден жиынтық актілерді қабылдайды, тіркеу журналына тіркейді және оларды қызмет алушылардың шарттары мен талаптарына сәйкестігін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тіркеу журналына жиынтық актілерді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сәйкестігін анықтағаннан кейін аудандар және Ақтөбе қаласы бойынша жиынтық актілерді Комиссияның қарауына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аудандар және Ақтөбе қаласы бойынша жиынтық актілерді қарайды, облыс бойынша жиынтық актіні жасайды және оны Комиссия Төрағасына бекітуге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Төрағасы облыс бойынша жиынтық актіні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Басқарма қазынашылықтың аумақтық бөлімшесіне есеп төлеуге шоттарының тізілімін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9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 қызмет берушінің құрылымдық бөлімшелерінің (қызметкерлерінің) өзара іс-қимыл тәртібін сипаттау</w:t>
      </w:r>
    </w:p>
    <w:bookmarkEnd w:id="30"/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қызмет берушінің құрылымдық бөлімшелер (қызметкерлер) тізілімі: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қазынашылықтың аумақтық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(іс-қимылдардың) орындалу ұзақтығын көрсете отырып, құрылымдық бөлімшелер (қызметкерлер) арасында рәсімнің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алушыдан өтінімдерді құжаттардың толық пакетімен бірге қабылдайды және өтінімдерді тіркеу журналына тіркейді (15 минут),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өтінімнің қабылданғаны туралы талон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қабылдап алғаннан кейін құжаттар пакетін және қызмет алушының шарттар мен талаптарға сәйкестігін тексереді (5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алушының белгілі деңгейге сәйкестігі анықталғаннан кейін аудан немесе Ақтөбе қаласы бойынша жиынтық акт дайындайды және оны әкім бекітеді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немесе Ақтөбе қаласы бойынша бекітілген жиынтық актіні Басқармаға ұсынады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Бөлімдерден аудан және Ақтөбе қаласы бойынша жиынтық актілерді қабылдайды, тіркеу журналына тіркейді және жиынтық актілер бойынша қызмет алушылардың шарттары мен талаптарына сәйкестігін қарайды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сәйкестігін анықтағаннан кейін аудандар және Ақтөбе қаласы бойынша жиынтық актілерді Комиссияның қарауына жібереді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аудандар және Ақтөбе қаласы бойынша жиынтық актілерді қарайды, облыс бойынша жиынтық актіні жасайды және оны Комиссия Төрағасына бекітуге жолдайды (5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Төрағасы облыс бойынша жиынтық актіні бекітеді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Басқарма қазынашылықтың аумақтық бөлімшесіне төлеуге есеп шоттарының тізілімін жолдайды (3 жұмыс күні).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Рәсімдердің (іс-қимылдардың) реттілігін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 енгізілді - Ақтөбе облысының әкімдігінің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қызмет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8 тармақпен толықтырылды - Ақтөбе облысының әкімдігінің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 сипаттау блок-схемасы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 енгізілді - Ақтөбе облысының әкімдігінің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3"/>
        </w:tc>
      </w:tr>
    </w:tbl>
    <w:bookmarkStart w:name="z10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
 анықтамалығы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2 қосымшамен толықтырылды - Ақтөбе облысының әкімдігінің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