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7d31" w14:textId="94d7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Абылайхан ауылдық округінің Озерное селосы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Абылайхан ауылдық округі әкімінің 2014 жылғы 5 мамырдағы № 6 шешімі. Ақмола облысының Әділет департаментінде 2014 жылғы 11 мамырда № 4164 болып тіркелді. Күші жойылды - Ақмола облысы Бурабай ауданы Абылайхан ауылдық округі әкімінің 2014 жылғы 17 маусымдағы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Абылайхан ауылдық округі әкімінің 17.06.2014 № 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бас мемлекеттік ветеринариялық-санитарлық инспекторының 2014 жылғы 28 сәуірдегі № 01-06-85 ұсынысы негізінде, Абылайхан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Ньюкасл құс ауруы анықталуына байланысты Абылайхан ауылдық округінің Озерное селосы аумағына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Абылайхан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