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a7f5" w14:textId="12aa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Зеленобор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5С-36/7 шешімі. Ақмола облысының Әділет департаментінде 2014 жылғы 22 желтоқсанда № 4524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Зеленобор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5С-36/7</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Зеленобор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Зеленобор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Зеленобор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Зеленобор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Зеленобор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Зеленобор ауылдық округі шегінде бөлек жиынды өткізуді Бурабай ауданы Зеленобор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Зеленобор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Зеленобор ауылдық округінің әкімі немесе ол уәкілеттік берген тұлға ашады.</w:t>
      </w:r>
      <w:r>
        <w:br/>
      </w:r>
      <w:r>
        <w:rPr>
          <w:rFonts w:ascii="Times New Roman"/>
          <w:b w:val="false"/>
          <w:i w:val="false"/>
          <w:color w:val="000000"/>
          <w:sz w:val="28"/>
        </w:rPr>
        <w:t>
      Бурабай ауданы Зеленобор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Зеленобор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Зеленобор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Зеленобор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Зеленобор</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Зеленобор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8621"/>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Зеленобор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Зеленобор ауылдық округінің Зеленый бор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Зеленобор ауылдық округінің Мәдениет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Зеленобор ауылдық округінің Қымызынай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Зеленобор ауылдық округінің Жаңаталап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Зеленобор ауылдық округінің Молбаза ауылы</w:t>
            </w: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