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e2ea" w14:textId="1e0e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Наурызбай батыр ауылының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5С-36/11 шешімі. Ақмола облысының Әділет департаментінде 2014 жылғы 22 желтоқсанда № 4523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Наурызбай батыр ауылының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5С-36/11</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Наурызбай батыр ауылының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Наурызбай батыр ауылының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Наурызбай батыр ауылы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Наурызбай батыр ауылы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Наурызбай батыр ауылының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Наурызбай батыр ауылының шегінде бөлек жиынды өткізуді Бурабай ауданы Наурызбай батыр ауылының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Наурызбай батыр ауылының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Наурызбай батыр ауылының әкімі немесе ол уәкілеттік берген тұлға ашады.</w:t>
      </w:r>
      <w:r>
        <w:br/>
      </w:r>
      <w:r>
        <w:rPr>
          <w:rFonts w:ascii="Times New Roman"/>
          <w:b w:val="false"/>
          <w:i w:val="false"/>
          <w:color w:val="000000"/>
          <w:sz w:val="28"/>
        </w:rPr>
        <w:t>
      Бурабай ауданы Наурызбай батыр ауылының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Наурызбай батыр ауылының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Наурызбай батыр ауылының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Наурызбай батыр ауылы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Наурызбай батыр</w:t>
            </w:r>
            <w:r>
              <w:br/>
            </w:r>
            <w:r>
              <w:rPr>
                <w:rFonts w:ascii="Times New Roman"/>
                <w:b w:val="false"/>
                <w:i w:val="false"/>
                <w:color w:val="000000"/>
                <w:sz w:val="20"/>
              </w:rPr>
              <w:t>ауылының бөлек жергілікті</w:t>
            </w:r>
            <w:r>
              <w:br/>
            </w:r>
            <w:r>
              <w:rPr>
                <w:rFonts w:ascii="Times New Roman"/>
                <w:b w:val="false"/>
                <w:i w:val="false"/>
                <w:color w:val="000000"/>
                <w:sz w:val="20"/>
              </w:rPr>
              <w:t>қоғамдастық жиындарын өткізу</w:t>
            </w:r>
            <w:r>
              <w:br/>
            </w:r>
            <w:r>
              <w:rPr>
                <w:rFonts w:ascii="Times New Roman"/>
                <w:b w:val="false"/>
                <w:i w:val="false"/>
                <w:color w:val="000000"/>
                <w:sz w:val="20"/>
              </w:rPr>
              <w:t>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Наурызбай батыр ауылының тұрғындары өкілдерінің 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952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Наурызбай батыр ауылының бөлек жергілікті қоғамдастық жиындарына қатысатын тұрғындары өкілдерінің саны (адам)</w:t>
            </w: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Наурызбай батыр ауылы</w:t>
            </w: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