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3d899" w14:textId="583d8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Бурабай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Бурабай аудандық мәслихатының 2014 жылғы 15 сәуірдегі № 5С-29/3 шешімі. Ақмола облысының Әділет департаментінде 2014 жылғы 19 мамырда № 4194 болып тіркелді. Күші жойылды - Ақмола облысы Бурабай аудандық мәслихатының 2016 жылғы 8 маусымдағы № 6С-3/1 шешімімен</w:t>
      </w:r>
    </w:p>
    <w:p>
      <w:pPr>
        <w:spacing w:after="0"/>
        <w:ind w:left="0"/>
        <w:jc w:val="left"/>
      </w:pPr>
      <w:r>
        <w:rPr>
          <w:rFonts w:ascii="Times New Roman"/>
          <w:b w:val="false"/>
          <w:i w:val="false"/>
          <w:color w:val="ff0000"/>
          <w:sz w:val="28"/>
        </w:rPr>
        <w:t xml:space="preserve">      Ескерту. Күші жойылды - Ақмола облысы Бурабай аудандық мәслихатының 08.06.2016 </w:t>
      </w:r>
      <w:r>
        <w:rPr>
          <w:rFonts w:ascii="Times New Roman"/>
          <w:b w:val="false"/>
          <w:i w:val="false"/>
          <w:color w:val="ff0000"/>
          <w:sz w:val="28"/>
        </w:rPr>
        <w:t>№ 6С-3/1</w:t>
      </w:r>
      <w:r>
        <w:rPr>
          <w:rFonts w:ascii="Times New Roman"/>
          <w:b w:val="false"/>
          <w:i w:val="false"/>
          <w:color w:val="ff0000"/>
          <w:sz w:val="28"/>
        </w:rPr>
        <w:t xml:space="preserve"> (қол қойылған күнінен бастап күшіне енеді және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9 бабына</w:t>
      </w:r>
      <w:r>
        <w:rPr>
          <w:rFonts w:ascii="Times New Roman"/>
          <w:b w:val="false"/>
          <w:i w:val="false"/>
          <w:color w:val="000000"/>
          <w:sz w:val="28"/>
        </w:rPr>
        <w:t xml:space="preserve"> және "Мәслихаттың үлгі регламентін бекіту туралы" Қазақстан Республикасы Президентінің 2013 жылғы 3 желтоқсандағы № 704 </w:t>
      </w:r>
      <w:r>
        <w:rPr>
          <w:rFonts w:ascii="Times New Roman"/>
          <w:b w:val="false"/>
          <w:i w:val="false"/>
          <w:color w:val="000000"/>
          <w:sz w:val="28"/>
        </w:rPr>
        <w:t>Жарлығына</w:t>
      </w:r>
      <w:r>
        <w:rPr>
          <w:rFonts w:ascii="Times New Roman"/>
          <w:b w:val="false"/>
          <w:i w:val="false"/>
          <w:color w:val="000000"/>
          <w:sz w:val="28"/>
        </w:rPr>
        <w:t xml:space="preserve"> сәйкес Бурабай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Бурабай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w:t>
            </w:r>
            <w:r>
              <w:br/>
            </w:r>
            <w:r>
              <w:rPr>
                <w:rFonts w:ascii="Times New Roman"/>
                <w:b w:val="false"/>
                <w:i/>
                <w:color w:val="000000"/>
                <w:sz w:val="20"/>
              </w:rPr>
              <w:t xml:space="preserve">ХХІХ (кезектен </w:t>
            </w:r>
            <w:r>
              <w:rPr>
                <w:rFonts w:ascii="Times New Roman"/>
                <w:b w:val="false"/>
                <w:i/>
                <w:color w:val="000000"/>
                <w:sz w:val="20"/>
              </w:rPr>
              <w:t>тыс)</w:t>
            </w:r>
            <w:r>
              <w:br/>
            </w:r>
            <w:r>
              <w:rPr>
                <w:rFonts w:ascii="Times New Roman"/>
                <w:b w:val="false"/>
                <w:i/>
                <w:color w:val="000000"/>
                <w:sz w:val="20"/>
              </w:rPr>
              <w:t>сессиясының</w:t>
            </w:r>
            <w:r>
              <w:rPr>
                <w:rFonts w:ascii="Times New Roman"/>
                <w:b w:val="false"/>
                <w:i/>
                <w:color w:val="000000"/>
                <w:sz w:val="20"/>
              </w:rPr>
              <w:t xml:space="preserve">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Ж.Бектұров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Ө.Бейсенов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 мәслихаттың</w:t>
            </w:r>
            <w:r>
              <w:br/>
            </w:r>
            <w:r>
              <w:rPr>
                <w:rFonts w:ascii="Times New Roman"/>
                <w:b w:val="false"/>
                <w:i w:val="false"/>
                <w:color w:val="000000"/>
                <w:sz w:val="20"/>
              </w:rPr>
              <w:t>2014 жылғы 15 сәуірдегі № 5С-29/3</w:t>
            </w:r>
            <w:r>
              <w:br/>
            </w:r>
            <w:r>
              <w:rPr>
                <w:rFonts w:ascii="Times New Roman"/>
                <w:b w:val="false"/>
                <w:i w:val="false"/>
                <w:color w:val="000000"/>
                <w:sz w:val="20"/>
              </w:rPr>
              <w:t>шешімімен бекітілген</w:t>
            </w:r>
          </w:p>
        </w:tc>
      </w:tr>
    </w:tbl>
    <w:bookmarkStart w:name="z5" w:id="0"/>
    <w:p>
      <w:pPr>
        <w:spacing w:after="0"/>
        <w:ind w:left="0"/>
        <w:jc w:val="left"/>
      </w:pPr>
      <w:r>
        <w:rPr>
          <w:rFonts w:ascii="Times New Roman"/>
          <w:b/>
          <w:i w:val="false"/>
          <w:color w:val="000000"/>
        </w:rPr>
        <w:t xml:space="preserve"> Бурабай аудандық мәслихатының регламенті</w:t>
      </w:r>
      <w:r>
        <w:br/>
      </w:r>
      <w:r>
        <w:rPr>
          <w:rFonts w:ascii="Times New Roman"/>
          <w:b/>
          <w:i w:val="false"/>
          <w:color w:val="000000"/>
        </w:rPr>
        <w:t>1. Жалпы қағидалар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Бурабай аудандық мәслихатының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сәйкес әзірленді және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r>
        <w:br/>
      </w:r>
      <w:r>
        <w:rPr>
          <w:rFonts w:ascii="Times New Roman"/>
          <w:b w:val="false"/>
          <w:i w:val="false"/>
          <w:color w:val="000000"/>
          <w:sz w:val="28"/>
        </w:rPr>
        <w:t>
      </w:t>
      </w:r>
      <w:r>
        <w:rPr>
          <w:rFonts w:ascii="Times New Roman"/>
          <w:b w:val="false"/>
          <w:i w:val="false"/>
          <w:color w:val="000000"/>
          <w:sz w:val="28"/>
        </w:rPr>
        <w:t>2. Бурабай аудандық мәслихаты (жергілікті өкілді орган) – Бурабай ауданының тұрғындары сайлайтын, тұрғындардың еркiн бiлдiретiн және Қазақстан Республикасының заңдарына сәйкес оны iске асыру үшiн қажеттi шараларды белгiлейтiн және олардың жүзеге асырылуын бақылайтын сайланбалы орган. Мәслихат заңды тұлға құқығын иеленбейді.</w:t>
      </w:r>
      <w:r>
        <w:br/>
      </w:r>
      <w:r>
        <w:rPr>
          <w:rFonts w:ascii="Times New Roman"/>
          <w:b w:val="false"/>
          <w:i w:val="false"/>
          <w:color w:val="000000"/>
          <w:sz w:val="28"/>
        </w:rPr>
        <w:t>
      </w:t>
      </w:r>
      <w:r>
        <w:rPr>
          <w:rFonts w:ascii="Times New Roman"/>
          <w:b w:val="false"/>
          <w:i w:val="false"/>
          <w:color w:val="000000"/>
          <w:sz w:val="28"/>
        </w:rPr>
        <w:t xml:space="preserve">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r>
        <w:br/>
      </w:r>
      <w:r>
        <w:rPr>
          <w:rFonts w:ascii="Times New Roman"/>
          <w:b w:val="false"/>
          <w:i w:val="false"/>
          <w:color w:val="000000"/>
          <w:sz w:val="28"/>
        </w:rPr>
        <w:t>
</w:t>
      </w:r>
    </w:p>
    <w:bookmarkStart w:name="z10" w:id="1"/>
    <w:p>
      <w:pPr>
        <w:spacing w:after="0"/>
        <w:ind w:left="0"/>
        <w:jc w:val="left"/>
      </w:pPr>
      <w:r>
        <w:rPr>
          <w:rFonts w:ascii="Times New Roman"/>
          <w:b/>
          <w:i w:val="false"/>
          <w:color w:val="000000"/>
        </w:rPr>
        <w:t xml:space="preserve"> 2. Мәслихат сессияларын өткізу тәртібі</w:t>
      </w:r>
      <w:r>
        <w:br/>
      </w:r>
      <w:r>
        <w:rPr>
          <w:rFonts w:ascii="Times New Roman"/>
          <w:b/>
          <w:i w:val="false"/>
          <w:color w:val="000000"/>
        </w:rPr>
        <w:t>2.1. Мәслихат сессиялары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Мәслихат қызметiнiң негiзгi нысаны сессия болып табылады, онда мәслихаттың қарауына Қазақстан Республикасының заңдарымен жатқызылған мәселелер шешiледi.</w:t>
      </w:r>
      <w:r>
        <w:br/>
      </w:r>
      <w:r>
        <w:rPr>
          <w:rFonts w:ascii="Times New Roman"/>
          <w:b w:val="false"/>
          <w:i w:val="false"/>
          <w:color w:val="000000"/>
          <w:sz w:val="28"/>
        </w:rPr>
        <w:t>
      Мәслихат сессиясы мәслихат депутаттарының үштен екі бөлігі қатысқан жағдайда заңды болып есептелінеді. Сессия пленарлы отырыс түрінде өткізіледі.</w:t>
      </w:r>
      <w:r>
        <w:br/>
      </w:r>
      <w:r>
        <w:rPr>
          <w:rFonts w:ascii="Times New Roman"/>
          <w:b w:val="false"/>
          <w:i w:val="false"/>
          <w:color w:val="000000"/>
          <w:sz w:val="28"/>
        </w:rPr>
        <w:t>
      Сессия жұмысында мәслихат шешімімен мәслихат бекітетін, алайда он бес күнтізбелік күннен аспайтын мерзімге үзіліс жасалуы мүмкін. Сессия ұзақтығын мәслихат белгілейді.</w:t>
      </w:r>
      <w:r>
        <w:br/>
      </w:r>
      <w:r>
        <w:rPr>
          <w:rFonts w:ascii="Times New Roman"/>
          <w:b w:val="false"/>
          <w:i w:val="false"/>
          <w:color w:val="000000"/>
          <w:sz w:val="28"/>
        </w:rPr>
        <w:t>
      Мәслихаттың әр отырысының алдында оған қатысып отырған депутаттарды тіркеу жүргізіледі, оның нәтижесін сессия төрағасы отырыс басталар алдында жариялайды.</w:t>
      </w:r>
      <w:r>
        <w:br/>
      </w:r>
      <w:r>
        <w:rPr>
          <w:rFonts w:ascii="Times New Roman"/>
          <w:b w:val="false"/>
          <w:i w:val="false"/>
          <w:color w:val="000000"/>
          <w:sz w:val="28"/>
        </w:rPr>
        <w:t>
      Мәслихат сессиялары, әдетте, ашық сипатта болады. Мәслихат сессиясы төрағасының немесе мәслихат сессиясына қатысып отырған депутаттар санының үштен бiрiнiң ұсынысы бойынша қабылданатын мәслихат шешiмiмен, егер қатысып отырған депутаттардың жалпы санының көпшiлiгi осы үшiн дауыс берсе, жабық сессиялар өткiзуге жол беріледi.</w:t>
      </w:r>
      <w:r>
        <w:br/>
      </w:r>
      <w:r>
        <w:rPr>
          <w:rFonts w:ascii="Times New Roman"/>
          <w:b w:val="false"/>
          <w:i w:val="false"/>
          <w:color w:val="000000"/>
          <w:sz w:val="28"/>
        </w:rPr>
        <w:t>
      </w:t>
      </w:r>
      <w:r>
        <w:rPr>
          <w:rFonts w:ascii="Times New Roman"/>
          <w:b w:val="false"/>
          <w:i w:val="false"/>
          <w:color w:val="000000"/>
          <w:sz w:val="28"/>
        </w:rPr>
        <w:t>5. Жаңадан сайланған мәслихаттың бiрiншi сессиясын мәслихат үшiн белгiленген депутаттар санының кемiнде төрттен үшi болған ретте, мәслихат депутаттары тiркелген күннен бастап отыз күндік мерзiмнен кешiктiрмей, Бурабай аудандық аумақтық сайлау комиссиясының төрағасы шақырады.</w:t>
      </w:r>
      <w:r>
        <w:br/>
      </w:r>
      <w:r>
        <w:rPr>
          <w:rFonts w:ascii="Times New Roman"/>
          <w:b w:val="false"/>
          <w:i w:val="false"/>
          <w:color w:val="000000"/>
          <w:sz w:val="28"/>
        </w:rPr>
        <w:t>
      </w:t>
      </w:r>
      <w:r>
        <w:rPr>
          <w:rFonts w:ascii="Times New Roman"/>
          <w:b w:val="false"/>
          <w:i w:val="false"/>
          <w:color w:val="000000"/>
          <w:sz w:val="28"/>
        </w:rPr>
        <w:t>6. Бірінші сессия отырысын аудандық сайлау комиссиясының төрағасы ашып, сессия төрағасы сайланғанша оны жүргізеді. Сайлау комиссиясының төрағасы депутаттарға сессия төрағасының кандидатурасын енгізуді ұсынып, ашық сайлау жүргізеді. Депутаттардың жалпы санының көпшілігі дауыс берген кандидат сайланады.</w:t>
      </w:r>
      <w:r>
        <w:br/>
      </w:r>
      <w:r>
        <w:rPr>
          <w:rFonts w:ascii="Times New Roman"/>
          <w:b w:val="false"/>
          <w:i w:val="false"/>
          <w:color w:val="000000"/>
          <w:sz w:val="28"/>
        </w:rPr>
        <w:t>
      </w:t>
      </w:r>
      <w:r>
        <w:rPr>
          <w:rFonts w:ascii="Times New Roman"/>
          <w:b w:val="false"/>
          <w:i w:val="false"/>
          <w:color w:val="000000"/>
          <w:sz w:val="28"/>
        </w:rPr>
        <w:t>7. Мәслихаттың кезектi сессиясы кемiнде жылына төрт рет шақырылады және оны мәслихат сессиясының төрағасы жүргiзедi.</w:t>
      </w:r>
      <w:r>
        <w:br/>
      </w:r>
      <w:r>
        <w:rPr>
          <w:rFonts w:ascii="Times New Roman"/>
          <w:b w:val="false"/>
          <w:i w:val="false"/>
          <w:color w:val="000000"/>
          <w:sz w:val="28"/>
        </w:rPr>
        <w:t>
      </w:t>
      </w:r>
      <w:r>
        <w:rPr>
          <w:rFonts w:ascii="Times New Roman"/>
          <w:b w:val="false"/>
          <w:i w:val="false"/>
          <w:color w:val="000000"/>
          <w:sz w:val="28"/>
        </w:rPr>
        <w:t>8. Мәслихаттың кезектен тыс сессиясын аудандық мәслихатқа сайланған депутаттар санының кемiнде үштен бiрiнiң, сондай-ақ әкiмнiң ұсынысы бойынша мәслихат сессиясының төрағасы шақырады және жүргiзедi.</w:t>
      </w:r>
      <w:r>
        <w:br/>
      </w:r>
      <w:r>
        <w:rPr>
          <w:rFonts w:ascii="Times New Roman"/>
          <w:b w:val="false"/>
          <w:i w:val="false"/>
          <w:color w:val="000000"/>
          <w:sz w:val="28"/>
        </w:rPr>
        <w:t>
      Кезектен тыс сессия оны өткiзу туралы шешiм қабылданған күннен бастап бес күн мерзiмнен кешiктiрiлмей шақырылады. Кезектен тыс сессияда оны шақыруға негiз болған мәселелер ғана қаралады.</w:t>
      </w:r>
      <w:r>
        <w:br/>
      </w:r>
      <w:r>
        <w:rPr>
          <w:rFonts w:ascii="Times New Roman"/>
          <w:b w:val="false"/>
          <w:i w:val="false"/>
          <w:color w:val="000000"/>
          <w:sz w:val="28"/>
        </w:rPr>
        <w:t>
      </w:t>
      </w:r>
      <w:r>
        <w:rPr>
          <w:rFonts w:ascii="Times New Roman"/>
          <w:b w:val="false"/>
          <w:i w:val="false"/>
          <w:color w:val="000000"/>
          <w:sz w:val="28"/>
        </w:rPr>
        <w:t>9.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тұрғындарға және әкімге сессияға кемінде он күн қалғанда, ал кезектен тыс сессия шақырылған жағдайда, кемінде үш күн бұрын хабарлайды.</w:t>
      </w:r>
      <w:r>
        <w:br/>
      </w: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бұрын табыс етеді.</w:t>
      </w:r>
      <w:r>
        <w:br/>
      </w:r>
      <w:r>
        <w:rPr>
          <w:rFonts w:ascii="Times New Roman"/>
          <w:b w:val="false"/>
          <w:i w:val="false"/>
          <w:color w:val="000000"/>
          <w:sz w:val="28"/>
        </w:rPr>
        <w:t>
      </w:t>
      </w:r>
      <w:r>
        <w:rPr>
          <w:rFonts w:ascii="Times New Roman"/>
          <w:b w:val="false"/>
          <w:i w:val="false"/>
          <w:color w:val="000000"/>
          <w:sz w:val="28"/>
        </w:rPr>
        <w:t xml:space="preserve">10.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мәслихат сессияларын, мәслихаттың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орташа жалақысы, бірақ көрсетілген қызметте бір жылға дейінгі жұмыс өтілі бар әкім аппараты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r>
        <w:br/>
      </w:r>
      <w:r>
        <w:rPr>
          <w:rFonts w:ascii="Times New Roman"/>
          <w:b w:val="false"/>
          <w:i w:val="false"/>
          <w:color w:val="000000"/>
          <w:sz w:val="28"/>
        </w:rPr>
        <w:t>
      </w:t>
      </w:r>
      <w:r>
        <w:rPr>
          <w:rFonts w:ascii="Times New Roman"/>
          <w:b w:val="false"/>
          <w:i w:val="false"/>
          <w:color w:val="000000"/>
          <w:sz w:val="28"/>
        </w:rPr>
        <w:t>11. Сессияның күн тәртібін мәслихат жұмысының келешекті жұмыс жоспарының, мәслихат хатшысы, мәслихаттың тұрақты комиссиялары мен өзге де органдары, депутаттық топтары мен депутаттар, тиісті аумақтың әкімі ұсынған мәселелердің негізінде сессияның төрағасы қалыптастырады.</w:t>
      </w:r>
      <w:r>
        <w:br/>
      </w: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r>
        <w:br/>
      </w: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r>
        <w:br/>
      </w: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r>
        <w:br/>
      </w:r>
      <w:r>
        <w:rPr>
          <w:rFonts w:ascii="Times New Roman"/>
          <w:b w:val="false"/>
          <w:i w:val="false"/>
          <w:color w:val="000000"/>
          <w:sz w:val="28"/>
        </w:rPr>
        <w:t>
      </w:t>
      </w:r>
      <w:r>
        <w:rPr>
          <w:rFonts w:ascii="Times New Roman"/>
          <w:b w:val="false"/>
          <w:i w:val="false"/>
          <w:color w:val="000000"/>
          <w:sz w:val="28"/>
        </w:rPr>
        <w:t>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аудан әкімімен келісім бойынша сессия төрағасы бекітеді.</w:t>
      </w:r>
      <w:r>
        <w:br/>
      </w:r>
      <w:r>
        <w:rPr>
          <w:rFonts w:ascii="Times New Roman"/>
          <w:b w:val="false"/>
          <w:i w:val="false"/>
          <w:color w:val="000000"/>
          <w:sz w:val="28"/>
        </w:rPr>
        <w:t>
      </w:t>
      </w:r>
      <w:r>
        <w:rPr>
          <w:rFonts w:ascii="Times New Roman"/>
          <w:b w:val="false"/>
          <w:i w:val="false"/>
          <w:color w:val="000000"/>
          <w:sz w:val="28"/>
        </w:rPr>
        <w:t>13. Мәслихаттың қарауына жататын мәселелер бойынша аудан әкімі, сессияда жұмысы туралы ақпараты қаралатын мемлекеттік мекемелердің басшылары мен өзге де ұйымдардың лауазымды адамдары шақырылады. Сессияларға сессия төрағасының шақыруымен бұқаралық ақпарат құралдары, мемлекеттік органдар мен қоғамдық бірлестіктер өкілдерінің қатысуына жол беріледі.</w:t>
      </w:r>
      <w:r>
        <w:br/>
      </w:r>
      <w:r>
        <w:rPr>
          <w:rFonts w:ascii="Times New Roman"/>
          <w:b w:val="false"/>
          <w:i w:val="false"/>
          <w:color w:val="000000"/>
          <w:sz w:val="28"/>
        </w:rPr>
        <w:t>
      </w:t>
      </w:r>
      <w:r>
        <w:rPr>
          <w:rFonts w:ascii="Times New Roman"/>
          <w:b w:val="false"/>
          <w:i w:val="false"/>
          <w:color w:val="000000"/>
          <w:sz w:val="28"/>
        </w:rPr>
        <w:t>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r>
        <w:br/>
      </w: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r>
        <w:br/>
      </w:r>
      <w:r>
        <w:rPr>
          <w:rFonts w:ascii="Times New Roman"/>
          <w:b w:val="false"/>
          <w:i w:val="false"/>
          <w:color w:val="000000"/>
          <w:sz w:val="28"/>
        </w:rPr>
        <w:t>
      </w:t>
      </w:r>
      <w:r>
        <w:rPr>
          <w:rFonts w:ascii="Times New Roman"/>
          <w:b w:val="false"/>
          <w:i w:val="false"/>
          <w:color w:val="000000"/>
          <w:sz w:val="28"/>
        </w:rPr>
        <w:t>15. Мәслихаттың отырыстары мәслихат белгілеген уақытта өткізіледі.</w:t>
      </w:r>
      <w:r>
        <w:br/>
      </w: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Пленарлы отырыстың соңында депутаттарға қысқа мәлімдемелер немесе хабарламалар жасау үшін уақыт беріледі, олар бойынша жарыссөз ашылмайды.</w:t>
      </w:r>
      <w:r>
        <w:br/>
      </w:r>
      <w:r>
        <w:rPr>
          <w:rFonts w:ascii="Times New Roman"/>
          <w:b w:val="false"/>
          <w:i w:val="false"/>
          <w:color w:val="000000"/>
          <w:sz w:val="28"/>
        </w:rPr>
        <w:t>
      </w:t>
      </w:r>
      <w:r>
        <w:rPr>
          <w:rFonts w:ascii="Times New Roman"/>
          <w:b w:val="false"/>
          <w:i w:val="false"/>
          <w:color w:val="000000"/>
          <w:sz w:val="28"/>
        </w:rPr>
        <w:t>16. Баяндама, қосымша баяндама және қорытынды сөзге бөлінетін уақытты төрағалық етуші баяндамашылармен келіседі:</w:t>
      </w:r>
      <w:r>
        <w:br/>
      </w:r>
      <w:r>
        <w:rPr>
          <w:rFonts w:ascii="Times New Roman"/>
          <w:b w:val="false"/>
          <w:i w:val="false"/>
          <w:color w:val="000000"/>
          <w:sz w:val="28"/>
        </w:rPr>
        <w:t>
      1) баяндамаға – 40 минутқа дейін;</w:t>
      </w:r>
      <w:r>
        <w:br/>
      </w:r>
      <w:r>
        <w:rPr>
          <w:rFonts w:ascii="Times New Roman"/>
          <w:b w:val="false"/>
          <w:i w:val="false"/>
          <w:color w:val="000000"/>
          <w:sz w:val="28"/>
        </w:rPr>
        <w:t>
      2) қосымша баяндамаға – 15 минутқа дейін;</w:t>
      </w:r>
      <w:r>
        <w:br/>
      </w:r>
      <w:r>
        <w:rPr>
          <w:rFonts w:ascii="Times New Roman"/>
          <w:b w:val="false"/>
          <w:i w:val="false"/>
          <w:color w:val="000000"/>
          <w:sz w:val="28"/>
        </w:rPr>
        <w:t>
      3) қорытынды сөзге – 7 минутқа дейін.</w:t>
      </w:r>
      <w:r>
        <w:br/>
      </w:r>
      <w:r>
        <w:rPr>
          <w:rFonts w:ascii="Times New Roman"/>
          <w:b w:val="false"/>
          <w:i w:val="false"/>
          <w:color w:val="000000"/>
          <w:sz w:val="28"/>
        </w:rPr>
        <w:t>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r>
        <w:br/>
      </w:r>
      <w:r>
        <w:rPr>
          <w:rFonts w:ascii="Times New Roman"/>
          <w:b w:val="false"/>
          <w:i w:val="false"/>
          <w:color w:val="000000"/>
          <w:sz w:val="28"/>
        </w:rPr>
        <w:t>
      Мәслихат депутаты бір мәселе бойынша екі реттен артық сөйлей алмайды. Депутаттық сауалдар, түсіндірме және сұрақтарға жауап беру үшін сөйлеу жарыссөздердегі сөз сөйлеу деп есептелмейді. Сөйлеу құқығын басқа депутатқа беруге жол берілмейді.</w:t>
      </w:r>
      <w:r>
        <w:br/>
      </w: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r>
        <w:br/>
      </w:r>
      <w:r>
        <w:rPr>
          <w:rFonts w:ascii="Times New Roman"/>
          <w:b w:val="false"/>
          <w:i w:val="false"/>
          <w:color w:val="000000"/>
          <w:sz w:val="28"/>
        </w:rPr>
        <w:t>
      </w:t>
      </w:r>
      <w:r>
        <w:rPr>
          <w:rFonts w:ascii="Times New Roman"/>
          <w:b w:val="false"/>
          <w:i w:val="false"/>
          <w:color w:val="000000"/>
          <w:sz w:val="28"/>
        </w:rPr>
        <w:t>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r>
        <w:br/>
      </w: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2.2. Мәслихат актілерін қабылдау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18. Егер </w:t>
      </w:r>
      <w:r>
        <w:rPr>
          <w:rFonts w:ascii="Times New Roman"/>
          <w:b w:val="false"/>
          <w:i w:val="false"/>
          <w:color w:val="000000"/>
          <w:sz w:val="28"/>
        </w:rPr>
        <w:t>заңда</w:t>
      </w:r>
      <w:r>
        <w:rPr>
          <w:rFonts w:ascii="Times New Roman"/>
          <w:b w:val="false"/>
          <w:i w:val="false"/>
          <w:color w:val="000000"/>
          <w:sz w:val="28"/>
        </w:rPr>
        <w:t xml:space="preserve"> өзгеше белгіленбесе, мәслихат өз құзыретінің мәселелері бойынша шешімдерін мәслихат депутаттарының жалпы санының көпшілік дауысымен қабылдайды.</w:t>
      </w:r>
      <w:r>
        <w:br/>
      </w:r>
      <w:r>
        <w:rPr>
          <w:rFonts w:ascii="Times New Roman"/>
          <w:b w:val="false"/>
          <w:i w:val="false"/>
          <w:color w:val="000000"/>
          <w:sz w:val="28"/>
        </w:rPr>
        <w:t>
      </w:t>
      </w:r>
      <w:r>
        <w:rPr>
          <w:rFonts w:ascii="Times New Roman"/>
          <w:b w:val="false"/>
          <w:i w:val="false"/>
          <w:color w:val="000000"/>
          <w:sz w:val="28"/>
        </w:rPr>
        <w:t>19. Шешімдердің жобалары сессия төрағасына немесе мәслихат хатшысына беріледі.</w:t>
      </w:r>
      <w:r>
        <w:br/>
      </w:r>
      <w:r>
        <w:rPr>
          <w:rFonts w:ascii="Times New Roman"/>
          <w:b w:val="false"/>
          <w:i w:val="false"/>
          <w:color w:val="000000"/>
          <w:sz w:val="28"/>
        </w:rPr>
        <w:t>
      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r>
        <w:br/>
      </w: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r>
        <w:br/>
      </w:r>
      <w:r>
        <w:rPr>
          <w:rFonts w:ascii="Times New Roman"/>
          <w:b w:val="false"/>
          <w:i w:val="false"/>
          <w:color w:val="000000"/>
          <w:sz w:val="28"/>
        </w:rPr>
        <w:t>
      Қазақстан Республикасының заңнамасында көзделген жағдайларда, тиісті атқарушы органның ұсынымы бойынша мәслихат онымен бірлескен шешім қабылдайды.</w:t>
      </w:r>
      <w:r>
        <w:br/>
      </w:r>
      <w:r>
        <w:rPr>
          <w:rFonts w:ascii="Times New Roman"/>
          <w:b w:val="false"/>
          <w:i w:val="false"/>
          <w:color w:val="000000"/>
          <w:sz w:val="28"/>
        </w:rPr>
        <w:t>
      </w:t>
      </w:r>
      <w:r>
        <w:rPr>
          <w:rFonts w:ascii="Times New Roman"/>
          <w:b w:val="false"/>
          <w:i w:val="false"/>
          <w:color w:val="000000"/>
          <w:sz w:val="28"/>
        </w:rPr>
        <w:t>20. Мәслихаттың жалпыға міндетті маңызы бар, азаматтардың құқығына, еркіндігі мен міндеттеріне қатысты шешімдері Әділет министрлігінің аумақтық органдарында мемлекеттік тіркелуге және Қазақстан Республикасының заңнамасында белгіленген тәртіппен жариялануға тиіс.</w:t>
      </w:r>
      <w:r>
        <w:br/>
      </w:r>
      <w:r>
        <w:rPr>
          <w:rFonts w:ascii="Times New Roman"/>
          <w:b w:val="false"/>
          <w:i w:val="false"/>
          <w:color w:val="000000"/>
          <w:sz w:val="28"/>
        </w:rPr>
        <w:t>
      </w:t>
      </w:r>
      <w:r>
        <w:rPr>
          <w:rFonts w:ascii="Times New Roman"/>
          <w:b w:val="false"/>
          <w:i w:val="false"/>
          <w:color w:val="000000"/>
          <w:sz w:val="28"/>
        </w:rPr>
        <w:t>21. Шешімдердің баламалы жобаларын мәслихат және оның органдары негізгі жобамен бірге қарайды. Сессияға мәселе дайындауға қатысатын тұрақты комиссиялардың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r>
        <w:br/>
      </w:r>
      <w:r>
        <w:rPr>
          <w:rFonts w:ascii="Times New Roman"/>
          <w:b w:val="false"/>
          <w:i w:val="false"/>
          <w:color w:val="000000"/>
          <w:sz w:val="28"/>
        </w:rPr>
        <w:t>
      </w:t>
      </w:r>
      <w:r>
        <w:rPr>
          <w:rFonts w:ascii="Times New Roman"/>
          <w:b w:val="false"/>
          <w:i w:val="false"/>
          <w:color w:val="000000"/>
          <w:sz w:val="28"/>
        </w:rPr>
        <w:t>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r>
        <w:br/>
      </w: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r>
        <w:br/>
      </w: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r>
        <w:br/>
      </w:r>
      <w:r>
        <w:rPr>
          <w:rFonts w:ascii="Times New Roman"/>
          <w:b w:val="false"/>
          <w:i w:val="false"/>
          <w:color w:val="000000"/>
          <w:sz w:val="28"/>
        </w:rPr>
        <w:t>
      </w:t>
      </w:r>
      <w:r>
        <w:rPr>
          <w:rFonts w:ascii="Times New Roman"/>
          <w:b w:val="false"/>
          <w:i w:val="false"/>
          <w:color w:val="000000"/>
          <w:sz w:val="28"/>
        </w:rPr>
        <w:t>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r>
        <w:br/>
      </w:r>
      <w:r>
        <w:rPr>
          <w:rFonts w:ascii="Times New Roman"/>
          <w:b w:val="false"/>
          <w:i w:val="false"/>
          <w:color w:val="000000"/>
          <w:sz w:val="28"/>
        </w:rPr>
        <w:t>
      </w:t>
      </w:r>
      <w:r>
        <w:rPr>
          <w:rFonts w:ascii="Times New Roman"/>
          <w:b w:val="false"/>
          <w:i w:val="false"/>
          <w:color w:val="000000"/>
          <w:sz w:val="28"/>
        </w:rPr>
        <w:t>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r>
        <w:br/>
      </w: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r>
        <w:br/>
      </w: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r>
        <w:br/>
      </w:r>
      <w:r>
        <w:rPr>
          <w:rFonts w:ascii="Times New Roman"/>
          <w:b w:val="false"/>
          <w:i w:val="false"/>
          <w:color w:val="000000"/>
          <w:sz w:val="28"/>
        </w:rPr>
        <w:t>
      </w:t>
      </w:r>
      <w:r>
        <w:rPr>
          <w:rFonts w:ascii="Times New Roman"/>
          <w:b w:val="false"/>
          <w:i w:val="false"/>
          <w:color w:val="000000"/>
          <w:sz w:val="28"/>
        </w:rPr>
        <w:t>25. Мәслихат шешімінің жобасына түзетулер болған жағдайда, дауыс беру мынадай ретпен жүзеге асыралады:</w:t>
      </w:r>
      <w:r>
        <w:br/>
      </w: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r>
        <w:br/>
      </w:r>
      <w:r>
        <w:rPr>
          <w:rFonts w:ascii="Times New Roman"/>
          <w:b w:val="false"/>
          <w:i w:val="false"/>
          <w:color w:val="000000"/>
          <w:sz w:val="28"/>
        </w:rPr>
        <w:t>
      2) негізге алынған жобаға кірмеген барлық түзетулер кезек бойынша дауысқа салынады;</w:t>
      </w:r>
      <w:r>
        <w:br/>
      </w: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r>
        <w:br/>
      </w:r>
      <w:r>
        <w:rPr>
          <w:rFonts w:ascii="Times New Roman"/>
          <w:b w:val="false"/>
          <w:i w:val="false"/>
          <w:color w:val="000000"/>
          <w:sz w:val="28"/>
        </w:rPr>
        <w:t>
      </w:t>
      </w:r>
      <w:r>
        <w:rPr>
          <w:rFonts w:ascii="Times New Roman"/>
          <w:b w:val="false"/>
          <w:i w:val="false"/>
          <w:color w:val="000000"/>
          <w:sz w:val="28"/>
        </w:rPr>
        <w:t>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r>
        <w:br/>
      </w:r>
      <w:r>
        <w:rPr>
          <w:rFonts w:ascii="Times New Roman"/>
          <w:b w:val="false"/>
          <w:i w:val="false"/>
          <w:color w:val="000000"/>
          <w:sz w:val="28"/>
        </w:rPr>
        <w:t>
      Мәслихат шешімдеріне өзгерістер оларды қабылдау үшін белгіленген тәртіппен енгізіледі.</w:t>
      </w:r>
      <w:r>
        <w:br/>
      </w: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r>
        <w:br/>
      </w:r>
      <w:r>
        <w:rPr>
          <w:rFonts w:ascii="Times New Roman"/>
          <w:b w:val="false"/>
          <w:i w:val="false"/>
          <w:color w:val="000000"/>
          <w:sz w:val="28"/>
        </w:rPr>
        <w:t>
      </w:t>
      </w:r>
      <w:r>
        <w:rPr>
          <w:rFonts w:ascii="Times New Roman"/>
          <w:b w:val="false"/>
          <w:i w:val="false"/>
          <w:color w:val="000000"/>
          <w:sz w:val="28"/>
        </w:rPr>
        <w:t>27. Жоспарлардың, аумақты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r>
        <w:br/>
      </w:r>
      <w:r>
        <w:rPr>
          <w:rFonts w:ascii="Times New Roman"/>
          <w:b w:val="false"/>
          <w:i w:val="false"/>
          <w:color w:val="000000"/>
          <w:sz w:val="28"/>
        </w:rPr>
        <w:t>
      </w:t>
      </w:r>
      <w:r>
        <w:rPr>
          <w:rFonts w:ascii="Times New Roman"/>
          <w:b w:val="false"/>
          <w:i w:val="false"/>
          <w:color w:val="000000"/>
          <w:sz w:val="28"/>
        </w:rPr>
        <w:t>28. Аудан бюджетінің жобасы мәслихаттың тұрақты комиссияларында қаралады. Мәслихат хатшысы аудан бюджетінің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r>
        <w:br/>
      </w: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тиісті аумақтың бюджетінің жобасы бойынша ұсыныстар әзірлейді және оларды ұсыныстарды жинау мен аудан бюджетінің жобасы бойынша қорытынды әзірлеуді жүзеге асыратын бейінді тұрақты комиссияға жібереді.</w:t>
      </w:r>
      <w:r>
        <w:br/>
      </w:r>
      <w:r>
        <w:rPr>
          <w:rFonts w:ascii="Times New Roman"/>
          <w:b w:val="false"/>
          <w:i w:val="false"/>
          <w:color w:val="000000"/>
          <w:sz w:val="28"/>
        </w:rPr>
        <w:t>
      "Бурабай ауданының экономика және қаржы бөлімі" мемлекеттік мекемесі сессия төрағасына, мәслихат хатшысына барлық қажетті материалдарды қоса бере отырып, бюджет туралы шешім жобасының соңғы нұсқасын сессия басталғанша екі аптадан кешіктірмей береді.</w:t>
      </w:r>
      <w:r>
        <w:br/>
      </w:r>
      <w:r>
        <w:rPr>
          <w:rFonts w:ascii="Times New Roman"/>
          <w:b w:val="false"/>
          <w:i w:val="false"/>
          <w:color w:val="000000"/>
          <w:sz w:val="28"/>
        </w:rPr>
        <w:t>
      Мәслихат аудан бюджетін облыстық бюджетті бекіту туралы облыстық мәслихат шешімге қол қойған күннен кейін екі апталық мерзімнен кешіктірмей бекітеді.</w:t>
      </w:r>
      <w:r>
        <w:br/>
      </w:r>
      <w:r>
        <w:rPr>
          <w:rFonts w:ascii="Times New Roman"/>
          <w:b w:val="false"/>
          <w:i w:val="false"/>
          <w:color w:val="000000"/>
          <w:sz w:val="28"/>
        </w:rPr>
        <w:t>
      </w:t>
      </w:r>
      <w:r>
        <w:rPr>
          <w:rFonts w:ascii="Times New Roman"/>
          <w:b w:val="false"/>
          <w:i w:val="false"/>
          <w:color w:val="000000"/>
          <w:sz w:val="28"/>
        </w:rPr>
        <w:t>29.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r>
        <w:br/>
      </w:r>
      <w:r>
        <w:rPr>
          <w:rFonts w:ascii="Times New Roman"/>
          <w:b w:val="false"/>
          <w:i w:val="false"/>
          <w:color w:val="000000"/>
          <w:sz w:val="28"/>
        </w:rPr>
        <w:t>
      </w:t>
      </w:r>
      <w:r>
        <w:rPr>
          <w:rFonts w:ascii="Times New Roman"/>
          <w:b w:val="false"/>
          <w:i w:val="false"/>
          <w:color w:val="000000"/>
          <w:sz w:val="28"/>
        </w:rPr>
        <w:t>30. Бурабай ауданының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r>
        <w:br/>
      </w:r>
      <w:r>
        <w:rPr>
          <w:rFonts w:ascii="Times New Roman"/>
          <w:b w:val="false"/>
          <w:i w:val="false"/>
          <w:color w:val="000000"/>
          <w:sz w:val="28"/>
        </w:rPr>
        <w:t>
</w:t>
      </w:r>
    </w:p>
    <w:bookmarkStart w:name="z40" w:id="3"/>
    <w:p>
      <w:pPr>
        <w:spacing w:after="0"/>
        <w:ind w:left="0"/>
        <w:jc w:val="left"/>
      </w:pPr>
      <w:r>
        <w:rPr>
          <w:rFonts w:ascii="Times New Roman"/>
          <w:b/>
          <w:i w:val="false"/>
          <w:color w:val="000000"/>
        </w:rPr>
        <w:t xml:space="preserve"> 3. Есептерді тыңдау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31. Мәслихат Бурабай ауданы әкімінің есептерін тыңдау жолымен жергілікті бюджеттің, аумақтарды дамыту бағдарламаларының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xml:space="preserve">32. Мәслихат "Әкімдердің мәслихаттар алдында есеп беруін өткізу туралы" Қазақстан Республикасы Президентінің 2006 жылғы 18 қаңтардағы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аудан әкімінің есебін тыңдайды.</w:t>
      </w:r>
      <w:r>
        <w:br/>
      </w:r>
      <w:r>
        <w:rPr>
          <w:rFonts w:ascii="Times New Roman"/>
          <w:b w:val="false"/>
          <w:i w:val="false"/>
          <w:color w:val="000000"/>
          <w:sz w:val="28"/>
        </w:rPr>
        <w:t>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r>
        <w:br/>
      </w:r>
      <w:r>
        <w:rPr>
          <w:rFonts w:ascii="Times New Roman"/>
          <w:b w:val="false"/>
          <w:i w:val="false"/>
          <w:color w:val="000000"/>
          <w:sz w:val="28"/>
        </w:rPr>
        <w:t xml:space="preserve">
      Әкім ұсынған аумақтарды дамыту жоспарларының, экономикалық және әлеуметтік бағдарламаларының орындалуы, жергілікті бюджеттің атқарылуы туралы есептерді мәслихаттың екі рет бекітпеуі Заңның </w:t>
      </w:r>
      <w:r>
        <w:rPr>
          <w:rFonts w:ascii="Times New Roman"/>
          <w:b w:val="false"/>
          <w:i w:val="false"/>
          <w:color w:val="000000"/>
          <w:sz w:val="28"/>
        </w:rPr>
        <w:t>24-бабына</w:t>
      </w:r>
      <w:r>
        <w:rPr>
          <w:rFonts w:ascii="Times New Roman"/>
          <w:b w:val="false"/>
          <w:i w:val="false"/>
          <w:color w:val="000000"/>
          <w:sz w:val="28"/>
        </w:rPr>
        <w:t xml:space="preserve"> сәйкес мәслихаттың әкiмге сенiмсiздiк бiлдiру туралы мәселесін қарауы үшін негіз болып табылады.</w:t>
      </w:r>
      <w:r>
        <w:br/>
      </w:r>
      <w:r>
        <w:rPr>
          <w:rFonts w:ascii="Times New Roman"/>
          <w:b w:val="false"/>
          <w:i w:val="false"/>
          <w:color w:val="000000"/>
          <w:sz w:val="28"/>
        </w:rPr>
        <w:t>
      </w:t>
      </w:r>
      <w:r>
        <w:rPr>
          <w:rFonts w:ascii="Times New Roman"/>
          <w:b w:val="false"/>
          <w:i w:val="false"/>
          <w:color w:val="000000"/>
          <w:sz w:val="28"/>
        </w:rPr>
        <w:t>33. Мәслихат сессия төрағасының және мәслихат хатшысының, тұрақты комиссиялар төрағаларының және мәслихаттың өзге органдарының есебін тыңдайды.</w:t>
      </w:r>
      <w:r>
        <w:br/>
      </w: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 өзі басқарудың өзге де органдарымен өзара іс-қимыл жасауы, мәслихат аппаратының қызметі туралы есеп береді.</w:t>
      </w:r>
      <w:r>
        <w:br/>
      </w: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r>
        <w:br/>
      </w:r>
      <w:r>
        <w:rPr>
          <w:rFonts w:ascii="Times New Roman"/>
          <w:b w:val="false"/>
          <w:i w:val="false"/>
          <w:color w:val="000000"/>
          <w:sz w:val="28"/>
        </w:rPr>
        <w:t>
      </w:t>
      </w:r>
      <w:r>
        <w:rPr>
          <w:rFonts w:ascii="Times New Roman"/>
          <w:b w:val="false"/>
          <w:i w:val="false"/>
          <w:color w:val="000000"/>
          <w:sz w:val="28"/>
        </w:rPr>
        <w:t>34. Облыстардың, республикалық маңызы бар қаланың, астананың тексеру комиссияларының бюджеттің атқарылуы туралы есебін мәслихат жыл сайын қарайды.</w:t>
      </w:r>
      <w:r>
        <w:br/>
      </w:r>
      <w:r>
        <w:rPr>
          <w:rFonts w:ascii="Times New Roman"/>
          <w:b w:val="false"/>
          <w:i w:val="false"/>
          <w:color w:val="000000"/>
          <w:sz w:val="28"/>
        </w:rPr>
        <w:t>
      </w:t>
      </w:r>
      <w:r>
        <w:rPr>
          <w:rFonts w:ascii="Times New Roman"/>
          <w:b w:val="false"/>
          <w:i w:val="false"/>
          <w:color w:val="000000"/>
          <w:sz w:val="28"/>
        </w:rPr>
        <w:t>35. Мәслихат жылына кемінде бір рет тұрғындар алдында мәслихаттың атқарған жұмысы, оның тұрақты комиссияларының қызметі туралы есеп береді.</w:t>
      </w:r>
      <w:r>
        <w:br/>
      </w:r>
      <w:r>
        <w:rPr>
          <w:rFonts w:ascii="Times New Roman"/>
          <w:b w:val="false"/>
          <w:i w:val="false"/>
          <w:color w:val="000000"/>
          <w:sz w:val="28"/>
        </w:rPr>
        <w:t>
      Бурабай ауданының тұрғындарын мәслихаттың есебімен жергілікті қоғамдастықтың жиындарында мәслихаттың хатшысы, тұрақты комиссиялардың төрағалары басқаратын депутаттар тобы таныстырады.</w:t>
      </w:r>
      <w:r>
        <w:br/>
      </w:r>
      <w:r>
        <w:rPr>
          <w:rFonts w:ascii="Times New Roman"/>
          <w:b w:val="false"/>
          <w:i w:val="false"/>
          <w:color w:val="000000"/>
          <w:sz w:val="28"/>
        </w:rPr>
        <w:t>
</w:t>
      </w:r>
    </w:p>
    <w:bookmarkStart w:name="z46" w:id="4"/>
    <w:p>
      <w:pPr>
        <w:spacing w:after="0"/>
        <w:ind w:left="0"/>
        <w:jc w:val="left"/>
      </w:pPr>
      <w:r>
        <w:rPr>
          <w:rFonts w:ascii="Times New Roman"/>
          <w:b/>
          <w:i w:val="false"/>
          <w:color w:val="000000"/>
        </w:rPr>
        <w:t xml:space="preserve"> 4. Депутаттардың сауалдарын қарау тәртібі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36. Мәслихат депутаты мәслихат құзыретіне жатқызылған мәселелер бойынша ресми жазбаша сауалмен әкімге, аудандық аумақтық сайлау комиссиясының төрағасы мен мүшесіне, прокурорға және жергілікті бюджеттен қаржыландырылатын орталық мемлекеттік органдардың, атқарушы органдардың лауазымды адамдарына жүгінеді.</w:t>
      </w:r>
      <w:r>
        <w:br/>
      </w:r>
      <w:r>
        <w:rPr>
          <w:rFonts w:ascii="Times New Roman"/>
          <w:b w:val="false"/>
          <w:i w:val="false"/>
          <w:color w:val="000000"/>
          <w:sz w:val="28"/>
        </w:rPr>
        <w:t>
      </w:t>
      </w:r>
      <w:r>
        <w:rPr>
          <w:rFonts w:ascii="Times New Roman"/>
          <w:b w:val="false"/>
          <w:i w:val="false"/>
          <w:color w:val="000000"/>
          <w:sz w:val="28"/>
        </w:rPr>
        <w:t>37.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r>
        <w:br/>
      </w:r>
      <w:r>
        <w:rPr>
          <w:rFonts w:ascii="Times New Roman"/>
          <w:b w:val="false"/>
          <w:i w:val="false"/>
          <w:color w:val="000000"/>
          <w:sz w:val="28"/>
        </w:rPr>
        <w:t>
      </w:t>
      </w:r>
      <w:r>
        <w:rPr>
          <w:rFonts w:ascii="Times New Roman"/>
          <w:b w:val="false"/>
          <w:i w:val="false"/>
          <w:color w:val="000000"/>
          <w:sz w:val="28"/>
        </w:rPr>
        <w:t>38.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r>
        <w:br/>
      </w:r>
      <w:r>
        <w:rPr>
          <w:rFonts w:ascii="Times New Roman"/>
          <w:b w:val="false"/>
          <w:i w:val="false"/>
          <w:color w:val="000000"/>
          <w:sz w:val="28"/>
        </w:rPr>
        <w:t>
      </w:t>
      </w:r>
      <w:r>
        <w:rPr>
          <w:rFonts w:ascii="Times New Roman"/>
          <w:b w:val="false"/>
          <w:i w:val="false"/>
          <w:color w:val="000000"/>
          <w:sz w:val="28"/>
        </w:rPr>
        <w:t>39.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r>
        <w:br/>
      </w:r>
      <w:r>
        <w:rPr>
          <w:rFonts w:ascii="Times New Roman"/>
          <w:b w:val="false"/>
          <w:i w:val="false"/>
          <w:color w:val="000000"/>
          <w:sz w:val="28"/>
        </w:rPr>
        <w:t>
      </w:t>
      </w:r>
      <w:r>
        <w:rPr>
          <w:rFonts w:ascii="Times New Roman"/>
          <w:b w:val="false"/>
          <w:i w:val="false"/>
          <w:color w:val="000000"/>
          <w:sz w:val="28"/>
        </w:rPr>
        <w:t>40. Депутаттық сауалға жауап бір айдан кешіктірілмейтін мерзімде жазбаша нысанда берілуі тиіс.</w:t>
      </w:r>
      <w:r>
        <w:br/>
      </w: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r>
        <w:br/>
      </w:r>
      <w:r>
        <w:rPr>
          <w:rFonts w:ascii="Times New Roman"/>
          <w:b w:val="false"/>
          <w:i w:val="false"/>
          <w:color w:val="000000"/>
          <w:sz w:val="28"/>
        </w:rPr>
        <w:t>
</w:t>
      </w:r>
    </w:p>
    <w:bookmarkStart w:name="z52" w:id="5"/>
    <w:p>
      <w:pPr>
        <w:spacing w:after="0"/>
        <w:ind w:left="0"/>
        <w:jc w:val="left"/>
      </w:pPr>
      <w:r>
        <w:rPr>
          <w:rFonts w:ascii="Times New Roman"/>
          <w:b/>
          <w:i w:val="false"/>
          <w:color w:val="000000"/>
        </w:rPr>
        <w:t xml:space="preserve"> 5. Мәслихаттың лауазымды адамдары, тұрақты комиссиялары және өзге де органдары, мәслихаттың депутаттық бірлестіктері</w:t>
      </w:r>
      <w:r>
        <w:br/>
      </w:r>
      <w:r>
        <w:rPr>
          <w:rFonts w:ascii="Times New Roman"/>
          <w:b/>
          <w:i w:val="false"/>
          <w:color w:val="000000"/>
        </w:rPr>
        <w:t>5.1. Мәслихат сессиясының төрағасы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41. Мәслихаттың кезектi сессиясының төрағасы мәслихаттың алдыңғы сессиясында оның депутаттарының арасынан ашық дауыспен сайланады.</w:t>
      </w:r>
      <w:r>
        <w:br/>
      </w:r>
      <w:r>
        <w:rPr>
          <w:rFonts w:ascii="Times New Roman"/>
          <w:b w:val="false"/>
          <w:i w:val="false"/>
          <w:color w:val="000000"/>
          <w:sz w:val="28"/>
        </w:rPr>
        <w:t>
      Кандидатураларды енгізгеннен кейін мәслихат депутаттары ашық дауыс беруді жүргізеді. Егер кандидатқа депутаттардың жалпы санының көпшілігі дауыс берсе, ол сайланды деп есептеледі.</w:t>
      </w:r>
      <w:r>
        <w:br/>
      </w:r>
      <w:r>
        <w:rPr>
          <w:rFonts w:ascii="Times New Roman"/>
          <w:b w:val="false"/>
          <w:i w:val="false"/>
          <w:color w:val="000000"/>
          <w:sz w:val="28"/>
        </w:rPr>
        <w:t>
      Мәслихат депутаты күнтiзбелiк бір жыл iшiнде мәслихат сессиясының төрағасы болып екi реттен артық сайлана алмайды.</w:t>
      </w:r>
      <w:r>
        <w:br/>
      </w:r>
      <w:r>
        <w:rPr>
          <w:rFonts w:ascii="Times New Roman"/>
          <w:b w:val="false"/>
          <w:i w:val="false"/>
          <w:color w:val="000000"/>
          <w:sz w:val="28"/>
        </w:rPr>
        <w:t>
      Сессияның төрағасы болмаған жағдайда оның өкiлеттiгiн мәслихат хатшысы жүзеге асырады.</w:t>
      </w:r>
      <w:r>
        <w:br/>
      </w:r>
      <w:r>
        <w:rPr>
          <w:rFonts w:ascii="Times New Roman"/>
          <w:b w:val="false"/>
          <w:i w:val="false"/>
          <w:color w:val="000000"/>
          <w:sz w:val="28"/>
        </w:rPr>
        <w:t>
      </w:t>
      </w:r>
      <w:r>
        <w:rPr>
          <w:rFonts w:ascii="Times New Roman"/>
          <w:b w:val="false"/>
          <w:i w:val="false"/>
          <w:color w:val="000000"/>
          <w:sz w:val="28"/>
        </w:rPr>
        <w:t>42. Мәслихат сессиясының төрағасы:</w:t>
      </w:r>
      <w:r>
        <w:br/>
      </w:r>
      <w:r>
        <w:rPr>
          <w:rFonts w:ascii="Times New Roman"/>
          <w:b w:val="false"/>
          <w:i w:val="false"/>
          <w:color w:val="000000"/>
          <w:sz w:val="28"/>
        </w:rPr>
        <w:t>
      1) мәслихат сессиясын шақыру туралы шешiм қабылдайды;</w:t>
      </w:r>
      <w:r>
        <w:br/>
      </w:r>
      <w:r>
        <w:rPr>
          <w:rFonts w:ascii="Times New Roman"/>
          <w:b w:val="false"/>
          <w:i w:val="false"/>
          <w:color w:val="000000"/>
          <w:sz w:val="28"/>
        </w:rPr>
        <w:t>
      2) мәслихат сессиясын дайындауға басшылық жасауды жүзеге асырады, сессияның күн тәртiбiн қалыптастырады;</w:t>
      </w:r>
      <w:r>
        <w:br/>
      </w:r>
      <w:r>
        <w:rPr>
          <w:rFonts w:ascii="Times New Roman"/>
          <w:b w:val="false"/>
          <w:i w:val="false"/>
          <w:color w:val="000000"/>
          <w:sz w:val="28"/>
        </w:rPr>
        <w:t>
      3) мәслихат сессиясының отырыстарын жүргiзедi, мәслихат регламентiнiң сақталуын қамтамасыз етедi;</w:t>
      </w:r>
      <w:r>
        <w:br/>
      </w:r>
      <w:r>
        <w:rPr>
          <w:rFonts w:ascii="Times New Roman"/>
          <w:b w:val="false"/>
          <w:i w:val="false"/>
          <w:color w:val="000000"/>
          <w:sz w:val="28"/>
        </w:rPr>
        <w:t>
      4) мәслихаттың сессиясында қабылданған немесе бекiтiлген мәслихат шешiмдерiне, хаттамаларға, өзге де құжаттарға қол қояды.</w:t>
      </w:r>
      <w:r>
        <w:br/>
      </w: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r>
        <w:br/>
      </w:r>
      <w:r>
        <w:rPr>
          <w:rFonts w:ascii="Times New Roman"/>
          <w:b w:val="false"/>
          <w:i w:val="false"/>
          <w:color w:val="000000"/>
          <w:sz w:val="28"/>
        </w:rPr>
        <w:t>
      </w:t>
      </w:r>
      <w:r>
        <w:rPr>
          <w:rFonts w:ascii="Times New Roman"/>
          <w:b w:val="false"/>
          <w:i w:val="false"/>
          <w:color w:val="000000"/>
          <w:sz w:val="28"/>
        </w:rPr>
        <w:t>43.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r>
        <w:br/>
      </w:r>
      <w:r>
        <w:rPr>
          <w:rFonts w:ascii="Times New Roman"/>
          <w:b w:val="false"/>
          <w:i w:val="false"/>
          <w:color w:val="000000"/>
          <w:sz w:val="28"/>
        </w:rPr>
        <w:t>
</w:t>
      </w:r>
    </w:p>
    <w:bookmarkStart w:name="z57" w:id="6"/>
    <w:p>
      <w:pPr>
        <w:spacing w:after="0"/>
        <w:ind w:left="0"/>
        <w:jc w:val="left"/>
      </w:pPr>
      <w:r>
        <w:rPr>
          <w:rFonts w:ascii="Times New Roman"/>
          <w:b/>
          <w:i w:val="false"/>
          <w:color w:val="000000"/>
        </w:rPr>
        <w:t xml:space="preserve"> 5.2. Мәслихат хатшысы</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44.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r>
        <w:br/>
      </w:r>
      <w:r>
        <w:rPr>
          <w:rFonts w:ascii="Times New Roman"/>
          <w:b w:val="false"/>
          <w:i w:val="false"/>
          <w:color w:val="000000"/>
          <w:sz w:val="28"/>
        </w:rPr>
        <w:t xml:space="preserve">
      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45.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хатшысы лауазымына сайланды деп есептеледі.</w:t>
      </w:r>
      <w:r>
        <w:br/>
      </w: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r>
        <w:br/>
      </w: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r>
        <w:br/>
      </w:r>
      <w:r>
        <w:rPr>
          <w:rFonts w:ascii="Times New Roman"/>
          <w:b w:val="false"/>
          <w:i w:val="false"/>
          <w:color w:val="000000"/>
          <w:sz w:val="28"/>
        </w:rPr>
        <w:t>
      </w:t>
      </w:r>
      <w:r>
        <w:rPr>
          <w:rFonts w:ascii="Times New Roman"/>
          <w:b w:val="false"/>
          <w:i w:val="false"/>
          <w:color w:val="000000"/>
          <w:sz w:val="28"/>
        </w:rPr>
        <w:t xml:space="preserve">46.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өткізіледі.</w:t>
      </w:r>
      <w:r>
        <w:br/>
      </w:r>
      <w:r>
        <w:rPr>
          <w:rFonts w:ascii="Times New Roman"/>
          <w:b w:val="false"/>
          <w:i w:val="false"/>
          <w:color w:val="000000"/>
          <w:sz w:val="28"/>
        </w:rPr>
        <w:t>
</w:t>
      </w:r>
    </w:p>
    <w:bookmarkStart w:name="z61" w:id="7"/>
    <w:p>
      <w:pPr>
        <w:spacing w:after="0"/>
        <w:ind w:left="0"/>
        <w:jc w:val="left"/>
      </w:pPr>
      <w:r>
        <w:rPr>
          <w:rFonts w:ascii="Times New Roman"/>
          <w:b/>
          <w:i w:val="false"/>
          <w:color w:val="000000"/>
        </w:rPr>
        <w:t xml:space="preserve"> 5.3. Мәслихаттың тұрақты және уақытша комиссиялары</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47.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r>
        <w:br/>
      </w: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r>
        <w:br/>
      </w:r>
      <w:r>
        <w:rPr>
          <w:rFonts w:ascii="Times New Roman"/>
          <w:b w:val="false"/>
          <w:i w:val="false"/>
          <w:color w:val="000000"/>
          <w:sz w:val="28"/>
        </w:rPr>
        <w:t>
      Тұрақты комиссиялардың саны жетіден аспауға тиіс.</w:t>
      </w:r>
      <w:r>
        <w:br/>
      </w:r>
      <w:r>
        <w:rPr>
          <w:rFonts w:ascii="Times New Roman"/>
          <w:b w:val="false"/>
          <w:i w:val="false"/>
          <w:color w:val="000000"/>
          <w:sz w:val="28"/>
        </w:rPr>
        <w:t>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r>
        <w:br/>
      </w:r>
      <w:r>
        <w:rPr>
          <w:rFonts w:ascii="Times New Roman"/>
          <w:b w:val="false"/>
          <w:i w:val="false"/>
          <w:color w:val="000000"/>
          <w:sz w:val="28"/>
        </w:rPr>
        <w:t>
      Тұрақты комиссиялар жұмыс топтарын құра алады.</w:t>
      </w:r>
      <w:r>
        <w:br/>
      </w:r>
      <w:r>
        <w:rPr>
          <w:rFonts w:ascii="Times New Roman"/>
          <w:b w:val="false"/>
          <w:i w:val="false"/>
          <w:color w:val="000000"/>
          <w:sz w:val="28"/>
        </w:rPr>
        <w:t>
      </w:t>
      </w:r>
      <w:r>
        <w:rPr>
          <w:rFonts w:ascii="Times New Roman"/>
          <w:b w:val="false"/>
          <w:i w:val="false"/>
          <w:color w:val="000000"/>
          <w:sz w:val="28"/>
        </w:rPr>
        <w:t xml:space="preserve">48. Тұрақты комиссиялардың қызметін ұйымдастыру, функциялары мен өкілеттіктері </w:t>
      </w:r>
      <w:r>
        <w:rPr>
          <w:rFonts w:ascii="Times New Roman"/>
          <w:b w:val="false"/>
          <w:i w:val="false"/>
          <w:color w:val="000000"/>
          <w:sz w:val="28"/>
        </w:rPr>
        <w:t>Заңмен</w:t>
      </w:r>
      <w:r>
        <w:rPr>
          <w:rFonts w:ascii="Times New Roman"/>
          <w:b w:val="false"/>
          <w:i w:val="false"/>
          <w:color w:val="000000"/>
          <w:sz w:val="28"/>
        </w:rPr>
        <w:t xml:space="preserve"> айқындалады.</w:t>
      </w:r>
      <w:r>
        <w:br/>
      </w:r>
      <w:r>
        <w:rPr>
          <w:rFonts w:ascii="Times New Roman"/>
          <w:b w:val="false"/>
          <w:i w:val="false"/>
          <w:color w:val="000000"/>
          <w:sz w:val="28"/>
        </w:rPr>
        <w:t>
      </w:t>
      </w:r>
      <w:r>
        <w:rPr>
          <w:rFonts w:ascii="Times New Roman"/>
          <w:b w:val="false"/>
          <w:i w:val="false"/>
          <w:color w:val="000000"/>
          <w:sz w:val="28"/>
        </w:rPr>
        <w:t>49.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r>
        <w:br/>
      </w:r>
      <w:r>
        <w:rPr>
          <w:rFonts w:ascii="Times New Roman"/>
          <w:b w:val="false"/>
          <w:i w:val="false"/>
          <w:color w:val="000000"/>
          <w:sz w:val="28"/>
        </w:rPr>
        <w:t>
      </w:t>
      </w:r>
      <w:r>
        <w:rPr>
          <w:rFonts w:ascii="Times New Roman"/>
          <w:b w:val="false"/>
          <w:i w:val="false"/>
          <w:color w:val="000000"/>
          <w:sz w:val="28"/>
        </w:rPr>
        <w:t>50. Тұрақты комиссиялар өз бастамасы немесе мәслихат шешімі бойынша көпшілік тыңдаулар өткізе алады.</w:t>
      </w:r>
      <w:r>
        <w:br/>
      </w:r>
      <w:r>
        <w:rPr>
          <w:rFonts w:ascii="Times New Roman"/>
          <w:b w:val="false"/>
          <w:i w:val="false"/>
          <w:color w:val="000000"/>
          <w:sz w:val="28"/>
        </w:rPr>
        <w:t>
      Көпшілік тыңдаулар депутаттардың, атқарушы органдар, жергілікті өзін 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r>
        <w:br/>
      </w: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r>
        <w:br/>
      </w: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r>
        <w:br/>
      </w: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r>
        <w:br/>
      </w:r>
      <w:r>
        <w:rPr>
          <w:rFonts w:ascii="Times New Roman"/>
          <w:b w:val="false"/>
          <w:i w:val="false"/>
          <w:color w:val="000000"/>
          <w:sz w:val="28"/>
        </w:rPr>
        <w:t>
      </w:t>
      </w:r>
      <w:r>
        <w:rPr>
          <w:rFonts w:ascii="Times New Roman"/>
          <w:b w:val="false"/>
          <w:i w:val="false"/>
          <w:color w:val="000000"/>
          <w:sz w:val="28"/>
        </w:rPr>
        <w:t xml:space="preserve">51. Қаралатын мәселелер "Мемлекеттік құпиялар туралы" Қазақстан Республикасының 1999 жылғы 15 наурыздағы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r>
        <w:br/>
      </w: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r>
        <w:br/>
      </w: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r>
        <w:br/>
      </w: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r>
        <w:br/>
      </w: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r>
        <w:br/>
      </w:r>
      <w:r>
        <w:rPr>
          <w:rFonts w:ascii="Times New Roman"/>
          <w:b w:val="false"/>
          <w:i w:val="false"/>
          <w:color w:val="000000"/>
          <w:sz w:val="28"/>
        </w:rPr>
        <w:t>
</w:t>
      </w:r>
    </w:p>
    <w:bookmarkStart w:name="z67" w:id="8"/>
    <w:p>
      <w:pPr>
        <w:spacing w:after="0"/>
        <w:ind w:left="0"/>
        <w:jc w:val="left"/>
      </w:pPr>
      <w:r>
        <w:rPr>
          <w:rFonts w:ascii="Times New Roman"/>
          <w:b/>
          <w:i w:val="false"/>
          <w:color w:val="000000"/>
        </w:rPr>
        <w:t xml:space="preserve"> 5.4. Мәслихаттың редакциялық және есеп комиссиялары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52.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r>
        <w:br/>
      </w:r>
      <w:r>
        <w:rPr>
          <w:rFonts w:ascii="Times New Roman"/>
          <w:b w:val="false"/>
          <w:i w:val="false"/>
          <w:color w:val="000000"/>
          <w:sz w:val="28"/>
        </w:rPr>
        <w:t>
      </w:t>
      </w:r>
      <w:r>
        <w:rPr>
          <w:rFonts w:ascii="Times New Roman"/>
          <w:b w:val="false"/>
          <w:i w:val="false"/>
          <w:color w:val="000000"/>
          <w:sz w:val="28"/>
        </w:rPr>
        <w:t>53.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r>
        <w:br/>
      </w:r>
      <w:r>
        <w:rPr>
          <w:rFonts w:ascii="Times New Roman"/>
          <w:b w:val="false"/>
          <w:i w:val="false"/>
          <w:color w:val="000000"/>
          <w:sz w:val="28"/>
        </w:rPr>
        <w:t>
      Редакциялық комиссия кезекті сессияға да сайлануы мүмкін.</w:t>
      </w:r>
      <w:r>
        <w:br/>
      </w:r>
      <w:r>
        <w:rPr>
          <w:rFonts w:ascii="Times New Roman"/>
          <w:b w:val="false"/>
          <w:i w:val="false"/>
          <w:color w:val="000000"/>
          <w:sz w:val="28"/>
        </w:rPr>
        <w:t>
      </w:t>
      </w:r>
      <w:r>
        <w:rPr>
          <w:rFonts w:ascii="Times New Roman"/>
          <w:b w:val="false"/>
          <w:i w:val="false"/>
          <w:color w:val="000000"/>
          <w:sz w:val="28"/>
        </w:rPr>
        <w:t>54. Ашық дауыс беру өткізілгенде есеп комиссиясы дауыс беру және оның қорытындысын шығару процесін ұйымдастырады.</w:t>
      </w:r>
      <w:r>
        <w:br/>
      </w: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r>
        <w:br/>
      </w: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r>
        <w:br/>
      </w: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r>
        <w:br/>
      </w:r>
      <w:r>
        <w:rPr>
          <w:rFonts w:ascii="Times New Roman"/>
          <w:b w:val="false"/>
          <w:i w:val="false"/>
          <w:color w:val="000000"/>
          <w:sz w:val="28"/>
        </w:rPr>
        <w:t>
</w:t>
      </w:r>
    </w:p>
    <w:bookmarkStart w:name="z71" w:id="9"/>
    <w:p>
      <w:pPr>
        <w:spacing w:after="0"/>
        <w:ind w:left="0"/>
        <w:jc w:val="left"/>
      </w:pPr>
      <w:r>
        <w:rPr>
          <w:rFonts w:ascii="Times New Roman"/>
          <w:b/>
          <w:i w:val="false"/>
          <w:color w:val="000000"/>
        </w:rPr>
        <w:t xml:space="preserve"> 5.5. Мәслихаттағы депутаттық бірлестіктер</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55.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w:t>
      </w:r>
      <w:r>
        <w:br/>
      </w:r>
      <w:r>
        <w:rPr>
          <w:rFonts w:ascii="Times New Roman"/>
          <w:b w:val="false"/>
          <w:i w:val="false"/>
          <w:color w:val="000000"/>
          <w:sz w:val="28"/>
        </w:rPr>
        <w:t>
      </w:t>
      </w:r>
      <w:r>
        <w:rPr>
          <w:rFonts w:ascii="Times New Roman"/>
          <w:b w:val="false"/>
          <w:i w:val="false"/>
          <w:color w:val="000000"/>
          <w:sz w:val="28"/>
        </w:rPr>
        <w:t>56.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r>
        <w:br/>
      </w:r>
      <w:r>
        <w:rPr>
          <w:rFonts w:ascii="Times New Roman"/>
          <w:b w:val="false"/>
          <w:i w:val="false"/>
          <w:color w:val="000000"/>
          <w:sz w:val="28"/>
        </w:rPr>
        <w:t>
      </w:t>
      </w:r>
      <w:r>
        <w:rPr>
          <w:rFonts w:ascii="Times New Roman"/>
          <w:b w:val="false"/>
          <w:i w:val="false"/>
          <w:color w:val="000000"/>
          <w:sz w:val="28"/>
        </w:rPr>
        <w:t>57. Депутаттық бірлестіктердің мүшелері:</w:t>
      </w:r>
      <w:r>
        <w:br/>
      </w: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r>
        <w:br/>
      </w: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r>
        <w:br/>
      </w:r>
      <w:r>
        <w:rPr>
          <w:rFonts w:ascii="Times New Roman"/>
          <w:b w:val="false"/>
          <w:i w:val="false"/>
          <w:color w:val="000000"/>
          <w:sz w:val="28"/>
        </w:rPr>
        <w:t>
      3) мәслихат шешімдерінің жобаларына түзетулер ұсынуы;</w:t>
      </w:r>
      <w:r>
        <w:br/>
      </w:r>
      <w:r>
        <w:rPr>
          <w:rFonts w:ascii="Times New Roman"/>
          <w:b w:val="false"/>
          <w:i w:val="false"/>
          <w:color w:val="000000"/>
          <w:sz w:val="28"/>
        </w:rPr>
        <w:t>
      4) депутаттық бірлестіктің қызметі үшін қажетті материалдар мен құжаттарды сұратуы мүмкін.</w:t>
      </w:r>
      <w:r>
        <w:br/>
      </w:r>
      <w:r>
        <w:rPr>
          <w:rFonts w:ascii="Times New Roman"/>
          <w:b w:val="false"/>
          <w:i w:val="false"/>
          <w:color w:val="000000"/>
          <w:sz w:val="28"/>
        </w:rPr>
        <w:t>
      </w:t>
      </w:r>
      <w:r>
        <w:rPr>
          <w:rFonts w:ascii="Times New Roman"/>
          <w:b w:val="false"/>
          <w:i w:val="false"/>
          <w:color w:val="000000"/>
          <w:sz w:val="28"/>
        </w:rPr>
        <w:t>58.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r>
        <w:br/>
      </w:r>
      <w:r>
        <w:rPr>
          <w:rFonts w:ascii="Times New Roman"/>
          <w:b w:val="false"/>
          <w:i w:val="false"/>
          <w:color w:val="000000"/>
          <w:sz w:val="28"/>
        </w:rPr>
        <w:t>
</w:t>
      </w:r>
    </w:p>
    <w:bookmarkStart w:name="z76" w:id="10"/>
    <w:p>
      <w:pPr>
        <w:spacing w:after="0"/>
        <w:ind w:left="0"/>
        <w:jc w:val="left"/>
      </w:pPr>
      <w:r>
        <w:rPr>
          <w:rFonts w:ascii="Times New Roman"/>
          <w:b/>
          <w:i w:val="false"/>
          <w:color w:val="000000"/>
        </w:rPr>
        <w:t xml:space="preserve"> 6. Депутаттық этика</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59. Мәслихат депутаттары:</w:t>
      </w:r>
      <w:r>
        <w:br/>
      </w: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r>
        <w:br/>
      </w: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r>
        <w:br/>
      </w:r>
      <w:r>
        <w:rPr>
          <w:rFonts w:ascii="Times New Roman"/>
          <w:b w:val="false"/>
          <w:i w:val="false"/>
          <w:color w:val="000000"/>
          <w:sz w:val="28"/>
        </w:rPr>
        <w:t>
      3) заңсыз және зорлық-зомбылық әрекеттерге шақырмауға тиіс;</w:t>
      </w:r>
      <w:r>
        <w:br/>
      </w:r>
      <w:r>
        <w:rPr>
          <w:rFonts w:ascii="Times New Roman"/>
          <w:b w:val="false"/>
          <w:i w:val="false"/>
          <w:color w:val="000000"/>
          <w:sz w:val="28"/>
        </w:rPr>
        <w:t>
      4) мәслихаттың, мәслихаттың тұрақты комиссияларының және өзге де органдарының қалыпты жұмыс істеуіне кедергі келтірмеуге тиіс;</w:t>
      </w:r>
      <w:r>
        <w:br/>
      </w:r>
      <w:r>
        <w:rPr>
          <w:rFonts w:ascii="Times New Roman"/>
          <w:b w:val="false"/>
          <w:i w:val="false"/>
          <w:color w:val="000000"/>
          <w:sz w:val="28"/>
        </w:rPr>
        <w:t>
      5) сөйлеушілердің сөзін бөлмеуге тиіс.</w:t>
      </w:r>
      <w:r>
        <w:br/>
      </w:r>
      <w:r>
        <w:rPr>
          <w:rFonts w:ascii="Times New Roman"/>
          <w:b w:val="false"/>
          <w:i w:val="false"/>
          <w:color w:val="000000"/>
          <w:sz w:val="28"/>
        </w:rPr>
        <w:t>
      </w:t>
      </w:r>
      <w:r>
        <w:rPr>
          <w:rFonts w:ascii="Times New Roman"/>
          <w:b w:val="false"/>
          <w:i w:val="false"/>
          <w:color w:val="000000"/>
          <w:sz w:val="28"/>
        </w:rPr>
        <w:t>60.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r>
        <w:br/>
      </w:r>
      <w:r>
        <w:rPr>
          <w:rFonts w:ascii="Times New Roman"/>
          <w:b w:val="false"/>
          <w:i w:val="false"/>
          <w:color w:val="000000"/>
          <w:sz w:val="28"/>
        </w:rPr>
        <w:t>
      </w:t>
      </w:r>
      <w:r>
        <w:rPr>
          <w:rFonts w:ascii="Times New Roman"/>
          <w:b w:val="false"/>
          <w:i w:val="false"/>
          <w:color w:val="000000"/>
          <w:sz w:val="28"/>
        </w:rPr>
        <w:t>61.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r>
        <w:br/>
      </w:r>
      <w:r>
        <w:rPr>
          <w:rFonts w:ascii="Times New Roman"/>
          <w:b w:val="false"/>
          <w:i w:val="false"/>
          <w:color w:val="000000"/>
          <w:sz w:val="28"/>
        </w:rPr>
        <w:t>
      </w:t>
      </w:r>
      <w:r>
        <w:rPr>
          <w:rFonts w:ascii="Times New Roman"/>
          <w:b w:val="false"/>
          <w:i w:val="false"/>
          <w:color w:val="000000"/>
          <w:sz w:val="28"/>
        </w:rPr>
        <w:t>62.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r>
        <w:br/>
      </w:r>
      <w:r>
        <w:rPr>
          <w:rFonts w:ascii="Times New Roman"/>
          <w:b w:val="false"/>
          <w:i w:val="false"/>
          <w:color w:val="000000"/>
          <w:sz w:val="28"/>
        </w:rPr>
        <w:t>
      </w:t>
      </w:r>
      <w:r>
        <w:rPr>
          <w:rFonts w:ascii="Times New Roman"/>
          <w:b w:val="false"/>
          <w:i w:val="false"/>
          <w:color w:val="000000"/>
          <w:sz w:val="28"/>
        </w:rPr>
        <w:t>63.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r>
        <w:br/>
      </w:r>
      <w:r>
        <w:rPr>
          <w:rFonts w:ascii="Times New Roman"/>
          <w:b w:val="false"/>
          <w:i w:val="false"/>
          <w:color w:val="000000"/>
          <w:sz w:val="28"/>
        </w:rPr>
        <w:t>
      </w:t>
      </w:r>
      <w:r>
        <w:rPr>
          <w:rFonts w:ascii="Times New Roman"/>
          <w:b w:val="false"/>
          <w:i w:val="false"/>
          <w:color w:val="000000"/>
          <w:sz w:val="28"/>
        </w:rPr>
        <w:t xml:space="preserve">64.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r>
        <w:br/>
      </w:r>
      <w:r>
        <w:rPr>
          <w:rFonts w:ascii="Times New Roman"/>
          <w:b w:val="false"/>
          <w:i w:val="false"/>
          <w:color w:val="000000"/>
          <w:sz w:val="28"/>
        </w:rPr>
        <w:t>
</w:t>
      </w:r>
    </w:p>
    <w:bookmarkStart w:name="z83" w:id="11"/>
    <w:p>
      <w:pPr>
        <w:spacing w:after="0"/>
        <w:ind w:left="0"/>
        <w:jc w:val="left"/>
      </w:pPr>
      <w:r>
        <w:rPr>
          <w:rFonts w:ascii="Times New Roman"/>
          <w:b/>
          <w:i w:val="false"/>
          <w:color w:val="000000"/>
        </w:rPr>
        <w:t xml:space="preserve"> 7. Мәслихат аппаратының жұмысын ұйымдастыру</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65.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r>
        <w:br/>
      </w:r>
      <w:r>
        <w:rPr>
          <w:rFonts w:ascii="Times New Roman"/>
          <w:b w:val="false"/>
          <w:i w:val="false"/>
          <w:color w:val="000000"/>
          <w:sz w:val="28"/>
        </w:rPr>
        <w:t>
      Мәслихат аппараты жергiлiктi бюджет есебiнен қамтылатын мемлекеттiк мекеме болып табылады.</w:t>
      </w:r>
      <w:r>
        <w:br/>
      </w:r>
      <w:r>
        <w:rPr>
          <w:rFonts w:ascii="Times New Roman"/>
          <w:b w:val="false"/>
          <w:i w:val="false"/>
          <w:color w:val="000000"/>
          <w:sz w:val="28"/>
        </w:rPr>
        <w:t>
      Мәслихат аппараты туралы ережені мәслихат бекітеді.</w:t>
      </w:r>
      <w:r>
        <w:br/>
      </w:r>
      <w:r>
        <w:rPr>
          <w:rFonts w:ascii="Times New Roman"/>
          <w:b w:val="false"/>
          <w:i w:val="false"/>
          <w:color w:val="000000"/>
          <w:sz w:val="28"/>
        </w:rPr>
        <w:t>
      </w:t>
      </w:r>
      <w:r>
        <w:rPr>
          <w:rFonts w:ascii="Times New Roman"/>
          <w:b w:val="false"/>
          <w:i w:val="false"/>
          <w:color w:val="000000"/>
          <w:sz w:val="28"/>
        </w:rPr>
        <w:t>66.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r>
        <w:br/>
      </w:r>
      <w:r>
        <w:rPr>
          <w:rFonts w:ascii="Times New Roman"/>
          <w:b w:val="false"/>
          <w:i w:val="false"/>
          <w:color w:val="000000"/>
          <w:sz w:val="28"/>
        </w:rPr>
        <w:t>
      </w:t>
      </w:r>
      <w:r>
        <w:rPr>
          <w:rFonts w:ascii="Times New Roman"/>
          <w:b w:val="false"/>
          <w:i w:val="false"/>
          <w:color w:val="000000"/>
          <w:sz w:val="28"/>
        </w:rPr>
        <w:t>67. Мәслихат аппаратының мемлекеттiк қызметшiлерiнiң қызметi Қазақстан Республикасының заңнамасына сәйкес жүзеге асырылады.</w:t>
      </w:r>
      <w:r>
        <w:br/>
      </w: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