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70518" w14:textId="41705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мектепке дейiнгi тәрбие мен оқытуға мемлекеттiк бiлiм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әкімдігінің 2014 жылғы 7 ақпандағы № а-2/75 қаулысы. Ақмола облысының Әділет департаментінде 2014 жылғы 12 наурызда № 4031 болып тіркелді. Қолданылу мерзімінің аяқталуына байланысты күші жойылды - (Ақмола облысы Бурабай ауданы әкімдігінің 2015 жылғы 9 қаңтардағы № 01-10-25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Бурабай ауданы әкімдігінің 09.01.2015 № 01-10-25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2001 жылғы 23 қаңтардағы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«Білім туралы» 2007 жылғы 27 шілдедегі Қазақстан Республикасының Заңының 6 бабы 4 тармағының 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2014 жылға арналған мектепке дейінгі тәрбие мен оқытуға мемлекеттік білім беру 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М.Б.Нұрпановаға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Н.Нұркенов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Бурабай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7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а-2/75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мектепке дейiнгi тәрбие мен оқытуға мемлекеттiк бiлiм беру тапсырысы, жан басына шаққандағы қаржыландыру және ата-ананың ақы төлеу мөлшері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жаңа редакцияда - Ақмола облысы Бурабай ауданы әкімдігінің 09.09.2014 </w:t>
      </w:r>
      <w:r>
        <w:rPr>
          <w:rFonts w:ascii="Times New Roman"/>
          <w:b w:val="false"/>
          <w:i w:val="false"/>
          <w:color w:val="ff0000"/>
          <w:sz w:val="28"/>
        </w:rPr>
        <w:t>№ а-9/560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0"/>
        <w:gridCol w:w="865"/>
        <w:gridCol w:w="892"/>
        <w:gridCol w:w="815"/>
        <w:gridCol w:w="1028"/>
        <w:gridCol w:w="941"/>
        <w:gridCol w:w="968"/>
        <w:gridCol w:w="1256"/>
        <w:gridCol w:w="1256"/>
        <w:gridCol w:w="1256"/>
        <w:gridCol w:w="945"/>
        <w:gridCol w:w="1094"/>
        <w:gridCol w:w="954"/>
      </w:tblGrid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тәрбиеленушілер саны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ұйымдарының бір айға арналған жан басына шаққандағы қаржыландыру мөлшері (теңге)</w:t>
            </w:r>
          </w:p>
        </w:tc>
      </w:tr>
      <w:tr>
        <w:trPr>
          <w:trHeight w:val="30" w:hRule="atLeast"/>
        </w:trPr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 мектеп жанындағы шағын орталық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жарты күн болатын мектеп жанындағы шағын орталық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 мектеп жанындағы шағын орталық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жарты күн болатын мектеп жанындағы шағын орталық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қаражаты есебінен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33380,2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33380,2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23905,8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7953,4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1"/>
        <w:gridCol w:w="1332"/>
        <w:gridCol w:w="1332"/>
        <w:gridCol w:w="1001"/>
        <w:gridCol w:w="1161"/>
        <w:gridCol w:w="1011"/>
        <w:gridCol w:w="1069"/>
        <w:gridCol w:w="1069"/>
        <w:gridCol w:w="1115"/>
        <w:gridCol w:w="1031"/>
        <w:gridCol w:w="1115"/>
        <w:gridCol w:w="103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жұмсалатын шығындардың орташа құны (теңге)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ұйымдарының бір айға арналған ата-ананың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 мектеп жанындағы шағын орталық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жарты күн болатын мектеп жанындағы шағын орталық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 мектеп жанындағы шағын орталық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жарты күн болатын мектеп жанындағы шағын орталық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22380,2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22380,2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15905,8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7953,4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