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06db8" w14:textId="2206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мәслихаттың 2013 жылғы 26 желтоқсандағы № 5С-26/1 "2014-2016 жылдарға арналған аудандық бюджет туралы" шешiмiне өзгерістер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2014 жылғы 21 ақпандағы № 5С-27/1 шешімі. Ақмола облысының Әділет департаментінде 2014 жылғы 25 ақпанда № 4017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Бурабай аудандық мәслихаттың «2014-2016 жылдарға арналған аудандық бюджет туралы» 2013 жылғы 26 желтоқсандағы № 5С-26/1 (Нормативтік құқықтық актілерді мемлекеттік тіркеу тізілімінде № 3951 болып тіркелген, 2014 жылғы 16 қаңтарда аудандық «Бурабай» газетінде, 2014 жылғы 16 қаңтарда аудандық «Луч»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2014-2016 жылдарға арналған аудандық бюджет осы шешімнің 1, 2 және 3 қосымшаларына сәйкес, соның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9671593,2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2285847,0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8160,4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156610,8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7220975,0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9898946,0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127378,9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171642,9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44264,0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жасалатын операциялар бойынша сальдо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-354731,7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354731,7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мәслихаттың аталған шешiмнің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Ақмола облысының Әдiлет департаментiнде мемлекеттiк тiркелген күнінен бастап күшіне енедi және 2014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XXVII (кезектен тыс) хатшысы               П.Проскурин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Ө.Бейсенов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Бурабай ауданының әкімі                    Н.Нұркенов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Бурабай аудандық мәслихаттың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21 ақпандағы № 5С-27/1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   </w:t>
      </w:r>
    </w:p>
    <w:bookmarkEnd w:id="1"/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Бурабай ауданының 2014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19"/>
        <w:gridCol w:w="603"/>
        <w:gridCol w:w="9541"/>
        <w:gridCol w:w="2270"/>
      </w:tblGrid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9671593,2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2285847,0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220778,0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51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1181874,0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776072,0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551805,0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3192,0</w:t>
            </w:r>
          </w:p>
        </w:tc>
      </w:tr>
      <w:tr>
        <w:trPr>
          <w:trHeight w:val="4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90174,0</w:t>
            </w:r>
          </w:p>
        </w:tc>
      </w:tr>
      <w:tr>
        <w:trPr>
          <w:trHeight w:val="4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17913,0</w:t>
            </w:r>
          </w:p>
        </w:tc>
      </w:tr>
      <w:tr>
        <w:trPr>
          <w:trHeight w:val="4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26706,0</w:t>
            </w:r>
          </w:p>
        </w:tc>
      </w:tr>
      <w:tr>
        <w:trPr>
          <w:trHeight w:val="52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108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8160,4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</w:p>
        </w:tc>
      </w:tr>
      <w:tr>
        <w:trPr>
          <w:trHeight w:val="5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жалдаудан түсетін кірістер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9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8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13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18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2872,8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2872,8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түсiмдер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156610,8</w:t>
            </w:r>
          </w:p>
        </w:tc>
      </w:tr>
      <w:tr>
        <w:trPr>
          <w:trHeight w:val="6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9564,0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147046,8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143693,8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7220975,0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7220975,0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7220975,0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711"/>
        <w:gridCol w:w="691"/>
        <w:gridCol w:w="9209"/>
        <w:gridCol w:w="228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9898946,0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241555,0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13856,0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13610,0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68928,0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129857,0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129557,0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28914,0</w:t>
            </w:r>
          </w:p>
        </w:tc>
      </w:tr>
      <w:tr>
        <w:trPr>
          <w:trHeight w:val="10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4014091,0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2901925,0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11439,0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2305595,5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78535,0</w:t>
            </w:r>
          </w:p>
        </w:tc>
      </w:tr>
      <w:tr>
        <w:trPr>
          <w:trHeight w:val="6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152898,0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38354,0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195683,0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94949,5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1110648,0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1110648,0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170760,0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168085,0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27489,0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21733,0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44171,0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12085,0</w:t>
            </w:r>
          </w:p>
        </w:tc>
      </w:tr>
      <w:tr>
        <w:trPr>
          <w:trHeight w:val="8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"Өрлеу" жобасы бойынша келісілген қаржылай көмекті енгізу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19236,0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3644840,9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24429,0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2111542,9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100465,0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21776,1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1869632,8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1502128,0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399120,0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1103008,0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148855,0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101892,0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48545,0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8645,0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24353,0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10056,0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туризм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 саласында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94872,0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11145,0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11145,0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21052,0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10452,0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5200,0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57240,0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48973,0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204705,0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6753,0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197952,0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113022,0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75180,0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891574,4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891574,4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862100,4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29474,0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92337,0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26761,0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12687,0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45763,0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7126,0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386043,7</w:t>
            </w:r>
          </w:p>
        </w:tc>
      </w:tr>
      <w:tr>
        <w:trPr>
          <w:trHeight w:val="2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386043,7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386043,7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61996,7</w:t>
            </w:r>
          </w:p>
        </w:tc>
      </w:tr>
      <w:tr>
        <w:trPr>
          <w:trHeight w:val="8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324047,0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127378,9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171642,9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143538,0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143538,0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жобалау, салу және (немесе) сатып алу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143538,0</w:t>
            </w:r>
          </w:p>
        </w:tc>
      </w:tr>
      <w:tr>
        <w:trPr>
          <w:trHeight w:val="6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5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28104,9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40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44264,0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алушы банктерге жергілікті бюджеттен берілген бюджеттік кредиттерді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несиелерді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-354731,7</w:t>
            </w:r>
          </w:p>
        </w:tc>
      </w:tr>
      <w:tr>
        <w:trPr>
          <w:trHeight w:val="31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354731,7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171318,0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171318,0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171318,0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171318,0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5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4264,0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  <w:tr>
        <w:trPr>
          <w:trHeight w:val="2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