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2f21" w14:textId="8b92f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2015 жылға әлеуметтік қолдау шараларын ұсыну туралы</w:t>
      </w:r>
    </w:p>
    <w:p>
      <w:pPr>
        <w:spacing w:after="0"/>
        <w:ind w:left="0"/>
        <w:jc w:val="both"/>
      </w:pPr>
      <w:r>
        <w:rPr>
          <w:rFonts w:ascii="Times New Roman"/>
          <w:b w:val="false"/>
          <w:i w:val="false"/>
          <w:color w:val="000000"/>
          <w:sz w:val="28"/>
        </w:rPr>
        <w:t>Ақмола облысы Шортанды аудандық мәслихатының 2014 жылғы 24 желтоқсандағы № С-36/4 шешімі. Ақмола облысының Әділет департаментінде 2015 жылғы 15 қаңтарда № 4590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18 бабының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тармақтарына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Шортанды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Шортанды ауданындағы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2015 жылға келесі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К.Балғожин</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Г.Скирда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Шортанды ауданының әкімі                   Г.Сәдуақасова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