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429" w14:textId="21e0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27 желтоқсандағы № С-23/2 "2014-2016 жылдарға арналған аудан бюджеті туралы" шешіміне 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20 қыркүйектегі № С-33/3 шешімі. Ақмола облысының Әділет департаментінде 2014 жылғы 25 қыркүйекте № 4368 болып тіркелді. Қолданылу мерзімінің аяқталуына байланысты күші жойылды - (Ақмола облысы Шортанды аудандық мәслихатының 2015 жылғы 8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08.01.2015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2014 жылғы 29 тамыздағы № 5С-29-2 «Ақмола облыстық мәслихатының 2013 жылғы 13 желтоқсандағы № 5С-20-2 «2014-2016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«2014-2016 жылдарға арналған аудан бюджеті туралы» 2013 жылғы 27 желтоқсандағы № С-23/2 (Нормативтік құқықтық актілерді мемлекеттік тіркеу тізілімінде № 3954 тіркелген, 2014 жылдың 18 қаңтарында аудандық «Вести» газетінде және 2014 жылдың 18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3 218 763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90 089,1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2 520 052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- 3 221 263,9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89 077,3 мың теңге, соның ішінде: бюджеттік кредиттер – 96 668,3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(-91 578,2)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91 578,2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білім беру объектілер үшін блок-модульдік қазандық сатып алуға және орнатуға 78 734,5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мектептерге спорттық құралдарын сатып алуға 1 777,7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 </w:t>
      </w:r>
      <w:r>
        <w:rPr>
          <w:rFonts w:ascii="Times New Roman"/>
          <w:b w:val="false"/>
          <w:i w:val="false"/>
          <w:color w:val="000000"/>
          <w:sz w:val="28"/>
        </w:rPr>
        <w:t>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жылумен жабдықтаушы объектілерді жылу беру маусымына дайындауға 10 000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Раевка ауылының суқұбыры желілерін және ғимараттарын қайта құруға 9 251,4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Новоселовка ауылының суқұбыры желілерін қайта құруға 5 174,4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Камышенка ауылының суқұбыры желілерін қайта құруға ЖСҚ әзірлеуге 2 780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Шортанды кентінің суқұбыры желілерін қайта құруға ЖСҚ әзірлеуге (3 кезек) 2 600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2014 жылға арналған аудан бюджетінде мамандарды әлеуметтік қолдау шараларын іске асыру үшін республикалық бюджеттен 96 668,3 мың теңге сомасында бюджеттік кредиттер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«2014-2016 жылдарға арналған аудан бюджеті туралы» 2013 жылғы 27 желтоқсандағы № С-23/2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К.Балғожин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қыркүйектегі № С-33/3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5"/>
        <w:gridCol w:w="542"/>
        <w:gridCol w:w="633"/>
        <w:gridCol w:w="8730"/>
        <w:gridCol w:w="27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3218763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90089,1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2520052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2520052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2520052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3221263,9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191040,6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102219,6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100899,6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1585356,2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1201841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142710,2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142710,2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106241,2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83596,6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56062,6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720442,8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690619,8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180491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54119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-91578,2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91578,2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бөлінген, пайдаланылмаған бюджеттік кредиттерді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