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15fa" w14:textId="7031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2013 жылғы 27 желтоқсандағы № С-23/2 "2014-2016 жылдарға арналған аудан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2014 жылғы 25 сәуірдегі № С-28/2 шешімі. Ақмола облысының Әділет департаментінде 2014 жылғы 20 мамырда № 4196 болып тіркелді. Қолданылу мерзімінің аяқталуына байланысты күші жойылды - (Ақмола облысы Шортанды аудандық мәслихатының 2015 жылғы 8 қаңтардағы № 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Шортанды аудандық мәслихатының 08.01.2015 № 11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мәслихатының 2014 жылғы 15 сәуірдегі № 5С-24-3 «Ақмола облыстық мәслихатының 2013 жылғы 13 желтоқсандағы № 5С-20-2 «2014-2016 жылдарға арналған облыстық бюджет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Шортанды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аудандық мәслихатының «2014-2016 жылдарға арналған аудан бюджеті туралы» 2013 жылғы 27 желтоқсандағы № С-23/2 (Нормативтік құқықтық актілерді мемлекеттік тіркеу тізілімінде № 3954 тіркелген, 2014 жылдың 18 қаңтарында аудандық «Вести» газетінде және 2014 жылдың 18 қаңтарында аудандық «Өрлеу»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 бюджеті 1, 2 және 3 қосымшаларға сәйкес, оның ішінде 2014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3 365 684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604 000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12 861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74 150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2 674 673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3 368 184,9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89 639 мың теңге, соның ішінде: бюджеттік кредиттер – 97 230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7 591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(-92 139,9)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92 139,9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білім берудің мектепке дейінгі ұйымдарында мемлекеттік оқыту тапсырысын жүзеге асыруға 80 197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«6) 18 жасқа дейінгі балаларға мемлекеттік жәрдемақылар төлеуге берілетін 350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мемлекеттік атаулы әлеуметтік көмек төлеуге берілетін 310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76 678 мың теңге сомасында.»;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«2014-2016 жылдарға арналған аудан бюджеті туралы» 2013 жылғы 27 желтоқсандағы № С-23/2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 әкімі                   Г.Сәдуақасова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С-28/2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 </w:t>
      </w:r>
    </w:p>
    <w:bookmarkEnd w:id="1"/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705"/>
        <w:gridCol w:w="705"/>
        <w:gridCol w:w="705"/>
        <w:gridCol w:w="8250"/>
        <w:gridCol w:w="244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3365684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</w:t>
            </w:r>
          </w:p>
        </w:tc>
      </w:tr>
      <w:tr>
        <w:trPr>
          <w:trHeight w:val="1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37080</w:t>
            </w:r>
          </w:p>
        </w:tc>
      </w:tr>
      <w:tr>
        <w:trPr>
          <w:trHeight w:val="1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283425</w:t>
            </w:r>
          </w:p>
        </w:tc>
      </w:tr>
      <w:tr>
        <w:trPr>
          <w:trHeight w:val="1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283425</w:t>
            </w:r>
          </w:p>
        </w:tc>
      </w:tr>
      <w:tr>
        <w:trPr>
          <w:trHeight w:val="1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248648</w:t>
            </w:r>
          </w:p>
        </w:tc>
      </w:tr>
      <w:tr>
        <w:trPr>
          <w:trHeight w:val="2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177648</w:t>
            </w:r>
          </w:p>
        </w:tc>
      </w:tr>
      <w:tr>
        <w:trPr>
          <w:trHeight w:val="1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1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</w:t>
            </w:r>
          </w:p>
        </w:tc>
      </w:tr>
      <w:tr>
        <w:trPr>
          <w:trHeight w:val="1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29292</w:t>
            </w:r>
          </w:p>
        </w:tc>
      </w:tr>
      <w:tr>
        <w:trPr>
          <w:trHeight w:val="1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1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1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ұйымдарынан түсімді есептемегенде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1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1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74150</w:t>
            </w:r>
          </w:p>
        </w:tc>
      </w:tr>
      <w:tr>
        <w:trPr>
          <w:trHeight w:val="1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74150</w:t>
            </w:r>
          </w:p>
        </w:tc>
      </w:tr>
      <w:tr>
        <w:trPr>
          <w:trHeight w:val="1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74150</w:t>
            </w:r>
          </w:p>
        </w:tc>
      </w:tr>
      <w:tr>
        <w:trPr>
          <w:trHeight w:val="1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2674673</w:t>
            </w:r>
          </w:p>
        </w:tc>
      </w:tr>
      <w:tr>
        <w:trPr>
          <w:trHeight w:val="2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2674673</w:t>
            </w:r>
          </w:p>
        </w:tc>
      </w:tr>
      <w:tr>
        <w:trPr>
          <w:trHeight w:val="1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2674673</w:t>
            </w:r>
          </w:p>
        </w:tc>
      </w:tr>
      <w:tr>
        <w:trPr>
          <w:trHeight w:val="1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3368184,9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190432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 атқарушы және басқа органдар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171672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49895</w:t>
            </w:r>
          </w:p>
        </w:tc>
      </w:tr>
      <w:tr>
        <w:trPr>
          <w:trHeight w:val="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46484</w:t>
            </w:r>
          </w:p>
        </w:tc>
      </w:tr>
      <w:tr>
        <w:trPr>
          <w:trHeight w:val="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104442</w:t>
            </w:r>
          </w:p>
        </w:tc>
      </w:tr>
      <w:tr>
        <w:trPr>
          <w:trHeight w:val="4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103122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</w:tr>
      <w:tr>
        <w:trPr>
          <w:trHeight w:val="1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2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</w:p>
        </w:tc>
      </w:tr>
      <w:tr>
        <w:trPr>
          <w:trHeight w:val="13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17433</w:t>
            </w:r>
          </w:p>
        </w:tc>
      </w:tr>
      <w:tr>
        <w:trPr>
          <w:trHeight w:val="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13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1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1588679</w:t>
            </w:r>
          </w:p>
        </w:tc>
      </w:tr>
      <w:tr>
        <w:trPr>
          <w:trHeight w:val="1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207959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207959</w:t>
            </w:r>
          </w:p>
        </w:tc>
      </w:tr>
      <w:tr>
        <w:trPr>
          <w:trHeight w:val="2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127762</w:t>
            </w:r>
          </w:p>
        </w:tc>
      </w:tr>
      <w:tr>
        <w:trPr>
          <w:trHeight w:val="2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80197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1234926</w:t>
            </w:r>
          </w:p>
        </w:tc>
      </w:tr>
      <w:tr>
        <w:trPr>
          <w:trHeight w:val="36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1234926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1202080</w:t>
            </w:r>
          </w:p>
        </w:tc>
      </w:tr>
      <w:tr>
        <w:trPr>
          <w:trHeight w:val="1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32846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145794</w:t>
            </w:r>
          </w:p>
        </w:tc>
      </w:tr>
      <w:tr>
        <w:trPr>
          <w:trHeight w:val="1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145794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83304</w:t>
            </w:r>
          </w:p>
        </w:tc>
      </w:tr>
      <w:tr>
        <w:trPr>
          <w:trHeight w:val="1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55770</w:t>
            </w:r>
          </w:p>
        </w:tc>
      </w:tr>
      <w:tr>
        <w:trPr>
          <w:trHeight w:val="1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1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49971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</w:t>
            </w:r>
          </w:p>
        </w:tc>
      </w:tr>
      <w:tr>
        <w:trPr>
          <w:trHeight w:val="1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27408</w:t>
            </w:r>
          </w:p>
        </w:tc>
      </w:tr>
      <w:tr>
        <w:trPr>
          <w:trHeight w:val="36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</w:p>
        </w:tc>
      </w:tr>
      <w:tr>
        <w:trPr>
          <w:trHeight w:val="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«Өрлеу» жобасы бойынша келісілген қаржылай көмекті енгізу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</w:p>
        </w:tc>
      </w:tr>
      <w:tr>
        <w:trPr>
          <w:trHeight w:val="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667802</w:t>
            </w:r>
          </w:p>
        </w:tc>
      </w:tr>
      <w:tr>
        <w:trPr>
          <w:trHeight w:val="1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1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1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</w:t>
            </w:r>
          </w:p>
        </w:tc>
      </w:tr>
      <w:tr>
        <w:trPr>
          <w:trHeight w:val="1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636314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1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1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627687</w:t>
            </w:r>
          </w:p>
        </w:tc>
      </w:tr>
      <w:tr>
        <w:trPr>
          <w:trHeight w:val="1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627687</w:t>
            </w:r>
          </w:p>
        </w:tc>
      </w:tr>
      <w:tr>
        <w:trPr>
          <w:trHeight w:val="1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</w:t>
            </w:r>
          </w:p>
        </w:tc>
      </w:tr>
      <w:tr>
        <w:trPr>
          <w:trHeight w:val="1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</w:p>
        </w:tc>
      </w:tr>
      <w:tr>
        <w:trPr>
          <w:trHeight w:val="13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13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13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457970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41642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41642</w:t>
            </w:r>
          </w:p>
        </w:tc>
      </w:tr>
      <w:tr>
        <w:trPr>
          <w:trHeight w:val="1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41642</w:t>
            </w:r>
          </w:p>
        </w:tc>
      </w:tr>
      <w:tr>
        <w:trPr>
          <w:trHeight w:val="1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357846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345484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345484</w:t>
            </w:r>
          </w:p>
        </w:tc>
      </w:tr>
      <w:tr>
        <w:trPr>
          <w:trHeight w:val="1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</w:t>
            </w:r>
          </w:p>
        </w:tc>
      </w:tr>
      <w:tr>
        <w:trPr>
          <w:trHeight w:val="2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26192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18748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</w:p>
        </w:tc>
      </w:tr>
      <w:tr>
        <w:trPr>
          <w:trHeight w:val="13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</w:tr>
      <w:tr>
        <w:trPr>
          <w:trHeight w:val="2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178529</w:t>
            </w:r>
          </w:p>
        </w:tc>
      </w:tr>
      <w:tr>
        <w:trPr>
          <w:trHeight w:val="1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30032</w:t>
            </w:r>
          </w:p>
        </w:tc>
      </w:tr>
      <w:tr>
        <w:trPr>
          <w:trHeight w:val="1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1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1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</w:t>
            </w:r>
          </w:p>
        </w:tc>
      </w:tr>
      <w:tr>
        <w:trPr>
          <w:trHeight w:val="1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</w:p>
        </w:tc>
      </w:tr>
      <w:tr>
        <w:trPr>
          <w:trHeight w:val="1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123880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123880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115201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</w:t>
            </w:r>
          </w:p>
        </w:tc>
      </w:tr>
      <w:tr>
        <w:trPr>
          <w:trHeight w:val="13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104446</w:t>
            </w:r>
          </w:p>
        </w:tc>
      </w:tr>
      <w:tr>
        <w:trPr>
          <w:trHeight w:val="13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101446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1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1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98346</w:t>
            </w:r>
          </w:p>
        </w:tc>
      </w:tr>
      <w:tr>
        <w:trPr>
          <w:trHeight w:val="2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98346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54119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</w:tr>
      <w:tr>
        <w:trPr>
          <w:trHeight w:val="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48625</w:t>
            </w:r>
          </w:p>
        </w:tc>
      </w:tr>
      <w:tr>
        <w:trPr>
          <w:trHeight w:val="1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1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36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1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  <w:tr>
        <w:trPr>
          <w:trHeight w:val="1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0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13420,9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13420,9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13420,9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13420,9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89639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97230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97230</w:t>
            </w:r>
          </w:p>
        </w:tc>
      </w:tr>
      <w:tr>
        <w:trPr>
          <w:trHeight w:val="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97230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97230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97230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активтерiмен жасалатын операциялар бойынша сальдо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-92139,9</w:t>
            </w:r>
          </w:p>
        </w:tc>
      </w:tr>
      <w:tr>
        <w:trPr>
          <w:trHeight w:val="10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92139,9</w:t>
            </w:r>
          </w:p>
        </w:tc>
      </w:tr>
    </w:tbl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С-28/2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 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 бюджетінің қаладағы ауданның, аудандық маңызы бар қаланың, кенттің, ауылдың, ауылдық округтің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83"/>
        <w:gridCol w:w="878"/>
        <w:gridCol w:w="835"/>
        <w:gridCol w:w="7165"/>
        <w:gridCol w:w="1850"/>
        <w:gridCol w:w="15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кенті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27107</w:t>
            </w:r>
          </w:p>
        </w:tc>
      </w:tr>
      <w:tr>
        <w:trPr>
          <w:trHeight w:val="1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</w:t>
            </w:r>
          </w:p>
        </w:tc>
      </w:tr>
      <w:tr>
        <w:trPr>
          <w:trHeight w:val="4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</w:p>
        </w:tc>
      </w:tr>
      <w:tr>
        <w:trPr>
          <w:trHeight w:val="1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</w:p>
        </w:tc>
      </w:tr>
      <w:tr>
        <w:trPr>
          <w:trHeight w:val="1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</w:p>
        </w:tc>
      </w:tr>
      <w:tr>
        <w:trPr>
          <w:trHeight w:val="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5"/>
        <w:gridCol w:w="2745"/>
        <w:gridCol w:w="2617"/>
        <w:gridCol w:w="2746"/>
        <w:gridCol w:w="2747"/>
      </w:tblGrid>
      <w:tr>
        <w:trPr>
          <w:trHeight w:val="43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кенті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Новокубанка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</w:t>
            </w:r>
          </w:p>
        </w:tc>
      </w:tr>
      <w:tr>
        <w:trPr>
          <w:trHeight w:val="13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7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28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46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18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7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8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8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7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7"/>
        <w:gridCol w:w="2707"/>
        <w:gridCol w:w="2707"/>
        <w:gridCol w:w="2707"/>
        <w:gridCol w:w="2772"/>
      </w:tblGrid>
      <w:tr>
        <w:trPr>
          <w:trHeight w:val="43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3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21817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</w:t>
            </w:r>
          </w:p>
        </w:tc>
      </w:tr>
      <w:tr>
        <w:trPr>
          <w:trHeight w:val="13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7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28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46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</w:tr>
      <w:tr>
        <w:trPr>
          <w:trHeight w:val="18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7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8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8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7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15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12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7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10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