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b514" w14:textId="fa3b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2013 жылғы 27 желтоқсандағы № С-23/2 "2014-2016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2014 жылғы 14 наурыздағы № С-25/2 шешімі. Ақмола облысының Әділет департаментінде 2014 жылғы 8 сәуірде № 4077 болып тіркелді. Қолданылу мерзімінің аяқталуына байланысты күші жойылды - (Ақмола облысы Шортанды аудандық мәслихатының 2015 жылғы 8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Шортанды аудандық мәслихатының 08.01.2015 № 11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2014 жылғы 5 наурыздағы № 5С-22-2 «Ақмола облыстық мәслихатының 2013 жылғы 13 желтоқсандағы № 5С-20-2 «2014-2016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«2014-2016 жылдарға арналған аудан бюджеті туралы» 2013 жылғы 27 желтоқсандағы № С-23/2 (Нормативтік құқықтық актілерді мемлекеттік тіркеу тізілімінде № 3954 тіркелген, 2014 жылдың 18 қаңтарында аудандық «Вести» газетінде және 2014 жылдың 18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 және 3 қосымшаларға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3 267 701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2 576 690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3 270 201,9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89 639 мың теңге, соның ішінде: бюджеттік кредиттер – 97 230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(-92 139,9)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92 139,9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Астана қаласының жасыл желекті аймағын құру үшін жер учаскелерін мәжбүрлеп алу кезінде жер пайдаланушылардың немесе жер учаскесі иелерінің шығындарын өтеуге 115 201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7)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қала құрылысы құжаттамасын әзірлеуге 10 000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«2014-2016 жылдарға арналған аудан бюджеті туралы» 2013 жылғы 27 желтоқсандағы № С-23/2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А.Фурта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Г.Сәдуақасова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Шортанды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наурыздағы № С-25/2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415"/>
        <w:gridCol w:w="536"/>
        <w:gridCol w:w="536"/>
        <w:gridCol w:w="9528"/>
        <w:gridCol w:w="195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3267701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177648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2576690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2576690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2576690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3270201,9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188746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170102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46106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1497788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120297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1172178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1172178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1140926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145761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54519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«Өрлеу» жобасы бойынша келісілген қаржылай көмекті енгізу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667802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636314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627687 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 бұру жүйелерін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627687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454456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357799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345484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345484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29245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178290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27752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27752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104446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54028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48553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89639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-92139,9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