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bed" w14:textId="571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2014 жылға мектепке дейінгі тәрбие мен оқытуға мемлекеттік білім беру тапсырысын, жан басына шаққандағы қаржыландыру мен ата-аналардың төлем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2014 жылғы 19 қарашадағы № А-1/451 қаулысы. Ақмола облысының Әділет департаментінде 2014 жылғы 18 желтоқсанда № 4514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6-бабының «Білім туралы» Заңына сәйкес Целиноград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Целиноград ауданы бойынша 2014 жылға мектепке дейінгі тәрбие мен оқытуға мемлекеттік білім беру тапсырысы, жан басына шаққандағы қаржыландыру мен ата-аналардың төлем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 әкімдігінің қаулысының орындалуын бақылау Целиноград ауданы әкімнің орынбасары А.К.Айткужиноваға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2014 жылдың 1 сәуірден бастап шығып қалған құқықтық қатынастарға таралсын.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М.Тәткеев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қарашадағы № А-1/451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Целиноград ауданы бойынша 2014 жылға мектепке дейінгі тәрбие мен оқытуға мемлекеттік білім беру тапсырысын, жан басына шаққандағы қаржыландыру мен ата-аналардың төлем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367"/>
        <w:gridCol w:w="1411"/>
        <w:gridCol w:w="1409"/>
        <w:gridCol w:w="1409"/>
        <w:gridCol w:w="1409"/>
        <w:gridCol w:w="1410"/>
        <w:gridCol w:w="1409"/>
        <w:gridCol w:w="1411"/>
      </w:tblGrid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 жан басына қаржыландыру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406"/>
        <w:gridCol w:w="3403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 төлемінің (теңге)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