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630e" w14:textId="e696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25 қарашадағы № 255/37-5 шешімі. Ақмола облысының Әділет департаментінде 2014 жылғы 28 қарашада № 4481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15 305 481,3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16 851,8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14 250 334,5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15 720 579,9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53 669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-489 267,6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489 267,6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- 435 598,6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Д.Өміржанов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255/37-5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761"/>
        <w:gridCol w:w="680"/>
        <w:gridCol w:w="8422"/>
        <w:gridCol w:w="24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15305481,3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814631,0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350795,0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16851,8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1538,8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3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15720579,9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296111,0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273008,0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188413,0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5468863,2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775301,6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2513025,6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2023846,0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121397,9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135433,6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42589,6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42505,6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16761,6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4888275,5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1909427,9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1886291,9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1854631,9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2960964,6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2725091,1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990056,0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1735035,1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150534,3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дамуы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165459,0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638880,0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623966,0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351783,6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32871,6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53669,0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-489267,6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489267,6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