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e16b" w14:textId="ef9e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25 желтоқсандағы № 172/24-5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2014 жылғы 8 шілдедегі № 224/31-5 шешімі. Ақмола облысының Әділет департаментінде 2014 жылғы 11 шілдеде № 4273 болып тіркелді. Қолданылу мерзімінің аяқталуына байланысты күші жойылды - (Ақмола облысы Целиноград аудандық мәслихатының 2015 жылғы 15 қаңтардағы № 01-04/1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15.01.2015 № 01-04/1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«2014-2016 жылдарға арналған аудандық бюджет туралы» 2013 жылғы 25 желтоқсандағы № 172/24-5 (Нормативтік құқықтық актілерді мемлекеттік тіркеу тізілімінде № 3942 болып тіркелген, 2014 жылғы 17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14 950 755,1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816 688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13 895 612,1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15 386 353,7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50 891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-486 489,6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486 489,6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- 435 598,6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«10 000 мың теңге – елді мекендерді абаттандыруға;»;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502 669,6 мың теңге – білім беру нысандарын салу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143 253,3 мың теңге – ауылдық елді мекендердегі сумен жабдықтау және су бұру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445 396,5 мың теңге – ауылдық елді мекендерде жылу-энергетикалық жүйені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828 068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131 204 мың теңге – көлік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7 702,9 мың теңге - инженерлік-коммуникациялық инфрақұрылымды жобалауға, дамытуға, жайластыруға және (немесе)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Н.Тоқабаев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шілдедегі № 224/31-5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172/24-5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      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0"/>
        <w:gridCol w:w="527"/>
        <w:gridCol w:w="527"/>
        <w:gridCol w:w="8730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14 950 755,1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816 688,0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352 464,0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249 365,0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39 145,0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4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13 895 612,1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13 895 612,1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13 895 612,1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15 386 353,7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304 038,0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281 501,0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192 565,0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192 565,0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5 359 580,6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877 969,0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877 969,0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156 690,0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721 279,0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2 513 511,8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2 509 167,8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2 509 167,8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1 968 099,8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117 231,2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72 803,2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1 850 868,6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1 850 868,6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133 105,0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11 686,0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42 041,0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4 688 875,7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1 868 581,9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1 860 221,9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2 765 707,8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2 549 834,3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1 559 778,3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215 873,5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215 873,5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14 586,0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163 914,0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3 439 424,5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165 845,0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89 824,0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644 591,0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635 704,0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66 083,0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-486 489,6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486 489,6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