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c55b" w14:textId="d54c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2013 жылғы 25 желтоқсандағы № 172/24-5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2014 жылғы 14 наурыздағы № 193/27-5 шешімі. Ақмола облысының Әділет департаментінде 2014 жылғы 19 наурызда № 4039 болып тіркелді. Қолданылу мерзімінің аяқталуына байланысты күші жойылды - (Ақмола облысы Целиноград аудандық мәслихатының 2015 жылғы 15 қаңтардағы № 01-04/1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Целиноград аудандық мәслихатының 15.01.2015 № 01-04/1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«2014-2016 жылдарға арналған аудандық бюджет туралы» 2013 жылғы 25 желтоқсандағы № 172/24-5 (Нормативтік құқықтық актілерді мемлекеттік тіркеу тізілімінде № 3942 болып тіркелген, 2014 жылғы 17 қаңтарда «Вести Акмола», «Ақмол ақпараты»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14 484 019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91 902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13 682 876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14 919 618,3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50 891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-486 490,3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486 490,3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қалдықтарының қозғалысы - 435 599,3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«69 622 мың теңге - Астана қаласының жасыл желекті аймағын құру үшін мәжбүрлеп оқшаулаған кезде жер пайдаланушылар немесе жер телімдерінің иелеріне шығындарды өтеуге;»;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тоғызыншы және оныншы азат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«10 000 мың теңге – қалақұрылыс құжаттамаларын дайындауға;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9 543 мың теңге – жылумен қамту объектілерінің жылу беру маусымын аяқтауға.»;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465 525,5 мың теңге – білім беру нысандарын салу және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219 853,3 мың теңге – ауылдық елді мекендердегі сумен жабдықтау және су бұру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483 335,5 мың теңге – ауылдық елді мекендерде жылу-энергетикалық жүйені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913 068 мың теңге –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131 204 мың теңге – көлік инфрақұрылымын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7 703 мың теңге - инженерлік-коммуникациялық инфрақұрылымды жобалауға, дамытуға, жайластыруға және (немесе) сатып алуға.»;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М.Байшолақов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А.Ыбраева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193/27-5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172/24-5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 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717"/>
        <w:gridCol w:w="632"/>
        <w:gridCol w:w="568"/>
        <w:gridCol w:w="8479"/>
        <w:gridCol w:w="26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14 484 019,0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700 734,0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259 600,0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154 127,0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40 337,0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39 888,0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27 880,0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13 682 876,0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13 682 876,0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14 919 618,3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299 041,0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278 467,0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72 505,0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72 505,0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190 088,0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190 088,0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19 148,0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19 148,0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4 933 928,5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648 933,0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648 933,0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148 985,0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499 948,0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2 383 291,0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2 378 947,0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2 378 947,0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1 901 704,5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87 980,0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11 585,0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43 630,0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1 813 724,5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1 813 724,5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117 963,0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83 887,0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83 887,0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18 044,0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34 076,0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33 992,0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18 895,0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4 831 626,4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1 518 731,9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1 510 542,9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107 575,0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1 402 967,9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2 796 308,5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2 700 434,3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1 075 056,0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1 625 378,3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95 874,2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95 874,2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516 586,0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9 543,0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503 000,0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503 000,0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141 459,0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71 489,0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71 489,0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71 489,0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38 879,0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27 891,0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19 376,0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3 316 063,5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3 316 063,5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3 316 063,5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3 316 063,5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156 003,0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32 981,0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10 688,0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10 688,0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80 124,0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80 124,0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69 622,0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66 273,0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66 273,0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12 896,0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53 377,0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11 377,0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641 850,0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633 204,0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633 204,0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631 204,0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50 891,0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-486 490,3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486 490,3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435 599,3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435 599,3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435 599,3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435 599,3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435 599,3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