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2d42" w14:textId="2bb2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2013 жылғы 25 желтоқсандағы № 172/24-5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2014 жылғы 13 ақпандағы № 184/26-5 шешімі. Ақмола облысының Әділет департаментінде 2014 жылғы 19 ақпанда № 4012 болып тіркелді. Қолданылу мерзімінің аяқталуына байланысты күші жойылды - (Ақмола облысы Целиноград аудандық мәслихатының 2015 жылғы 15 қаңтардағы № 01-04/1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Целиноград аудандық мәслихатының 15.01.2015 № 01-04/1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«2014-2016 жылдарға арналған аудандық бюджет туралы» 2013 жылғы 25 желтоқсандағы № 172/24-5 (Нормативтік құқықтық актілерді мемлекеттік тіркеу тізілімінде № 3942 болып тіркелген, 2014 жылғы 17 қаңтарда «Вести Акмола», «Ақмол ақпараты»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тиісінше 1, 2 және 3 қосымшаларға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14 519 742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700 734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91 902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13 718 599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14 552 477,2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50 891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55 560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4 669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-83 626,2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83 626,2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55 560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4 669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қалдықтарының қозғалысы - 32 735,2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М.Байшолаков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Р.Түлкібаев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 Б.Мауленов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А.Ыбраева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13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184/26-5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172/24-5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1-ші қосымша          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800"/>
        <w:gridCol w:w="800"/>
        <w:gridCol w:w="821"/>
        <w:gridCol w:w="7921"/>
        <w:gridCol w:w="265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14 519 742,0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кірістер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700 734,0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360 184,0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360 184,0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259 600,0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154 127,0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40 337,0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39 888,0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4 133,0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7 875,0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27 880,0</w:t>
            </w:r>
          </w:p>
        </w:tc>
      </w:tr>
      <w:tr>
        <w:trPr>
          <w:trHeight w:val="11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91 902,0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91 902,0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91 902,0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13 718 599,0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13 718 599,0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13 718 599,0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14 552 477,2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299 041,0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278 467,0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15 874,0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15 874,0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72 505,0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72 505,0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190 088,0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190 088,0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19 148,0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19 148,0</w:t>
            </w:r>
          </w:p>
        </w:tc>
      </w:tr>
      <w:tr>
        <w:trPr>
          <w:trHeight w:val="9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15 446,0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4 928 510,0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648 933,0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648 933,0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148 985,0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499 948,0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2 383 291,0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4 344,0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2 378 947,0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2 378 947,0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1 896 286,0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87 980,0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11 585,0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10 920,0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21 845,0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1 808 306,0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1 808 306,0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117 963,0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83 887,0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83 887,0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18 044,0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25 733,0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11 176,0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34 076,0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33 992,0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18 895,0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4 576 232,2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1 511 029,0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1 502 840,0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107 575,0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1 395 265,0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2 548 617,2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2 462 286,0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911 960,0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1 550 326,0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86 331,2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86 331,2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516 586,0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13 586,0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503 000,0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503 000,0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141 459,0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71 489,0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71 489,0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71 489,0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10 838,0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10 838,0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2 426,0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27 891,0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19 376,0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10 988,0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20 253,0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10 913,0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9 340,0</w:t>
            </w:r>
          </w:p>
        </w:tc>
      </w:tr>
      <w:tr>
        <w:trPr>
          <w:trHeight w:val="9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3 315 628,0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3 315 628,0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3 315 628,0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3 315 628,0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248 769,0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32 981,0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10 688,0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10 688,0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12 857,0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7 256,0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172 890,0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172 890,0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10 502,0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162 388,0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56 273,0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56 273,0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12 896,0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43 377,0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11 377,0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804 946,0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796 300,0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796 300,0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794 300,0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8 646,0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8 646,0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62 042,0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50 891,0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-83 626,2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83 626,2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32 735,2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32 735,2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32 735,2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32 735,2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32 735,2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