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a9fbb" w14:textId="d4a9f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мамандарына 2015 жылға әлеуметтік қолдау шараларын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Сандықтау аудандық мәслихатының 2014 жылғы 26 желтоқсандағы № 29/4 шешімі. Ақмола облысының Әділет департаментінде 2015 жылғы 22 қаңтарда № 4604 болып тіркелді. Күші жойылды - Ақмола облысы Сандықтау аудандық мәслихатының 2016 жылғы 17 ақпандағы № 42/4 шешімімен</w:t>
      </w:r>
    </w:p>
    <w:p>
      <w:pPr>
        <w:spacing w:after="0"/>
        <w:ind w:left="0"/>
        <w:jc w:val="both"/>
      </w:pPr>
      <w:r>
        <w:rPr>
          <w:rFonts w:ascii="Times New Roman"/>
          <w:b w:val="false"/>
          <w:i w:val="false"/>
          <w:color w:val="ff0000"/>
          <w:sz w:val="28"/>
        </w:rPr>
        <w:t xml:space="preserve">      Ескерту. Күші жойылды - Ақмола облысы Сандықтау аудандық мәслихатының 17.02.2016 </w:t>
      </w:r>
      <w:r>
        <w:rPr>
          <w:rFonts w:ascii="Times New Roman"/>
          <w:b w:val="false"/>
          <w:i w:val="false"/>
          <w:color w:val="ff0000"/>
          <w:sz w:val="28"/>
        </w:rPr>
        <w:t>№ 42/4</w:t>
      </w:r>
      <w:r>
        <w:rPr>
          <w:rFonts w:ascii="Times New Roman"/>
          <w:b w:val="false"/>
          <w:i w:val="false"/>
          <w:color w:val="ff0000"/>
          <w:sz w:val="28"/>
        </w:rPr>
        <w:t xml:space="preserve"> (қол қойылғаннан кейін күшіне енеді және қолданысқа енгізіледі) шешімімен.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Қазақстан Республикасының 2005 жылғы 8 шілдедегі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8 тармағына</w:t>
      </w:r>
      <w:r>
        <w:rPr>
          <w:rFonts w:ascii="Times New Roman"/>
          <w:b w:val="false"/>
          <w:i w:val="false"/>
          <w:color w:val="000000"/>
          <w:sz w:val="28"/>
        </w:rPr>
        <w:t>, Қазақстан Республикасы Үкіметінің 2009 жылғы 18 ақпандағы № 183 қаулысымен бекітілген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мамандарына әлеуметтік қолдау шараларын ұсыну ережелерінің </w:t>
      </w:r>
      <w:r>
        <w:rPr>
          <w:rFonts w:ascii="Times New Roman"/>
          <w:b w:val="false"/>
          <w:i w:val="false"/>
          <w:color w:val="000000"/>
          <w:sz w:val="28"/>
        </w:rPr>
        <w:t>2 тармағына</w:t>
      </w:r>
      <w:r>
        <w:rPr>
          <w:rFonts w:ascii="Times New Roman"/>
          <w:b w:val="false"/>
          <w:i w:val="false"/>
          <w:color w:val="000000"/>
          <w:sz w:val="28"/>
        </w:rPr>
        <w:t xml:space="preserve"> сәйкес, Сандықтау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Ауданның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мамандарына 2015 жылға жетпіс еселік айлық есептік көрсеткішке тең көтерме жәрдемақы және бір мың бес жүз еселік айлық есептік көрсеткішке аспайтын сомада тұрғын үй сатып алу үшін немесе салу үшін бюджеттік кредит түрінде және әлеуметтік қолдау шаралары ұсынылсын.</w:t>
      </w:r>
      <w:r>
        <w:br/>
      </w:r>
      <w:r>
        <w:rPr>
          <w:rFonts w:ascii="Times New Roman"/>
          <w:b w:val="false"/>
          <w:i w:val="false"/>
          <w:color w:val="000000"/>
          <w:sz w:val="28"/>
        </w:rPr>
        <w:t>
</w:t>
      </w: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М.Қасымова</w:t>
      </w:r>
    </w:p>
    <w:p>
      <w:pPr>
        <w:spacing w:after="0"/>
        <w:ind w:left="0"/>
        <w:jc w:val="both"/>
      </w:pPr>
      <w:r>
        <w:rPr>
          <w:rFonts w:ascii="Times New Roman"/>
          <w:b w:val="false"/>
          <w:i/>
          <w:color w:val="000000"/>
          <w:sz w:val="28"/>
        </w:rPr>
        <w:t>      Аудандық мәслихатының</w:t>
      </w:r>
      <w:r>
        <w:br/>
      </w:r>
      <w:r>
        <w:rPr>
          <w:rFonts w:ascii="Times New Roman"/>
          <w:b w:val="false"/>
          <w:i w:val="false"/>
          <w:color w:val="000000"/>
          <w:sz w:val="28"/>
        </w:rPr>
        <w:t>
</w:t>
      </w:r>
      <w:r>
        <w:rPr>
          <w:rFonts w:ascii="Times New Roman"/>
          <w:b w:val="false"/>
          <w:i/>
          <w:color w:val="000000"/>
          <w:sz w:val="28"/>
        </w:rPr>
        <w:t>      хатшысы                                    С.Клюшников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Сандықтау ауданының әкімі                  Е.Сағдиев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