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1f25" w14:textId="59c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2013 жылғы 25 желтоқсандағы № А-13/406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2014 жылғы 9 маусымдағы № А-6/186 қаулысы. Ақмола облысының Әділет департаментінде 2014 жылғы 10 шілдеде № 4272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2013 жылғы 25 желтоқсандағы № А-13/406 (нормативтік құқықтық актілерді мемлекеттік тіркеу тізілімінде № 3989 тіркелген, 2014 жылғы 31 қаңтардағы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 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маусымдағы № А-6/186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Сандыктау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А-13/406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417"/>
        <w:gridCol w:w="1160"/>
        <w:gridCol w:w="1952"/>
        <w:gridCol w:w="1159"/>
        <w:gridCol w:w="1628"/>
        <w:gridCol w:w="903"/>
        <w:gridCol w:w="1721"/>
        <w:gridCol w:w="1161"/>
      </w:tblGrid>
      <w:tr>
        <w:trPr>
          <w:trHeight w:val="264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