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ec0" w14:textId="a367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10 сәуірдегі № 23/6 шешімі. Ақмола облысының Әділет департаментінде 2014 жылғы 20 мамырда № 4197 болып тіркелді. Күші жойылды - Ақмола облысы Сандықтау аудандық мәслихатының 2015 жылғы 6 ақпандағы № 30/3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06.02.2015 № 30/3 (қол қойылған кейін күшіне және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 11-бабының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 әкімі                     Е.Сағдиев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Сандықтау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3543"/>
        <w:gridCol w:w="728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кварталдардың нөмерлері 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01-004-002 Сандықтау ауылы (Сандықтау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01-019-001, 004-006 Шантөбе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01-004-015 Максимовка ауылы (Максимов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01-004-009 Лесной ауылы (Лесной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01-004-034 Новоникольск ауылы (Новоникольск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01-004-043 Приозерное ауылы (Жамбыл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01-004-019 Каменка ауылы (Каменск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01-004-003 Лесхоз ауылы (Балкашин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01-004-017 Красная поляна ауылы (Бірлік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Петровка ауылы (Балкашин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01-004-023 Васильевка ауылы (Васильев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01-004-014 Веселое ауылы (Веселов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01-004-001 Мысок ауылы (Новоникольск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01-004-036 Құмдыкөл ауылы (Новоникольск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01-004-051 Владимировка ауылы (Максимов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01-004-040 Михайловка ауылы (Лесной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01-004-022 Белгород ауылы (Белгород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01-004-057 Богородка ауылы (Широков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01-004-014 Жыланды ауылы (Веселов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01-004-056 Богословка ауылы (Каменск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01-004-041 Граниковка ауылы (Лесной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01-004-039 Речное ауылы (Лесной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01-004-063 Мәдениет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01-004-001 Смольное ауылы (Новоникольск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01-004-020 Дорогинка ауылы (Широковск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01-004-052 Спасское ауылы (Максимов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01-004-053 Новый городок ауылы (Максимов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01-004-042 Быстримовка ауылы (Лесной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01-004-010 Новокронштадка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01-004-038 Новоромановка ауылы (Сандықтау аудандық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01-004-025 Ұлан ауылы (Васильевск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01-004-045 Қызылқазақстан ауылы (Жамбыл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01-004-049 Новоселовка ауылы (Веселов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01-004-062 Тучное ауылы (Васильев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01-004-054 Арбузинка ауылы (Бірлік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01-004-061 Раздольное ауылы (Белгород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01-004-059 Преображенка ауылы (Белгород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01-004-035 Меньшиковка ауылы (Новоникольск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01-004-055 Петриковка ауылы (Бірлік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01-004-046 Барақпай ауылы (Барақпай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Шәшке ауылы (Барақпай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Хлебное ауылы (Барақпай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01-004-060 Новодобренка (Белгород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01-004-044 Березовка (Жамбыл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01-004-048 Ащелы (Барақпай ауылдық округі)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шығарылған елді мекендердің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