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d291" w14:textId="8add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2013 жылғы 24 желтоқсандағы № 21/1 "2014-2016 жылдарға арналған Сандықтау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2014 жылғы 25 сәуірдегі № 24/4 шешімі. Ақмола облысының Әділет департаментінде 2014 жылғы 15 мамырда № 4186 болып тіркелді. Күші жойылды - Ақмола облысы Сандықтау аудандық мәслихатының 2015 жылғы 10 сәуірдегі № 31/6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Сандықтау аудандық мәслихатының 10.04.2015 № 31/6 (қол қойылғаннан кейін қолданысқа енеді)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аудандық мәслихатының «2014-2016 жылдарға арналған Сандықтау ауданының бюджеті туралы» 2013 жылғы 24 желтоқсандағы № 21/1 (Нормативтік құқықтық актілерді мемлекеттік тіркеу тізілімінде № 3945 тіркелген, 2014 жылдың 17 қаңтарында «Сандыктауские вести»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Сандықтау ауданының бюджеті 1, 2 және 3-қосымшаларға сәйкес, оның ішінде 2014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1 767 832,0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304 206,0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5 334,0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40 500,0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1 417 792,0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1 789 987,3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17 025,0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19 446,0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2 421,0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-39 180,3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39 180,3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Д.Ильдебаев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С.Клюшников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 әкімі                  Е.Сағдиев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24/4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21/1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788"/>
        <w:gridCol w:w="767"/>
        <w:gridCol w:w="8791"/>
        <w:gridCol w:w="26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1 767 832,0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304 206,0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22 510,0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22 510,0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138 059,0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138 059,0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110 285,0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51 943,0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3 462,0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50 176,0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4 704,0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27 947,0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19 765,0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6 689,0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11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4 763,0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4 763,0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5 334,0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4 159,0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4 105,0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1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11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15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9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40 500,0</w:t>
            </w:r>
          </w:p>
        </w:tc>
      </w:tr>
      <w:tr>
        <w:trPr>
          <w:trHeight w:val="7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34 000,0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1 417 792,0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1 417 792,0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1 417 792,0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704"/>
        <w:gridCol w:w="725"/>
        <w:gridCol w:w="8917"/>
        <w:gridCol w:w="2633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1 789 987,3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229 254,3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12 661,0</w:t>
            </w:r>
          </w:p>
        </w:tc>
      </w:tr>
      <w:tr>
        <w:trPr>
          <w:trHeight w:val="7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12 661,0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59 888,3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59 888,3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135 479,8</w:t>
            </w:r>
          </w:p>
        </w:tc>
      </w:tr>
      <w:tr>
        <w:trPr>
          <w:trHeight w:val="7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129 489,8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5 990,0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21 225,2</w:t>
            </w:r>
          </w:p>
        </w:tc>
      </w:tr>
      <w:tr>
        <w:trPr>
          <w:trHeight w:val="15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19 936,2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398,5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890,5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3 354,5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3 354,5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2 354,5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1 129 706,3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1 129 706,3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11 521,5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901 553,8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1 510,0</w:t>
            </w:r>
          </w:p>
        </w:tc>
      </w:tr>
      <w:tr>
        <w:trPr>
          <w:trHeight w:val="11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11 158,0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23 932,0</w:t>
            </w:r>
          </w:p>
        </w:tc>
      </w:tr>
      <w:tr>
        <w:trPr>
          <w:trHeight w:val="11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11 591,0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100 908,0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67 532,0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63 211,4</w:t>
            </w:r>
          </w:p>
        </w:tc>
      </w:tr>
      <w:tr>
        <w:trPr>
          <w:trHeight w:val="7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63 127,4</w:t>
            </w:r>
          </w:p>
        </w:tc>
      </w:tr>
      <w:tr>
        <w:trPr>
          <w:trHeight w:val="11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16 231,8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8 114,0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2 466,0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1 275,0</w:t>
            </w:r>
          </w:p>
        </w:tc>
      </w:tr>
      <w:tr>
        <w:trPr>
          <w:trHeight w:val="8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11 558,0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6 917,8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2 758,0</w:t>
            </w:r>
          </w:p>
        </w:tc>
      </w:tr>
      <w:tr>
        <w:trPr>
          <w:trHeight w:val="15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құралдармен, және ымдау тілі мамандарының қызмет көрсетуін, жеке көмекшілермен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2 796,8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10 391,0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14 451,0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8 101,0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6 327,0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4 750,0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185 464,2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136 981,0</w:t>
            </w:r>
          </w:p>
        </w:tc>
      </w:tr>
      <w:tr>
        <w:trPr>
          <w:trHeight w:val="8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6 399,8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97 218,0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22 898,9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5 948,0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4 516,3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13 457,5</w:t>
            </w:r>
          </w:p>
        </w:tc>
      </w:tr>
      <w:tr>
        <w:trPr>
          <w:trHeight w:val="12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6 374,7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5 748,0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1 334,8</w:t>
            </w:r>
          </w:p>
        </w:tc>
      </w:tr>
      <w:tr>
        <w:trPr>
          <w:trHeight w:val="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9 928,7</w:t>
            </w:r>
          </w:p>
        </w:tc>
      </w:tr>
      <w:tr>
        <w:trPr>
          <w:trHeight w:val="8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4 414,7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12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5 259,0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24 097,0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24 097,0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1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66 045,8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4 915,0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4 915,0</w:t>
            </w:r>
          </w:p>
        </w:tc>
      </w:tr>
      <w:tr>
        <w:trPr>
          <w:trHeight w:val="5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14 616,0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14 616,0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6 967,0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5 124,0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1 843,0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39 547,8</w:t>
            </w:r>
          </w:p>
        </w:tc>
      </w:tr>
      <w:tr>
        <w:trPr>
          <w:trHeight w:val="7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6 468,8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1 188,0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31 591,0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7 486,3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7 486,3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7 486,3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22 500,0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9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45 730,2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23 055,0</w:t>
            </w:r>
          </w:p>
        </w:tc>
      </w:tr>
      <w:tr>
        <w:trPr>
          <w:trHeight w:val="8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23 055,0</w:t>
            </w:r>
          </w:p>
        </w:tc>
      </w:tr>
      <w:tr>
        <w:trPr>
          <w:trHeight w:val="9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10 446,6</w:t>
            </w:r>
          </w:p>
        </w:tc>
      </w:tr>
      <w:tr>
        <w:trPr>
          <w:trHeight w:val="12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10 446,6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6 321,0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6 321,0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5 907,6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5 907,6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9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17 025,0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11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-39 180,3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39 180,3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3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24/4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21/1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 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республикалық бюджеттен берілетін нысаналы трансферттер мен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2"/>
        <w:gridCol w:w="2508"/>
      </w:tblGrid>
      <w:tr>
        <w:trPr>
          <w:trHeight w:val="81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9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208 380,0</w:t>
            </w:r>
          </w:p>
        </w:tc>
      </w:tr>
      <w:tr>
        <w:trPr>
          <w:trHeight w:val="36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188 934,0</w:t>
            </w:r>
          </w:p>
        </w:tc>
      </w:tr>
      <w:tr>
        <w:trPr>
          <w:trHeight w:val="37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55 709,0</w:t>
            </w:r>
          </w:p>
        </w:tc>
      </w:tr>
      <w:tr>
        <w:trPr>
          <w:trHeight w:val="70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11 684,0</w:t>
            </w:r>
          </w:p>
        </w:tc>
      </w:tr>
      <w:tr>
        <w:trPr>
          <w:trHeight w:val="45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көрсетуге, 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енгізуге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10 062,0</w:t>
            </w:r>
          </w:p>
        </w:tc>
      </w:tr>
      <w:tr>
        <w:trPr>
          <w:trHeight w:val="40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 төлеуге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1 503,0</w:t>
            </w:r>
          </w:p>
        </w:tc>
      </w:tr>
      <w:tr>
        <w:trPr>
          <w:trHeight w:val="40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 төлеуге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84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81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45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121 457,0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99 173,0</w:t>
            </w:r>
          </w:p>
        </w:tc>
      </w:tr>
      <w:tr>
        <w:trPr>
          <w:trHeight w:val="79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білім беруді дамытудың 2011-2020 жылдарға арналған мемлекеттік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асыруға,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беретін мемлекеттік мекемелердегі физика, химия, биология кабинеттерін оқу жабдығымен жарықтандыруға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8 194,0</w:t>
            </w:r>
          </w:p>
        </w:tc>
      </w:tr>
      <w:tr>
        <w:trPr>
          <w:trHeight w:val="78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 ақыны көтеруге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14 090,0</w:t>
            </w:r>
          </w:p>
        </w:tc>
      </w:tr>
      <w:tr>
        <w:trPr>
          <w:trHeight w:val="37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43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42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24/4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21/1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7-қосымша            </w:t>
      </w:r>
    </w:p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ауылдық округтердің бюджеттік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15"/>
        <w:gridCol w:w="752"/>
        <w:gridCol w:w="8649"/>
        <w:gridCol w:w="2611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1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169 135,8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135 479,8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135 479,8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129 489,8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23 055,0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4"/>
        <w:gridCol w:w="2014"/>
        <w:gridCol w:w="2014"/>
        <w:gridCol w:w="1847"/>
        <w:gridCol w:w="1848"/>
        <w:gridCol w:w="1848"/>
        <w:gridCol w:w="2015"/>
      </w:tblGrid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ауылдық округтер бойынша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Барақпай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</w:tr>
      <w:tr>
        <w:trPr>
          <w:trHeight w:val="42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29 006,4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12 189,5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11 619,0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9 920,5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8 775,1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9 988,3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10 423,3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15 505,4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10 712,5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10 668,0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8 889,5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7 659,1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8 922,3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8 700,3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15 505,4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10 712,5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10 668,0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8 889,5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7 659,1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8 922,3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8 700,3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15 375,4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8 782,5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8 868,0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7 149,5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7 659,1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8 922,3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8 700,3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465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1 643,0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1 643,0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1834"/>
        <w:gridCol w:w="2094"/>
        <w:gridCol w:w="1943"/>
        <w:gridCol w:w="2246"/>
        <w:gridCol w:w="2117"/>
        <w:gridCol w:w="1597"/>
      </w:tblGrid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</w:t>
            </w:r>
          </w:p>
        </w:tc>
      </w:tr>
      <w:tr>
        <w:trPr>
          <w:trHeight w:val="42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55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12 267,7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10 383,2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9 578,6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12 921,5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10 855,0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11 672,3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9 535,4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8 924,7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8 970,2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8 896,6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9 866,5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9 411,0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9 653,3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8 700,4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8 924,7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8 970,2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8 896,6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9 866,5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9 411,0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9 653,3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8 700,4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8 794,7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8 840,2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8 896,6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9 866,5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9 411,0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9 653,3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8 570,4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  <w:tr>
        <w:trPr>
          <w:trHeight w:val="15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